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8FAB" w14:textId="77777777" w:rsidR="007E245B" w:rsidRPr="00CE301A" w:rsidRDefault="007E245B" w:rsidP="007E245B">
      <w:pPr>
        <w:tabs>
          <w:tab w:val="left" w:pos="1560"/>
        </w:tabs>
        <w:spacing w:after="0" w:line="240" w:lineRule="auto"/>
        <w:jc w:val="center"/>
        <w:rPr>
          <w:rFonts w:ascii="Times New Roman" w:hAnsi="Times New Roman" w:cs="Times New Roman"/>
          <w:b/>
          <w:sz w:val="28"/>
          <w:szCs w:val="28"/>
        </w:rPr>
      </w:pPr>
      <w:r w:rsidRPr="00CE301A">
        <w:rPr>
          <w:rFonts w:ascii="Times New Roman" w:hAnsi="Times New Roman" w:cs="Times New Roman"/>
          <w:b/>
          <w:sz w:val="28"/>
          <w:szCs w:val="28"/>
        </w:rPr>
        <w:t>KẾ HOẠCH CHỦ ĐỀ LỚP MẪU GIÁO B</w:t>
      </w:r>
      <w:r>
        <w:rPr>
          <w:rFonts w:ascii="Times New Roman" w:hAnsi="Times New Roman" w:cs="Times New Roman"/>
          <w:b/>
          <w:sz w:val="28"/>
          <w:szCs w:val="28"/>
        </w:rPr>
        <w:t>5</w:t>
      </w:r>
    </w:p>
    <w:p w14:paraId="27818AA2" w14:textId="77777777" w:rsidR="007E245B" w:rsidRPr="009F5A1F" w:rsidRDefault="007E245B" w:rsidP="007E245B">
      <w:pPr>
        <w:spacing w:after="0" w:line="240" w:lineRule="auto"/>
        <w:jc w:val="center"/>
        <w:rPr>
          <w:rFonts w:ascii="Times New Roman" w:hAnsi="Times New Roman" w:cs="Times New Roman"/>
          <w:b/>
          <w:sz w:val="28"/>
          <w:szCs w:val="28"/>
        </w:rPr>
      </w:pPr>
      <w:proofErr w:type="spellStart"/>
      <w:r w:rsidRPr="00CE301A">
        <w:rPr>
          <w:rFonts w:ascii="Times New Roman" w:hAnsi="Times New Roman" w:cs="Times New Roman"/>
          <w:b/>
          <w:sz w:val="28"/>
          <w:szCs w:val="28"/>
        </w:rPr>
        <w:t>Chủ</w:t>
      </w:r>
      <w:proofErr w:type="spellEnd"/>
      <w:r w:rsidRPr="00CE301A">
        <w:rPr>
          <w:rFonts w:ascii="Times New Roman" w:hAnsi="Times New Roman" w:cs="Times New Roman"/>
          <w:b/>
          <w:sz w:val="28"/>
          <w:szCs w:val="28"/>
        </w:rPr>
        <w:t xml:space="preserve"> </w:t>
      </w:r>
      <w:proofErr w:type="spellStart"/>
      <w:r w:rsidRPr="00CE301A">
        <w:rPr>
          <w:rFonts w:ascii="Times New Roman" w:hAnsi="Times New Roman" w:cs="Times New Roman"/>
          <w:b/>
          <w:sz w:val="28"/>
          <w:szCs w:val="28"/>
        </w:rPr>
        <w:t>đề</w:t>
      </w:r>
      <w:proofErr w:type="spellEnd"/>
      <w:r>
        <w:rPr>
          <w:rFonts w:ascii="Times New Roman" w:hAnsi="Times New Roman" w:cs="Times New Roman"/>
          <w:b/>
          <w:sz w:val="28"/>
          <w:szCs w:val="28"/>
        </w:rPr>
        <w:t>:</w:t>
      </w:r>
      <w:r>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Giao </w:t>
      </w:r>
      <w:proofErr w:type="spellStart"/>
      <w:r>
        <w:rPr>
          <w:rFonts w:ascii="Times New Roman" w:hAnsi="Times New Roman" w:cs="Times New Roman"/>
          <w:b/>
          <w:sz w:val="28"/>
          <w:szCs w:val="28"/>
        </w:rPr>
        <w:t>thông</w:t>
      </w:r>
      <w:proofErr w:type="spellEnd"/>
    </w:p>
    <w:p w14:paraId="2FB037D4" w14:textId="77777777" w:rsidR="007E245B" w:rsidRPr="00CE301A" w:rsidRDefault="007E245B" w:rsidP="007E245B">
      <w:pPr>
        <w:spacing w:after="0" w:line="240" w:lineRule="auto"/>
        <w:jc w:val="center"/>
        <w:rPr>
          <w:rFonts w:ascii="Times New Roman" w:hAnsi="Times New Roman" w:cs="Times New Roman"/>
          <w:b/>
          <w:sz w:val="28"/>
          <w:szCs w:val="28"/>
        </w:rPr>
      </w:pPr>
      <w:r w:rsidRPr="00CE301A">
        <w:rPr>
          <w:rFonts w:ascii="Times New Roman" w:hAnsi="Times New Roman" w:cs="Times New Roman"/>
          <w:b/>
          <w:sz w:val="28"/>
          <w:szCs w:val="28"/>
        </w:rPr>
        <w:t>(</w:t>
      </w:r>
      <w:proofErr w:type="spellStart"/>
      <w:r>
        <w:rPr>
          <w:rFonts w:ascii="Times New Roman" w:hAnsi="Times New Roman" w:cs="Times New Roman"/>
          <w:b/>
          <w:sz w:val="28"/>
          <w:szCs w:val="28"/>
        </w:rPr>
        <w:t>Thời</w:t>
      </w:r>
      <w:proofErr w:type="spellEnd"/>
      <w:r>
        <w:rPr>
          <w:rFonts w:ascii="Times New Roman" w:hAnsi="Times New Roman" w:cs="Times New Roman"/>
          <w:b/>
          <w:sz w:val="28"/>
          <w:szCs w:val="28"/>
          <w:lang w:val="vi-VN"/>
        </w:rPr>
        <w:t xml:space="preserve"> gian thực hiện </w:t>
      </w:r>
      <w:r w:rsidRPr="00CE301A">
        <w:rPr>
          <w:rFonts w:ascii="Times New Roman" w:hAnsi="Times New Roman" w:cs="Times New Roman"/>
          <w:b/>
          <w:sz w:val="28"/>
          <w:szCs w:val="28"/>
        </w:rPr>
        <w:t xml:space="preserve">4 </w:t>
      </w:r>
      <w:proofErr w:type="spellStart"/>
      <w:r w:rsidRPr="00CE301A">
        <w:rPr>
          <w:rFonts w:ascii="Times New Roman" w:hAnsi="Times New Roman" w:cs="Times New Roman"/>
          <w:b/>
          <w:sz w:val="28"/>
          <w:szCs w:val="28"/>
        </w:rPr>
        <w:t>tuần</w:t>
      </w:r>
      <w:proofErr w:type="spellEnd"/>
      <w:r w:rsidRPr="00CE301A">
        <w:rPr>
          <w:rFonts w:ascii="Times New Roman" w:hAnsi="Times New Roman" w:cs="Times New Roman"/>
          <w:b/>
          <w:sz w:val="28"/>
          <w:szCs w:val="28"/>
        </w:rPr>
        <w:t xml:space="preserve">, </w:t>
      </w:r>
      <w:proofErr w:type="spellStart"/>
      <w:r w:rsidRPr="00CE301A">
        <w:rPr>
          <w:rFonts w:ascii="Times New Roman" w:hAnsi="Times New Roman" w:cs="Times New Roman"/>
          <w:b/>
          <w:sz w:val="28"/>
          <w:szCs w:val="28"/>
        </w:rPr>
        <w:t>từ</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ngày</w:t>
      </w:r>
      <w:proofErr w:type="spellEnd"/>
      <w:r>
        <w:rPr>
          <w:rFonts w:ascii="Times New Roman" w:hAnsi="Times New Roman" w:cs="Times New Roman"/>
          <w:b/>
          <w:sz w:val="28"/>
          <w:szCs w:val="28"/>
        </w:rPr>
        <w:t xml:space="preserve"> 23/02</w:t>
      </w:r>
      <w:r w:rsidRPr="00CE301A">
        <w:rPr>
          <w:rFonts w:ascii="Times New Roman" w:hAnsi="Times New Roman" w:cs="Times New Roman"/>
          <w:b/>
          <w:sz w:val="28"/>
          <w:szCs w:val="28"/>
        </w:rPr>
        <w:t>/202</w:t>
      </w:r>
      <w:r>
        <w:rPr>
          <w:rFonts w:ascii="Times New Roman" w:hAnsi="Times New Roman" w:cs="Times New Roman"/>
          <w:b/>
          <w:sz w:val="28"/>
          <w:szCs w:val="28"/>
        </w:rPr>
        <w:t>6</w:t>
      </w:r>
      <w:r w:rsidRPr="00CE301A">
        <w:rPr>
          <w:rFonts w:ascii="Times New Roman" w:hAnsi="Times New Roman" w:cs="Times New Roman"/>
          <w:b/>
          <w:sz w:val="28"/>
          <w:szCs w:val="28"/>
        </w:rPr>
        <w:t xml:space="preserve"> </w:t>
      </w:r>
      <w:proofErr w:type="spellStart"/>
      <w:r w:rsidRPr="00CE301A">
        <w:rPr>
          <w:rFonts w:ascii="Times New Roman" w:hAnsi="Times New Roman" w:cs="Times New Roman"/>
          <w:b/>
          <w:sz w:val="28"/>
          <w:szCs w:val="28"/>
        </w:rPr>
        <w:t>đế</w:t>
      </w:r>
      <w:r>
        <w:rPr>
          <w:rFonts w:ascii="Times New Roman" w:hAnsi="Times New Roman" w:cs="Times New Roman"/>
          <w:b/>
          <w:sz w:val="28"/>
          <w:szCs w:val="28"/>
        </w:rPr>
        <w:t>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ngày</w:t>
      </w:r>
      <w:proofErr w:type="spellEnd"/>
      <w:r>
        <w:rPr>
          <w:rFonts w:ascii="Times New Roman" w:hAnsi="Times New Roman" w:cs="Times New Roman"/>
          <w:b/>
          <w:sz w:val="28"/>
          <w:szCs w:val="28"/>
        </w:rPr>
        <w:t xml:space="preserve"> 20/03</w:t>
      </w:r>
      <w:r w:rsidRPr="00CE301A">
        <w:rPr>
          <w:rFonts w:ascii="Times New Roman" w:hAnsi="Times New Roman" w:cs="Times New Roman"/>
          <w:b/>
          <w:sz w:val="28"/>
          <w:szCs w:val="28"/>
        </w:rPr>
        <w:t>/202</w:t>
      </w:r>
      <w:r>
        <w:rPr>
          <w:rFonts w:ascii="Times New Roman" w:hAnsi="Times New Roman" w:cs="Times New Roman"/>
          <w:b/>
          <w:sz w:val="28"/>
          <w:szCs w:val="28"/>
        </w:rPr>
        <w:t>6</w:t>
      </w:r>
      <w:r w:rsidRPr="00CE301A">
        <w:rPr>
          <w:rFonts w:ascii="Times New Roman" w:hAnsi="Times New Roman" w:cs="Times New Roman"/>
          <w:b/>
          <w:sz w:val="28"/>
          <w:szCs w:val="28"/>
        </w:rPr>
        <w:t>)</w:t>
      </w:r>
    </w:p>
    <w:p w14:paraId="165A84BA" w14:textId="77777777" w:rsidR="007E245B" w:rsidRPr="00B14567" w:rsidRDefault="007E245B" w:rsidP="007E245B">
      <w:pPr>
        <w:spacing w:after="0" w:line="240" w:lineRule="auto"/>
        <w:jc w:val="both"/>
        <w:rPr>
          <w:rFonts w:ascii="Times New Roman" w:eastAsia="Calibri" w:hAnsi="Times New Roman" w:cs="Times New Roman"/>
          <w:bCs/>
          <w:color w:val="EE0000"/>
          <w:sz w:val="28"/>
          <w:szCs w:val="28"/>
          <w:shd w:val="clear" w:color="auto" w:fill="FFFFFF"/>
          <w:lang w:val="vi-VN"/>
        </w:rPr>
      </w:pPr>
      <w:r w:rsidRPr="00B14567">
        <w:rPr>
          <w:rFonts w:ascii="Times New Roman" w:eastAsia="Calibri" w:hAnsi="Times New Roman" w:cs="Times New Roman"/>
          <w:b/>
          <w:color w:val="000000" w:themeColor="text1"/>
          <w:sz w:val="28"/>
          <w:szCs w:val="28"/>
          <w:shd w:val="clear" w:color="auto" w:fill="FFFFFF"/>
          <w:lang w:val="pt-PT"/>
        </w:rPr>
        <w:tab/>
        <w:t>I. MỤC</w:t>
      </w:r>
      <w:r w:rsidRPr="00B14567">
        <w:rPr>
          <w:rFonts w:ascii="Times New Roman" w:eastAsia="Calibri" w:hAnsi="Times New Roman" w:cs="Times New Roman"/>
          <w:b/>
          <w:color w:val="000000" w:themeColor="text1"/>
          <w:sz w:val="28"/>
          <w:szCs w:val="28"/>
          <w:shd w:val="clear" w:color="auto" w:fill="FFFFFF"/>
          <w:lang w:val="vi-VN"/>
        </w:rPr>
        <w:t xml:space="preserve"> TIÊU</w:t>
      </w:r>
    </w:p>
    <w:p w14:paraId="29A29CB4" w14:textId="77777777" w:rsidR="007E245B" w:rsidRPr="00B14567" w:rsidRDefault="007E245B" w:rsidP="007E245B">
      <w:pPr>
        <w:spacing w:after="0" w:line="240" w:lineRule="auto"/>
        <w:jc w:val="both"/>
        <w:rPr>
          <w:rFonts w:ascii="Times New Roman" w:eastAsia="Times New Roman" w:hAnsi="Times New Roman" w:cs="Times New Roman"/>
          <w:b/>
          <w:sz w:val="28"/>
          <w:szCs w:val="28"/>
        </w:rPr>
      </w:pPr>
      <w:r w:rsidRPr="00B14567">
        <w:rPr>
          <w:rFonts w:ascii="Times New Roman" w:eastAsia="Times New Roman" w:hAnsi="Times New Roman" w:cs="Times New Roman"/>
          <w:b/>
          <w:sz w:val="28"/>
          <w:szCs w:val="28"/>
        </w:rPr>
        <w:tab/>
        <w:t xml:space="preserve">1. </w:t>
      </w:r>
      <w:proofErr w:type="spellStart"/>
      <w:r w:rsidRPr="00B14567">
        <w:rPr>
          <w:rFonts w:ascii="Times New Roman" w:eastAsia="Times New Roman" w:hAnsi="Times New Roman" w:cs="Times New Roman"/>
          <w:b/>
          <w:sz w:val="28"/>
          <w:szCs w:val="28"/>
        </w:rPr>
        <w:t>Phát</w:t>
      </w:r>
      <w:proofErr w:type="spellEnd"/>
      <w:r w:rsidRPr="00B14567">
        <w:rPr>
          <w:rFonts w:ascii="Times New Roman" w:eastAsia="Times New Roman" w:hAnsi="Times New Roman" w:cs="Times New Roman"/>
          <w:b/>
          <w:sz w:val="28"/>
          <w:szCs w:val="28"/>
        </w:rPr>
        <w:t xml:space="preserve"> </w:t>
      </w:r>
      <w:proofErr w:type="spellStart"/>
      <w:r w:rsidRPr="00B14567">
        <w:rPr>
          <w:rFonts w:ascii="Times New Roman" w:eastAsia="Times New Roman" w:hAnsi="Times New Roman" w:cs="Times New Roman"/>
          <w:b/>
          <w:sz w:val="28"/>
          <w:szCs w:val="28"/>
        </w:rPr>
        <w:t>triển</w:t>
      </w:r>
      <w:proofErr w:type="spellEnd"/>
      <w:r w:rsidRPr="00B14567">
        <w:rPr>
          <w:rFonts w:ascii="Times New Roman" w:eastAsia="Times New Roman" w:hAnsi="Times New Roman" w:cs="Times New Roman"/>
          <w:b/>
          <w:sz w:val="28"/>
          <w:szCs w:val="28"/>
        </w:rPr>
        <w:t xml:space="preserve"> </w:t>
      </w:r>
      <w:proofErr w:type="spellStart"/>
      <w:r w:rsidRPr="00B14567">
        <w:rPr>
          <w:rFonts w:ascii="Times New Roman" w:eastAsia="Times New Roman" w:hAnsi="Times New Roman" w:cs="Times New Roman"/>
          <w:b/>
          <w:sz w:val="28"/>
          <w:szCs w:val="28"/>
        </w:rPr>
        <w:t>thể</w:t>
      </w:r>
      <w:proofErr w:type="spellEnd"/>
      <w:r w:rsidRPr="00B14567">
        <w:rPr>
          <w:rFonts w:ascii="Times New Roman" w:eastAsia="Times New Roman" w:hAnsi="Times New Roman" w:cs="Times New Roman"/>
          <w:b/>
          <w:sz w:val="28"/>
          <w:szCs w:val="28"/>
        </w:rPr>
        <w:t xml:space="preserve"> </w:t>
      </w:r>
      <w:proofErr w:type="spellStart"/>
      <w:r w:rsidRPr="00B14567">
        <w:rPr>
          <w:rFonts w:ascii="Times New Roman" w:eastAsia="Times New Roman" w:hAnsi="Times New Roman" w:cs="Times New Roman"/>
          <w:b/>
          <w:sz w:val="28"/>
          <w:szCs w:val="28"/>
        </w:rPr>
        <w:t>chất</w:t>
      </w:r>
      <w:proofErr w:type="spellEnd"/>
    </w:p>
    <w:p w14:paraId="5E6263A8" w14:textId="77777777" w:rsidR="007E245B" w:rsidRDefault="007E245B" w:rsidP="007E245B">
      <w:pPr>
        <w:spacing w:after="0" w:line="240" w:lineRule="auto"/>
        <w:jc w:val="both"/>
        <w:rPr>
          <w:rFonts w:ascii="Times New Roman" w:eastAsia="Times New Roman" w:hAnsi="Times New Roman" w:cs="Times New Roman"/>
          <w:b/>
          <w:i/>
          <w:sz w:val="28"/>
          <w:szCs w:val="28"/>
        </w:rPr>
      </w:pPr>
      <w:r w:rsidRPr="00B14567">
        <w:rPr>
          <w:rFonts w:ascii="Times New Roman" w:eastAsia="Times New Roman" w:hAnsi="Times New Roman" w:cs="Times New Roman"/>
          <w:b/>
          <w:i/>
          <w:sz w:val="28"/>
          <w:szCs w:val="28"/>
        </w:rPr>
        <w:tab/>
        <w:t>1.1.</w:t>
      </w:r>
      <w:r w:rsidRPr="00B14567">
        <w:rPr>
          <w:rFonts w:ascii="Times New Roman" w:eastAsia="Times New Roman" w:hAnsi="Times New Roman" w:cs="Times New Roman"/>
          <w:b/>
          <w:i/>
          <w:sz w:val="28"/>
          <w:szCs w:val="28"/>
          <w:lang w:val="vi-VN"/>
        </w:rPr>
        <w:t xml:space="preserve"> </w:t>
      </w:r>
      <w:proofErr w:type="spellStart"/>
      <w:r w:rsidRPr="00B14567">
        <w:rPr>
          <w:rFonts w:ascii="Times New Roman" w:eastAsia="Times New Roman" w:hAnsi="Times New Roman" w:cs="Times New Roman"/>
          <w:b/>
          <w:i/>
          <w:sz w:val="28"/>
          <w:szCs w:val="28"/>
        </w:rPr>
        <w:t>Phát</w:t>
      </w:r>
      <w:proofErr w:type="spellEnd"/>
      <w:r w:rsidRPr="00B14567">
        <w:rPr>
          <w:rFonts w:ascii="Times New Roman" w:eastAsia="Times New Roman" w:hAnsi="Times New Roman" w:cs="Times New Roman"/>
          <w:b/>
          <w:i/>
          <w:sz w:val="28"/>
          <w:szCs w:val="28"/>
        </w:rPr>
        <w:t xml:space="preserve"> </w:t>
      </w:r>
      <w:proofErr w:type="spellStart"/>
      <w:r w:rsidRPr="00B14567">
        <w:rPr>
          <w:rFonts w:ascii="Times New Roman" w:eastAsia="Times New Roman" w:hAnsi="Times New Roman" w:cs="Times New Roman"/>
          <w:b/>
          <w:i/>
          <w:sz w:val="28"/>
          <w:szCs w:val="28"/>
        </w:rPr>
        <w:t>triển</w:t>
      </w:r>
      <w:proofErr w:type="spellEnd"/>
      <w:r w:rsidRPr="00B14567">
        <w:rPr>
          <w:rFonts w:ascii="Times New Roman" w:eastAsia="Times New Roman" w:hAnsi="Times New Roman" w:cs="Times New Roman"/>
          <w:b/>
          <w:i/>
          <w:sz w:val="28"/>
          <w:szCs w:val="28"/>
        </w:rPr>
        <w:t xml:space="preserve"> </w:t>
      </w:r>
      <w:proofErr w:type="spellStart"/>
      <w:r w:rsidRPr="00B14567">
        <w:rPr>
          <w:rFonts w:ascii="Times New Roman" w:eastAsia="Times New Roman" w:hAnsi="Times New Roman" w:cs="Times New Roman"/>
          <w:b/>
          <w:i/>
          <w:sz w:val="28"/>
          <w:szCs w:val="28"/>
        </w:rPr>
        <w:t>vận</w:t>
      </w:r>
      <w:proofErr w:type="spellEnd"/>
      <w:r w:rsidRPr="00B14567">
        <w:rPr>
          <w:rFonts w:ascii="Times New Roman" w:eastAsia="Times New Roman" w:hAnsi="Times New Roman" w:cs="Times New Roman"/>
          <w:b/>
          <w:i/>
          <w:sz w:val="28"/>
          <w:szCs w:val="28"/>
        </w:rPr>
        <w:t xml:space="preserve"> </w:t>
      </w:r>
      <w:proofErr w:type="spellStart"/>
      <w:r w:rsidRPr="00B14567">
        <w:rPr>
          <w:rFonts w:ascii="Times New Roman" w:eastAsia="Times New Roman" w:hAnsi="Times New Roman" w:cs="Times New Roman"/>
          <w:b/>
          <w:i/>
          <w:sz w:val="28"/>
          <w:szCs w:val="28"/>
        </w:rPr>
        <w:t>động</w:t>
      </w:r>
      <w:proofErr w:type="spellEnd"/>
    </w:p>
    <w:p w14:paraId="7F95FBB2"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bCs/>
          <w:spacing w:val="4"/>
          <w:sz w:val="28"/>
          <w:szCs w:val="28"/>
          <w:lang w:val="pt-BR"/>
        </w:rPr>
        <w:t>-</w:t>
      </w:r>
      <w:r w:rsidRPr="00E035BB">
        <w:rPr>
          <w:rFonts w:ascii="Times New Roman" w:hAnsi="Times New Roman" w:cs="Times New Roman"/>
          <w:b/>
          <w:spacing w:val="4"/>
          <w:sz w:val="28"/>
          <w:szCs w:val="28"/>
          <w:lang w:val="pt-BR"/>
        </w:rPr>
        <w:t xml:space="preserve"> MT 1:</w:t>
      </w:r>
      <w:r w:rsidRPr="00E035BB">
        <w:rPr>
          <w:rFonts w:ascii="Times New Roman" w:hAnsi="Times New Roman" w:cs="Times New Roman"/>
          <w:bCs/>
          <w:spacing w:val="4"/>
          <w:sz w:val="28"/>
          <w:szCs w:val="28"/>
          <w:lang w:val="pt-BR"/>
        </w:rPr>
        <w:t xml:space="preserve"> </w:t>
      </w:r>
      <w:proofErr w:type="spellStart"/>
      <w:r w:rsidRPr="00E035BB">
        <w:rPr>
          <w:rFonts w:ascii="Times New Roman" w:hAnsi="Times New Roman" w:cs="Times New Roman"/>
          <w:sz w:val="28"/>
          <w:szCs w:val="28"/>
        </w:rPr>
        <w:t>Trẻ</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thực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hiện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đúng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thuần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thục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các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động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tác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của</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bài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thể</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dục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theo</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hiệu</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lệnh</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hoặc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theo</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nhịp</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bản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nhạc</w:t>
      </w:r>
      <w:proofErr w:type="spellEnd"/>
      <w:r w:rsidRPr="00E035BB">
        <w:rPr>
          <w:rFonts w:ascii="Times New Roman" w:hAnsi="Times New Roman" w:cs="Times New Roman"/>
          <w:sz w:val="28"/>
          <w:szCs w:val="28"/>
        </w:rPr>
        <w:t>/</w:t>
      </w:r>
      <w:proofErr w:type="spellStart"/>
      <w:r w:rsidRPr="00E035BB">
        <w:rPr>
          <w:rFonts w:ascii="Times New Roman" w:hAnsi="Times New Roman" w:cs="Times New Roman"/>
          <w:sz w:val="28"/>
          <w:szCs w:val="28"/>
        </w:rPr>
        <w:t>bài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hát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Bắt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đầu</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và</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kết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thúc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động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tác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đúng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nhịp</w:t>
      </w:r>
      <w:proofErr w:type="spellEnd"/>
      <w:r w:rsidRPr="00E035BB">
        <w:rPr>
          <w:rFonts w:ascii="Times New Roman" w:hAnsi="Times New Roman" w:cs="Times New Roman"/>
          <w:sz w:val="28"/>
          <w:szCs w:val="28"/>
        </w:rPr>
        <w:t>.</w:t>
      </w:r>
    </w:p>
    <w:p w14:paraId="37E5C96F" w14:textId="77777777" w:rsidR="007E245B" w:rsidRPr="00E035BB" w:rsidRDefault="007E245B" w:rsidP="007E245B">
      <w:pPr>
        <w:spacing w:after="0" w:line="240" w:lineRule="auto"/>
        <w:jc w:val="both"/>
        <w:rPr>
          <w:rFonts w:ascii="Times New Roman" w:hAnsi="Times New Roman" w:cs="Times New Roman"/>
          <w:i/>
          <w:iCs/>
          <w:sz w:val="28"/>
          <w:szCs w:val="28"/>
        </w:rPr>
      </w:pPr>
      <w:proofErr w:type="spellStart"/>
      <w:r w:rsidRPr="00E035BB">
        <w:rPr>
          <w:rFonts w:ascii="Times New Roman" w:hAnsi="Times New Roman" w:cs="Times New Roman"/>
          <w:i/>
          <w:iCs/>
          <w:sz w:val="28"/>
          <w:szCs w:val="28"/>
        </w:rPr>
        <w:t>Biết</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được</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quyền</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được</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phát</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triển</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của</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trẻ</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em</w:t>
      </w:r>
      <w:proofErr w:type="spellEnd"/>
      <w:r w:rsidRPr="00E035BB">
        <w:rPr>
          <w:rFonts w:ascii="Times New Roman" w:hAnsi="Times New Roman" w:cs="Times New Roman"/>
          <w:i/>
          <w:iCs/>
          <w:sz w:val="28"/>
          <w:szCs w:val="28"/>
        </w:rPr>
        <w:t>.</w:t>
      </w:r>
    </w:p>
    <w:p w14:paraId="056D8537"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Động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tác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phát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triển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các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nhóm</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cơ</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và</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hô</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hấp</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Hít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thở</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tay</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chân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bụng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lườn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bật</w:t>
      </w:r>
      <w:proofErr w:type="spellEnd"/>
      <w:r w:rsidRPr="00E035BB">
        <w:rPr>
          <w:rFonts w:ascii="Times New Roman" w:hAnsi="Times New Roman" w:cs="Times New Roman"/>
          <w:sz w:val="28"/>
          <w:szCs w:val="28"/>
        </w:rPr>
        <w:t>.</w:t>
      </w:r>
    </w:p>
    <w:p w14:paraId="559C32F2"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Trẻ</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tập</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các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bài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thể</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dục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nhịp</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điệu</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theo</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bản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nhạc</w:t>
      </w:r>
      <w:proofErr w:type="spellEnd"/>
      <w:r w:rsidRPr="00E035BB">
        <w:rPr>
          <w:rFonts w:ascii="Times New Roman" w:hAnsi="Times New Roman" w:cs="Times New Roman"/>
          <w:sz w:val="28"/>
          <w:szCs w:val="28"/>
        </w:rPr>
        <w:t>/</w:t>
      </w:r>
      <w:proofErr w:type="spellStart"/>
      <w:r w:rsidRPr="00E035BB">
        <w:rPr>
          <w:rFonts w:ascii="Times New Roman" w:hAnsi="Times New Roman" w:cs="Times New Roman"/>
          <w:sz w:val="28"/>
          <w:szCs w:val="28"/>
        </w:rPr>
        <w:t>bài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hát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trong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chương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trình</w:t>
      </w:r>
      <w:proofErr w:type="spellEnd"/>
      <w:r w:rsidRPr="00E035BB">
        <w:rPr>
          <w:rFonts w:ascii="Times New Roman" w:hAnsi="Times New Roman" w:cs="Times New Roman"/>
          <w:sz w:val="28"/>
          <w:szCs w:val="28"/>
        </w:rPr>
        <w:t>.</w:t>
      </w:r>
    </w:p>
    <w:p w14:paraId="645B4EF2" w14:textId="77777777" w:rsidR="007E245B" w:rsidRPr="00E035BB" w:rsidRDefault="007E245B" w:rsidP="007E245B">
      <w:pPr>
        <w:spacing w:after="0" w:line="240" w:lineRule="auto"/>
        <w:ind w:firstLine="720"/>
        <w:jc w:val="both"/>
        <w:rPr>
          <w:rFonts w:ascii="Times New Roman" w:hAnsi="Times New Roman" w:cs="Times New Roman"/>
          <w:i/>
          <w:iCs/>
          <w:sz w:val="28"/>
          <w:szCs w:val="28"/>
        </w:rPr>
      </w:pPr>
      <w:r w:rsidRPr="00E035BB">
        <w:rPr>
          <w:rFonts w:ascii="Times New Roman" w:hAnsi="Times New Roman" w:cs="Times New Roman"/>
          <w:i/>
          <w:iCs/>
          <w:sz w:val="28"/>
          <w:szCs w:val="28"/>
        </w:rPr>
        <w:t xml:space="preserve">* Quyền </w:t>
      </w:r>
      <w:proofErr w:type="spellStart"/>
      <w:r w:rsidRPr="00E035BB">
        <w:rPr>
          <w:rFonts w:ascii="Times New Roman" w:hAnsi="Times New Roman" w:cs="Times New Roman"/>
          <w:i/>
          <w:iCs/>
          <w:sz w:val="28"/>
          <w:szCs w:val="28"/>
        </w:rPr>
        <w:t>được</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phát</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triển</w:t>
      </w:r>
      <w:proofErr w:type="spellEnd"/>
      <w:r w:rsidRPr="00E035BB">
        <w:rPr>
          <w:rFonts w:ascii="Times New Roman" w:hAnsi="Times New Roman" w:cs="Times New Roman"/>
          <w:i/>
          <w:iCs/>
          <w:sz w:val="28"/>
          <w:szCs w:val="28"/>
        </w:rPr>
        <w:t>:</w:t>
      </w:r>
    </w:p>
    <w:p w14:paraId="1DF07C5F" w14:textId="77777777" w:rsidR="007E245B" w:rsidRPr="00E035BB" w:rsidRDefault="007E245B" w:rsidP="007E245B">
      <w:pPr>
        <w:spacing w:after="0" w:line="240" w:lineRule="auto"/>
        <w:ind w:firstLine="720"/>
        <w:jc w:val="both"/>
        <w:rPr>
          <w:rFonts w:ascii="Times New Roman" w:hAnsi="Times New Roman" w:cs="Times New Roman"/>
          <w:i/>
          <w:iCs/>
          <w:sz w:val="28"/>
          <w:szCs w:val="28"/>
        </w:rPr>
      </w:pPr>
      <w:proofErr w:type="spellStart"/>
      <w:r w:rsidRPr="00E035BB">
        <w:rPr>
          <w:rFonts w:ascii="Times New Roman" w:hAnsi="Times New Roman" w:cs="Times New Roman"/>
          <w:i/>
          <w:iCs/>
          <w:sz w:val="28"/>
          <w:szCs w:val="28"/>
        </w:rPr>
        <w:t>Trẻ</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được</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học</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tập</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và</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vui</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chơi</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được</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sống</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trong</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môi</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trường</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giáo</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dục</w:t>
      </w:r>
      <w:proofErr w:type="spellEnd"/>
      <w:r w:rsidRPr="00E035BB">
        <w:rPr>
          <w:rFonts w:ascii="Times New Roman" w:hAnsi="Times New Roman" w:cs="Times New Roman"/>
          <w:i/>
          <w:iCs/>
          <w:sz w:val="28"/>
          <w:szCs w:val="28"/>
        </w:rPr>
        <w:t xml:space="preserve"> an </w:t>
      </w:r>
      <w:proofErr w:type="spellStart"/>
      <w:r w:rsidRPr="00E035BB">
        <w:rPr>
          <w:rFonts w:ascii="Times New Roman" w:hAnsi="Times New Roman" w:cs="Times New Roman"/>
          <w:i/>
          <w:iCs/>
          <w:sz w:val="28"/>
          <w:szCs w:val="28"/>
        </w:rPr>
        <w:t>toàn</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lành</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mạnh</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thân</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thiện</w:t>
      </w:r>
      <w:proofErr w:type="spellEnd"/>
      <w:r w:rsidRPr="00E035BB">
        <w:rPr>
          <w:rFonts w:ascii="Times New Roman" w:hAnsi="Times New Roman" w:cs="Times New Roman"/>
          <w:i/>
          <w:iCs/>
          <w:sz w:val="28"/>
          <w:szCs w:val="28"/>
        </w:rPr>
        <w:t>.</w:t>
      </w:r>
    </w:p>
    <w:p w14:paraId="2DE015EA"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bCs/>
          <w:sz w:val="28"/>
          <w:szCs w:val="28"/>
          <w:lang w:val="pt-BR"/>
        </w:rPr>
        <w:t>-</w:t>
      </w:r>
      <w:r w:rsidRPr="00E035BB">
        <w:rPr>
          <w:rFonts w:ascii="Times New Roman" w:hAnsi="Times New Roman" w:cs="Times New Roman"/>
          <w:b/>
          <w:sz w:val="28"/>
          <w:szCs w:val="28"/>
          <w:lang w:val="pt-BR"/>
        </w:rPr>
        <w:t xml:space="preserve"> </w:t>
      </w:r>
      <w:r w:rsidRPr="00E035BB">
        <w:rPr>
          <w:rFonts w:ascii="Times New Roman" w:hAnsi="Times New Roman" w:cs="Times New Roman"/>
          <w:b/>
          <w:sz w:val="28"/>
          <w:szCs w:val="28"/>
        </w:rPr>
        <w:t>MT 5:</w:t>
      </w: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Trẻ</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phối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hợp</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được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tay</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chân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mắt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trong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vận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động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bò</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trườn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trèo</w:t>
      </w:r>
      <w:proofErr w:type="spellEnd"/>
      <w:r w:rsidRPr="00E035BB">
        <w:rPr>
          <w:rFonts w:ascii="Times New Roman" w:hAnsi="Times New Roman" w:cs="Times New Roman"/>
          <w:sz w:val="28"/>
          <w:szCs w:val="28"/>
        </w:rPr>
        <w:t>.</w:t>
      </w:r>
    </w:p>
    <w:p w14:paraId="08B57DD7"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Bò</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bằng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bàn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tay</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và</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bàn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chân</w:t>
      </w:r>
      <w:proofErr w:type="spellEnd"/>
      <w:r w:rsidRPr="00E035BB">
        <w:rPr>
          <w:rFonts w:ascii="Times New Roman" w:hAnsi="Times New Roman" w:cs="Times New Roman"/>
          <w:sz w:val="28"/>
          <w:szCs w:val="28"/>
        </w:rPr>
        <w:t xml:space="preserve"> 5-6 m.</w:t>
      </w:r>
    </w:p>
    <w:p w14:paraId="35A94DB0"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Bò</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bằng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bàn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tay</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bàn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chân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bò</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giữa</w:t>
      </w:r>
      <w:proofErr w:type="spellEnd"/>
      <w:r w:rsidRPr="00E035BB">
        <w:rPr>
          <w:rFonts w:ascii="Times New Roman" w:hAnsi="Times New Roman" w:cs="Times New Roman"/>
          <w:sz w:val="28"/>
          <w:szCs w:val="28"/>
        </w:rPr>
        <w:t xml:space="preserve"> 2 </w:t>
      </w:r>
      <w:proofErr w:type="spellStart"/>
      <w:r w:rsidRPr="00E035BB">
        <w:rPr>
          <w:rFonts w:ascii="Times New Roman" w:hAnsi="Times New Roman" w:cs="Times New Roman"/>
          <w:sz w:val="28"/>
          <w:szCs w:val="28"/>
        </w:rPr>
        <w:t>đường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kẻ</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rộng</w:t>
      </w:r>
      <w:proofErr w:type="spellEnd"/>
      <w:r w:rsidRPr="00E035BB">
        <w:rPr>
          <w:rFonts w:ascii="Times New Roman" w:hAnsi="Times New Roman" w:cs="Times New Roman"/>
          <w:sz w:val="28"/>
          <w:szCs w:val="28"/>
        </w:rPr>
        <w:t xml:space="preserve"> 40 cm, </w:t>
      </w:r>
      <w:proofErr w:type="spellStart"/>
      <w:r w:rsidRPr="00E035BB">
        <w:rPr>
          <w:rFonts w:ascii="Times New Roman" w:hAnsi="Times New Roman" w:cs="Times New Roman"/>
          <w:sz w:val="28"/>
          <w:szCs w:val="28"/>
        </w:rPr>
        <w:t>dài</w:t>
      </w:r>
      <w:proofErr w:type="spellEnd"/>
      <w:r w:rsidRPr="00E035BB">
        <w:rPr>
          <w:rFonts w:ascii="Times New Roman" w:hAnsi="Times New Roman" w:cs="Times New Roman"/>
          <w:sz w:val="28"/>
          <w:szCs w:val="28"/>
        </w:rPr>
        <w:t xml:space="preserve"> 4-5 m).</w:t>
      </w:r>
    </w:p>
    <w:p w14:paraId="3B1635B3"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Bò</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dích</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dắc</w:t>
      </w:r>
      <w:proofErr w:type="spellEnd"/>
      <w:r w:rsidRPr="00E035BB">
        <w:rPr>
          <w:rFonts w:ascii="Times New Roman" w:hAnsi="Times New Roman" w:cs="Times New Roman"/>
          <w:sz w:val="28"/>
          <w:szCs w:val="28"/>
        </w:rPr>
        <w:t xml:space="preserve"> qua 7 </w:t>
      </w:r>
      <w:proofErr w:type="spellStart"/>
      <w:r w:rsidRPr="00E035BB">
        <w:rPr>
          <w:rFonts w:ascii="Times New Roman" w:hAnsi="Times New Roman" w:cs="Times New Roman"/>
          <w:sz w:val="28"/>
          <w:szCs w:val="28"/>
        </w:rPr>
        <w:t>điểm</w:t>
      </w:r>
      <w:proofErr w:type="spellEnd"/>
      <w:r w:rsidRPr="00E035BB">
        <w:rPr>
          <w:rFonts w:ascii="Times New Roman" w:hAnsi="Times New Roman" w:cs="Times New Roman"/>
          <w:sz w:val="28"/>
          <w:szCs w:val="28"/>
        </w:rPr>
        <w:t>.</w:t>
      </w:r>
    </w:p>
    <w:p w14:paraId="5E16E8EB"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Bò</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chui</w:t>
      </w:r>
      <w:proofErr w:type="spellEnd"/>
      <w:r w:rsidRPr="00E035BB">
        <w:rPr>
          <w:rFonts w:ascii="Times New Roman" w:hAnsi="Times New Roman" w:cs="Times New Roman"/>
          <w:sz w:val="28"/>
          <w:szCs w:val="28"/>
        </w:rPr>
        <w:t xml:space="preserve"> qua </w:t>
      </w:r>
      <w:proofErr w:type="spellStart"/>
      <w:r w:rsidRPr="00E035BB">
        <w:rPr>
          <w:rFonts w:ascii="Times New Roman" w:hAnsi="Times New Roman" w:cs="Times New Roman"/>
          <w:sz w:val="28"/>
          <w:szCs w:val="28"/>
        </w:rPr>
        <w:t>ống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dài</w:t>
      </w:r>
      <w:proofErr w:type="spellEnd"/>
      <w:r w:rsidRPr="00E035BB">
        <w:rPr>
          <w:rFonts w:ascii="Times New Roman" w:hAnsi="Times New Roman" w:cs="Times New Roman"/>
          <w:sz w:val="28"/>
          <w:szCs w:val="28"/>
        </w:rPr>
        <w:t xml:space="preserve"> 1,5 m x 0,6 m.</w:t>
      </w:r>
    </w:p>
    <w:p w14:paraId="2FF277DB"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Trườn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kết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hợp</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trèo</w:t>
      </w:r>
      <w:proofErr w:type="spellEnd"/>
      <w:r w:rsidRPr="00E035BB">
        <w:rPr>
          <w:rFonts w:ascii="Times New Roman" w:hAnsi="Times New Roman" w:cs="Times New Roman"/>
          <w:sz w:val="28"/>
          <w:szCs w:val="28"/>
        </w:rPr>
        <w:t xml:space="preserve"> qua </w:t>
      </w:r>
      <w:proofErr w:type="spellStart"/>
      <w:r w:rsidRPr="00E035BB">
        <w:rPr>
          <w:rFonts w:ascii="Times New Roman" w:hAnsi="Times New Roman" w:cs="Times New Roman"/>
          <w:sz w:val="28"/>
          <w:szCs w:val="28"/>
        </w:rPr>
        <w:t>ghế</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dài</w:t>
      </w:r>
      <w:proofErr w:type="spellEnd"/>
      <w:r w:rsidRPr="00E035BB">
        <w:rPr>
          <w:rFonts w:ascii="Times New Roman" w:hAnsi="Times New Roman" w:cs="Times New Roman"/>
          <w:sz w:val="28"/>
          <w:szCs w:val="28"/>
        </w:rPr>
        <w:t xml:space="preserve"> (1,5 m x 30 cm).</w:t>
      </w:r>
    </w:p>
    <w:p w14:paraId="03ECE966"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Trèo</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lên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xuống</w:t>
      </w:r>
      <w:proofErr w:type="spellEnd"/>
      <w:r w:rsidRPr="00E035BB">
        <w:rPr>
          <w:rFonts w:ascii="Times New Roman" w:hAnsi="Times New Roman" w:cs="Times New Roman"/>
          <w:sz w:val="28"/>
          <w:szCs w:val="28"/>
        </w:rPr>
        <w:t xml:space="preserve"> 7 </w:t>
      </w:r>
      <w:proofErr w:type="spellStart"/>
      <w:r w:rsidRPr="00E035BB">
        <w:rPr>
          <w:rFonts w:ascii="Times New Roman" w:hAnsi="Times New Roman" w:cs="Times New Roman"/>
          <w:sz w:val="28"/>
          <w:szCs w:val="28"/>
        </w:rPr>
        <w:t>gióng</w:t>
      </w:r>
      <w:proofErr w:type="spellEnd"/>
      <w:r w:rsidRPr="00E035BB">
        <w:rPr>
          <w:rFonts w:ascii="Times New Roman" w:hAnsi="Times New Roman" w:cs="Times New Roman"/>
          <w:sz w:val="28"/>
          <w:szCs w:val="28"/>
        </w:rPr>
        <w:t xml:space="preserve"> thang</w:t>
      </w:r>
    </w:p>
    <w:p w14:paraId="32C2A38E"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r w:rsidRPr="00E035BB">
        <w:rPr>
          <w:rFonts w:ascii="Times New Roman" w:hAnsi="Times New Roman" w:cs="Times New Roman"/>
          <w:b/>
          <w:bCs/>
          <w:sz w:val="28"/>
          <w:szCs w:val="28"/>
        </w:rPr>
        <w:t>MT 6:</w:t>
      </w: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Trẻ</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chạy</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nhanh</w:t>
      </w:r>
      <w:proofErr w:type="spellEnd"/>
      <w:r w:rsidRPr="00E035BB">
        <w:rPr>
          <w:rFonts w:ascii="Times New Roman" w:hAnsi="Times New Roman" w:cs="Times New Roman"/>
          <w:sz w:val="28"/>
          <w:szCs w:val="28"/>
        </w:rPr>
        <w:t xml:space="preserve"> 20 m </w:t>
      </w:r>
      <w:proofErr w:type="spellStart"/>
      <w:r w:rsidRPr="00E035BB">
        <w:rPr>
          <w:rFonts w:ascii="Times New Roman" w:hAnsi="Times New Roman" w:cs="Times New Roman"/>
          <w:sz w:val="28"/>
          <w:szCs w:val="28"/>
        </w:rPr>
        <w:t>trong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khoảng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thời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gian</w:t>
      </w:r>
      <w:proofErr w:type="spellEnd"/>
      <w:r w:rsidRPr="00E035BB">
        <w:rPr>
          <w:rFonts w:ascii="Times New Roman" w:hAnsi="Times New Roman" w:cs="Times New Roman"/>
          <w:sz w:val="28"/>
          <w:szCs w:val="28"/>
        </w:rPr>
        <w:t xml:space="preserve"> 10 </w:t>
      </w:r>
      <w:proofErr w:type="spellStart"/>
      <w:r w:rsidRPr="00E035BB">
        <w:rPr>
          <w:rFonts w:ascii="Times New Roman" w:hAnsi="Times New Roman" w:cs="Times New Roman"/>
          <w:sz w:val="28"/>
          <w:szCs w:val="28"/>
        </w:rPr>
        <w:t>giây</w:t>
      </w:r>
      <w:proofErr w:type="spellEnd"/>
      <w:r w:rsidRPr="00E035BB">
        <w:rPr>
          <w:rFonts w:ascii="Times New Roman" w:hAnsi="Times New Roman" w:cs="Times New Roman"/>
          <w:sz w:val="28"/>
          <w:szCs w:val="28"/>
        </w:rPr>
        <w:t>.</w:t>
      </w:r>
    </w:p>
    <w:p w14:paraId="70094C95"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Chạy</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nhanh</w:t>
      </w:r>
      <w:proofErr w:type="spellEnd"/>
      <w:r w:rsidRPr="00E035BB">
        <w:rPr>
          <w:rFonts w:ascii="Times New Roman" w:hAnsi="Times New Roman" w:cs="Times New Roman"/>
          <w:sz w:val="28"/>
          <w:szCs w:val="28"/>
        </w:rPr>
        <w:t>.</w:t>
      </w:r>
    </w:p>
    <w:p w14:paraId="2FCBF3B4"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Chạy</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nhanh</w:t>
      </w:r>
      <w:proofErr w:type="spellEnd"/>
      <w:r w:rsidRPr="00E035BB">
        <w:rPr>
          <w:rFonts w:ascii="Times New Roman" w:hAnsi="Times New Roman" w:cs="Times New Roman"/>
          <w:sz w:val="28"/>
          <w:szCs w:val="28"/>
        </w:rPr>
        <w:t xml:space="preserve"> 20 m </w:t>
      </w:r>
      <w:proofErr w:type="spellStart"/>
      <w:r w:rsidRPr="00E035BB">
        <w:rPr>
          <w:rFonts w:ascii="Times New Roman" w:hAnsi="Times New Roman" w:cs="Times New Roman"/>
          <w:sz w:val="28"/>
          <w:szCs w:val="28"/>
        </w:rPr>
        <w:t>trong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khoảng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thời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gian</w:t>
      </w:r>
      <w:proofErr w:type="spellEnd"/>
      <w:r w:rsidRPr="00E035BB">
        <w:rPr>
          <w:rFonts w:ascii="Times New Roman" w:hAnsi="Times New Roman" w:cs="Times New Roman"/>
          <w:sz w:val="28"/>
          <w:szCs w:val="28"/>
        </w:rPr>
        <w:t xml:space="preserve"> 10 </w:t>
      </w:r>
      <w:proofErr w:type="spellStart"/>
      <w:r w:rsidRPr="00E035BB">
        <w:rPr>
          <w:rFonts w:ascii="Times New Roman" w:hAnsi="Times New Roman" w:cs="Times New Roman"/>
          <w:sz w:val="28"/>
          <w:szCs w:val="28"/>
        </w:rPr>
        <w:t>giây</w:t>
      </w:r>
      <w:proofErr w:type="spellEnd"/>
      <w:r w:rsidRPr="00E035BB">
        <w:rPr>
          <w:rFonts w:ascii="Times New Roman" w:hAnsi="Times New Roman" w:cs="Times New Roman"/>
          <w:sz w:val="28"/>
          <w:szCs w:val="28"/>
        </w:rPr>
        <w:t>.</w:t>
      </w:r>
    </w:p>
    <w:p w14:paraId="3E5118BB" w14:textId="77777777" w:rsidR="007E245B" w:rsidRPr="00D97AD3" w:rsidRDefault="007E245B" w:rsidP="007E245B">
      <w:pPr>
        <w:spacing w:after="0" w:line="240" w:lineRule="auto"/>
        <w:ind w:firstLine="720"/>
        <w:jc w:val="both"/>
        <w:rPr>
          <w:rFonts w:ascii="Times New Roman" w:eastAsia="Times New Roman" w:hAnsi="Times New Roman" w:cs="Times New Roman"/>
          <w:b/>
          <w:i/>
          <w:sz w:val="28"/>
          <w:szCs w:val="28"/>
        </w:rPr>
      </w:pPr>
      <w:r w:rsidRPr="00B14567">
        <w:rPr>
          <w:rFonts w:ascii="Times New Roman" w:eastAsia="Times New Roman" w:hAnsi="Times New Roman" w:cs="Times New Roman"/>
          <w:b/>
          <w:i/>
          <w:sz w:val="28"/>
          <w:szCs w:val="28"/>
        </w:rPr>
        <w:t xml:space="preserve">1.2. </w:t>
      </w:r>
      <w:proofErr w:type="spellStart"/>
      <w:r w:rsidRPr="00B14567">
        <w:rPr>
          <w:rFonts w:ascii="Times New Roman" w:eastAsia="Times New Roman" w:hAnsi="Times New Roman" w:cs="Times New Roman"/>
          <w:b/>
          <w:i/>
          <w:sz w:val="28"/>
          <w:szCs w:val="28"/>
        </w:rPr>
        <w:t>Giáo</w:t>
      </w:r>
      <w:proofErr w:type="spellEnd"/>
      <w:r w:rsidRPr="00B14567">
        <w:rPr>
          <w:rFonts w:ascii="Times New Roman" w:eastAsia="Times New Roman" w:hAnsi="Times New Roman" w:cs="Times New Roman"/>
          <w:b/>
          <w:i/>
          <w:sz w:val="28"/>
          <w:szCs w:val="28"/>
        </w:rPr>
        <w:t xml:space="preserve"> </w:t>
      </w:r>
      <w:proofErr w:type="spellStart"/>
      <w:r w:rsidRPr="00B14567">
        <w:rPr>
          <w:rFonts w:ascii="Times New Roman" w:eastAsia="Times New Roman" w:hAnsi="Times New Roman" w:cs="Times New Roman"/>
          <w:b/>
          <w:i/>
          <w:sz w:val="28"/>
          <w:szCs w:val="28"/>
        </w:rPr>
        <w:t>dục</w:t>
      </w:r>
      <w:proofErr w:type="spellEnd"/>
      <w:r w:rsidRPr="00B14567">
        <w:rPr>
          <w:rFonts w:ascii="Times New Roman" w:eastAsia="Times New Roman" w:hAnsi="Times New Roman" w:cs="Times New Roman"/>
          <w:b/>
          <w:i/>
          <w:sz w:val="28"/>
          <w:szCs w:val="28"/>
        </w:rPr>
        <w:t xml:space="preserve"> </w:t>
      </w:r>
      <w:proofErr w:type="spellStart"/>
      <w:r w:rsidRPr="00B14567">
        <w:rPr>
          <w:rFonts w:ascii="Times New Roman" w:eastAsia="Times New Roman" w:hAnsi="Times New Roman" w:cs="Times New Roman"/>
          <w:b/>
          <w:i/>
          <w:sz w:val="28"/>
          <w:szCs w:val="28"/>
        </w:rPr>
        <w:t>dinh</w:t>
      </w:r>
      <w:proofErr w:type="spellEnd"/>
      <w:r w:rsidRPr="00B14567">
        <w:rPr>
          <w:rFonts w:ascii="Times New Roman" w:eastAsia="Times New Roman" w:hAnsi="Times New Roman" w:cs="Times New Roman"/>
          <w:b/>
          <w:i/>
          <w:sz w:val="28"/>
          <w:szCs w:val="28"/>
        </w:rPr>
        <w:t xml:space="preserve"> </w:t>
      </w:r>
      <w:proofErr w:type="spellStart"/>
      <w:r w:rsidRPr="00B14567">
        <w:rPr>
          <w:rFonts w:ascii="Times New Roman" w:eastAsia="Times New Roman" w:hAnsi="Times New Roman" w:cs="Times New Roman"/>
          <w:b/>
          <w:i/>
          <w:sz w:val="28"/>
          <w:szCs w:val="28"/>
        </w:rPr>
        <w:t>dưỡng</w:t>
      </w:r>
      <w:proofErr w:type="spellEnd"/>
      <w:r w:rsidRPr="00B14567">
        <w:rPr>
          <w:rFonts w:ascii="Times New Roman" w:eastAsia="Times New Roman" w:hAnsi="Times New Roman" w:cs="Times New Roman"/>
          <w:b/>
          <w:i/>
          <w:sz w:val="28"/>
          <w:szCs w:val="28"/>
        </w:rPr>
        <w:t xml:space="preserve"> </w:t>
      </w:r>
      <w:proofErr w:type="spellStart"/>
      <w:r w:rsidRPr="00B14567">
        <w:rPr>
          <w:rFonts w:ascii="Times New Roman" w:eastAsia="Times New Roman" w:hAnsi="Times New Roman" w:cs="Times New Roman"/>
          <w:b/>
          <w:i/>
          <w:sz w:val="28"/>
          <w:szCs w:val="28"/>
        </w:rPr>
        <w:t>và</w:t>
      </w:r>
      <w:proofErr w:type="spellEnd"/>
      <w:r w:rsidRPr="00B14567">
        <w:rPr>
          <w:rFonts w:ascii="Times New Roman" w:eastAsia="Times New Roman" w:hAnsi="Times New Roman" w:cs="Times New Roman"/>
          <w:b/>
          <w:i/>
          <w:sz w:val="28"/>
          <w:szCs w:val="28"/>
        </w:rPr>
        <w:t xml:space="preserve"> </w:t>
      </w:r>
      <w:proofErr w:type="spellStart"/>
      <w:r w:rsidRPr="00B14567">
        <w:rPr>
          <w:rFonts w:ascii="Times New Roman" w:eastAsia="Times New Roman" w:hAnsi="Times New Roman" w:cs="Times New Roman"/>
          <w:b/>
          <w:i/>
          <w:sz w:val="28"/>
          <w:szCs w:val="28"/>
        </w:rPr>
        <w:t>sức</w:t>
      </w:r>
      <w:proofErr w:type="spellEnd"/>
      <w:r w:rsidRPr="00B14567">
        <w:rPr>
          <w:rFonts w:ascii="Times New Roman" w:eastAsia="Times New Roman" w:hAnsi="Times New Roman" w:cs="Times New Roman"/>
          <w:b/>
          <w:i/>
          <w:sz w:val="28"/>
          <w:szCs w:val="28"/>
        </w:rPr>
        <w:t xml:space="preserve"> </w:t>
      </w:r>
      <w:proofErr w:type="spellStart"/>
      <w:r w:rsidRPr="00B14567">
        <w:rPr>
          <w:rFonts w:ascii="Times New Roman" w:eastAsia="Times New Roman" w:hAnsi="Times New Roman" w:cs="Times New Roman"/>
          <w:b/>
          <w:i/>
          <w:sz w:val="28"/>
          <w:szCs w:val="28"/>
        </w:rPr>
        <w:t>khỏe</w:t>
      </w:r>
      <w:proofErr w:type="spellEnd"/>
    </w:p>
    <w:p w14:paraId="482E9DB1"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350698">
        <w:rPr>
          <w:b/>
          <w:szCs w:val="28"/>
          <w:lang w:val="pt-BR"/>
        </w:rPr>
        <w:t xml:space="preserve">- </w:t>
      </w:r>
      <w:r w:rsidRPr="00350698">
        <w:rPr>
          <w:rFonts w:ascii="Times New Roman" w:hAnsi="Times New Roman" w:cs="Times New Roman"/>
          <w:b/>
          <w:bCs/>
          <w:sz w:val="28"/>
          <w:szCs w:val="28"/>
        </w:rPr>
        <w:t>MT 21:</w:t>
      </w: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Trẻ</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nhận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biết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được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nguy</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cơ</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không</w:t>
      </w:r>
      <w:proofErr w:type="spellEnd"/>
      <w:r w:rsidRPr="00E035BB">
        <w:rPr>
          <w:rFonts w:ascii="Times New Roman" w:hAnsi="Times New Roman" w:cs="Times New Roman"/>
          <w:sz w:val="28"/>
          <w:szCs w:val="28"/>
        </w:rPr>
        <w:t xml:space="preserve"> an </w:t>
      </w:r>
      <w:proofErr w:type="spellStart"/>
      <w:r w:rsidRPr="00E035BB">
        <w:rPr>
          <w:rFonts w:ascii="Times New Roman" w:hAnsi="Times New Roman" w:cs="Times New Roman"/>
          <w:sz w:val="28"/>
          <w:szCs w:val="28"/>
        </w:rPr>
        <w:t>toàn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ăn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uống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và</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biết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phòng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tránh</w:t>
      </w:r>
      <w:proofErr w:type="spellEnd"/>
      <w:r w:rsidRPr="00E035BB">
        <w:rPr>
          <w:rFonts w:ascii="Times New Roman" w:hAnsi="Times New Roman" w:cs="Times New Roman"/>
          <w:sz w:val="28"/>
          <w:szCs w:val="28"/>
        </w:rPr>
        <w:t>.</w:t>
      </w:r>
    </w:p>
    <w:p w14:paraId="3F646E63"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Biết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cười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đùa</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trong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ăn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uống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hoặc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ăn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các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loại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quả</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có</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hạt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dễ</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bị</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hóc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sặc</w:t>
      </w:r>
      <w:proofErr w:type="spellEnd"/>
      <w:r w:rsidRPr="00E035BB">
        <w:rPr>
          <w:rFonts w:ascii="Times New Roman" w:hAnsi="Times New Roman" w:cs="Times New Roman"/>
          <w:sz w:val="28"/>
          <w:szCs w:val="28"/>
        </w:rPr>
        <w:t>…</w:t>
      </w:r>
    </w:p>
    <w:p w14:paraId="0AEB92B3"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Biết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không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tự</w:t>
      </w:r>
      <w:proofErr w:type="spellEnd"/>
      <w:r w:rsidRPr="00E035BB">
        <w:rPr>
          <w:rFonts w:ascii="Times New Roman" w:hAnsi="Times New Roman" w:cs="Times New Roman"/>
          <w:sz w:val="28"/>
          <w:szCs w:val="28"/>
        </w:rPr>
        <w:t xml:space="preserve"> ý </w:t>
      </w:r>
      <w:proofErr w:type="spellStart"/>
      <w:r w:rsidRPr="00E035BB">
        <w:rPr>
          <w:rFonts w:ascii="Times New Roman" w:hAnsi="Times New Roman" w:cs="Times New Roman"/>
          <w:sz w:val="28"/>
          <w:szCs w:val="28"/>
        </w:rPr>
        <w:t>uống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thuốc</w:t>
      </w:r>
      <w:proofErr w:type="spellEnd"/>
      <w:r w:rsidRPr="00E035BB">
        <w:rPr>
          <w:rFonts w:ascii="Times New Roman" w:hAnsi="Times New Roman" w:cs="Times New Roman"/>
          <w:sz w:val="28"/>
          <w:szCs w:val="28"/>
        </w:rPr>
        <w:t>.</w:t>
      </w:r>
    </w:p>
    <w:p w14:paraId="0A67A27D"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Biết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ăn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thức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ăn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có</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mùi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ôi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thiu</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ăn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lá</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quả</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lạ</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dễ</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bị</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ngộ</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độc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uống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rượu</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bia</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cà</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phê</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hút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thuốc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lá</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không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tốt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cho</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sức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khỏe</w:t>
      </w:r>
      <w:proofErr w:type="spellEnd"/>
      <w:r w:rsidRPr="00E035BB">
        <w:rPr>
          <w:rFonts w:ascii="Times New Roman" w:hAnsi="Times New Roman" w:cs="Times New Roman"/>
          <w:sz w:val="28"/>
          <w:szCs w:val="28"/>
        </w:rPr>
        <w:t>.</w:t>
      </w:r>
    </w:p>
    <w:p w14:paraId="44D1577F"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Nhận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biết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một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số</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nơi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nguy</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hiểm</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mất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vệ</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sinh</w:t>
      </w:r>
      <w:proofErr w:type="spellEnd"/>
      <w:r w:rsidRPr="00E035BB">
        <w:rPr>
          <w:rFonts w:ascii="Times New Roman" w:hAnsi="Times New Roman" w:cs="Times New Roman"/>
          <w:sz w:val="28"/>
          <w:szCs w:val="28"/>
        </w:rPr>
        <w:t>.</w:t>
      </w:r>
    </w:p>
    <w:p w14:paraId="2E1684EB"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lastRenderedPageBreak/>
        <w:t xml:space="preserve">- </w:t>
      </w:r>
      <w:r w:rsidRPr="00350698">
        <w:rPr>
          <w:rFonts w:ascii="Times New Roman" w:hAnsi="Times New Roman" w:cs="Times New Roman"/>
          <w:b/>
          <w:bCs/>
          <w:sz w:val="28"/>
          <w:szCs w:val="28"/>
        </w:rPr>
        <w:t>MT 26:</w:t>
      </w: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Trẻ</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thực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hiện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một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số</w:t>
      </w:r>
      <w:proofErr w:type="spellEnd"/>
      <w:r w:rsidRPr="00E035BB">
        <w:rPr>
          <w:rFonts w:ascii="Times New Roman" w:hAnsi="Times New Roman" w:cs="Times New Roman"/>
          <w:sz w:val="28"/>
          <w:szCs w:val="28"/>
        </w:rPr>
        <w:t xml:space="preserve"> qui </w:t>
      </w:r>
      <w:proofErr w:type="spellStart"/>
      <w:r w:rsidRPr="00E035BB">
        <w:rPr>
          <w:rFonts w:ascii="Times New Roman" w:hAnsi="Times New Roman" w:cs="Times New Roman"/>
          <w:sz w:val="28"/>
          <w:szCs w:val="28"/>
        </w:rPr>
        <w:t>định</w:t>
      </w:r>
      <w:proofErr w:type="spellEnd"/>
      <w:r w:rsidRPr="00E035BB">
        <w:rPr>
          <w:rFonts w:ascii="Times New Roman" w:hAnsi="Times New Roman" w:cs="Times New Roman"/>
          <w:sz w:val="28"/>
          <w:szCs w:val="28"/>
        </w:rPr>
        <w:t xml:space="preserve"> ở </w:t>
      </w:r>
      <w:proofErr w:type="spellStart"/>
      <w:r w:rsidRPr="00E035BB">
        <w:rPr>
          <w:rFonts w:ascii="Times New Roman" w:hAnsi="Times New Roman" w:cs="Times New Roman"/>
          <w:sz w:val="28"/>
          <w:szCs w:val="28"/>
        </w:rPr>
        <w:t>trường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nơi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công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cộng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về</w:t>
      </w:r>
      <w:proofErr w:type="spellEnd"/>
      <w:r w:rsidRPr="00E035BB">
        <w:rPr>
          <w:rFonts w:ascii="Times New Roman" w:hAnsi="Times New Roman" w:cs="Times New Roman"/>
          <w:sz w:val="28"/>
          <w:szCs w:val="28"/>
        </w:rPr>
        <w:t xml:space="preserve"> an </w:t>
      </w:r>
      <w:proofErr w:type="spellStart"/>
      <w:r w:rsidRPr="00E035BB">
        <w:rPr>
          <w:rFonts w:ascii="Times New Roman" w:hAnsi="Times New Roman" w:cs="Times New Roman"/>
          <w:sz w:val="28"/>
          <w:szCs w:val="28"/>
        </w:rPr>
        <w:t>toàn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khi</w:t>
      </w:r>
      <w:proofErr w:type="spellEnd"/>
      <w:r w:rsidRPr="00E035BB">
        <w:rPr>
          <w:rFonts w:ascii="Times New Roman" w:hAnsi="Times New Roman" w:cs="Times New Roman"/>
          <w:sz w:val="28"/>
          <w:szCs w:val="28"/>
        </w:rPr>
        <w:t xml:space="preserve"> ở </w:t>
      </w:r>
      <w:proofErr w:type="spellStart"/>
      <w:r w:rsidRPr="00E035BB">
        <w:rPr>
          <w:rFonts w:ascii="Times New Roman" w:hAnsi="Times New Roman" w:cs="Times New Roman"/>
          <w:sz w:val="28"/>
          <w:szCs w:val="28"/>
        </w:rPr>
        <w:t>lớp</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về</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nhà</w:t>
      </w:r>
      <w:proofErr w:type="spellEnd"/>
      <w:r w:rsidRPr="00E035BB">
        <w:rPr>
          <w:rFonts w:ascii="Times New Roman" w:hAnsi="Times New Roman" w:cs="Times New Roman"/>
          <w:sz w:val="28"/>
          <w:szCs w:val="28"/>
        </w:rPr>
        <w:t xml:space="preserve">, </w:t>
      </w:r>
      <w:proofErr w:type="gramStart"/>
      <w:r w:rsidRPr="00E035BB">
        <w:rPr>
          <w:rFonts w:ascii="Times New Roman" w:hAnsi="Times New Roman" w:cs="Times New Roman"/>
          <w:sz w:val="28"/>
          <w:szCs w:val="28"/>
        </w:rPr>
        <w:t>an</w:t>
      </w:r>
      <w:proofErr w:type="gram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toàn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tham</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gia</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giao</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thông</w:t>
      </w:r>
      <w:proofErr w:type="spellEnd"/>
      <w:r w:rsidRPr="00E035BB">
        <w:rPr>
          <w:rFonts w:ascii="Times New Roman" w:hAnsi="Times New Roman" w:cs="Times New Roman"/>
          <w:sz w:val="28"/>
          <w:szCs w:val="28"/>
        </w:rPr>
        <w:t>.</w:t>
      </w:r>
    </w:p>
    <w:p w14:paraId="30F606C9"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Sau </w:t>
      </w:r>
      <w:proofErr w:type="spellStart"/>
      <w:r w:rsidRPr="00E035BB">
        <w:rPr>
          <w:rFonts w:ascii="Times New Roman" w:hAnsi="Times New Roman" w:cs="Times New Roman"/>
          <w:sz w:val="28"/>
          <w:szCs w:val="28"/>
        </w:rPr>
        <w:t>giờ</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học</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về</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nhà</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ngay</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không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tự</w:t>
      </w:r>
      <w:proofErr w:type="spellEnd"/>
      <w:r w:rsidRPr="00E035BB">
        <w:rPr>
          <w:rFonts w:ascii="Times New Roman" w:hAnsi="Times New Roman" w:cs="Times New Roman"/>
          <w:sz w:val="28"/>
          <w:szCs w:val="28"/>
        </w:rPr>
        <w:t xml:space="preserve"> ý </w:t>
      </w:r>
      <w:proofErr w:type="spellStart"/>
      <w:r w:rsidRPr="00E035BB">
        <w:rPr>
          <w:rFonts w:ascii="Times New Roman" w:hAnsi="Times New Roman" w:cs="Times New Roman"/>
          <w:sz w:val="28"/>
          <w:szCs w:val="28"/>
        </w:rPr>
        <w:t>đi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chơi</w:t>
      </w:r>
      <w:proofErr w:type="spellEnd"/>
      <w:r w:rsidRPr="00E035BB">
        <w:rPr>
          <w:rFonts w:ascii="Times New Roman" w:hAnsi="Times New Roman" w:cs="Times New Roman"/>
          <w:sz w:val="28"/>
          <w:szCs w:val="28"/>
        </w:rPr>
        <w:t>.</w:t>
      </w:r>
    </w:p>
    <w:p w14:paraId="696F1792"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bộ</w:t>
      </w:r>
      <w:proofErr w:type="spellEnd"/>
      <w:r w:rsidRPr="00E035BB">
        <w:rPr>
          <w:rFonts w:ascii="Times New Roman" w:hAnsi="Times New Roman" w:cs="Times New Roman"/>
          <w:sz w:val="28"/>
          <w:szCs w:val="28"/>
        </w:rPr>
        <w:t xml:space="preserve"> an </w:t>
      </w:r>
      <w:proofErr w:type="spellStart"/>
      <w:r w:rsidRPr="00E035BB">
        <w:rPr>
          <w:rFonts w:ascii="Times New Roman" w:hAnsi="Times New Roman" w:cs="Times New Roman"/>
          <w:sz w:val="28"/>
          <w:szCs w:val="28"/>
        </w:rPr>
        <w:t>toàn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bên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phải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đường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sát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lề</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đường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đi</w:t>
      </w:r>
      <w:proofErr w:type="spellEnd"/>
      <w:r w:rsidRPr="00E035BB">
        <w:rPr>
          <w:rFonts w:ascii="Times New Roman" w:hAnsi="Times New Roman" w:cs="Times New Roman"/>
          <w:sz w:val="28"/>
          <w:szCs w:val="28"/>
        </w:rPr>
        <w:t xml:space="preserve"> sang </w:t>
      </w:r>
      <w:proofErr w:type="spellStart"/>
      <w:r w:rsidRPr="00E035BB">
        <w:rPr>
          <w:rFonts w:ascii="Times New Roman" w:hAnsi="Times New Roman" w:cs="Times New Roman"/>
          <w:sz w:val="28"/>
          <w:szCs w:val="28"/>
        </w:rPr>
        <w:t>đường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phải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có</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người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lớn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dắt</w:t>
      </w:r>
      <w:proofErr w:type="spellEnd"/>
      <w:r w:rsidRPr="00E035BB">
        <w:rPr>
          <w:rFonts w:ascii="Times New Roman" w:hAnsi="Times New Roman" w:cs="Times New Roman"/>
          <w:sz w:val="28"/>
          <w:szCs w:val="28"/>
        </w:rPr>
        <w:t>.</w:t>
      </w:r>
    </w:p>
    <w:p w14:paraId="65E831F9"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Nhận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biết</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những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nơi</w:t>
      </w:r>
      <w:proofErr w:type="spellEnd"/>
      <w:r w:rsidRPr="00E035BB">
        <w:rPr>
          <w:rFonts w:ascii="Times New Roman" w:hAnsi="Times New Roman" w:cs="Times New Roman"/>
          <w:sz w:val="28"/>
          <w:szCs w:val="28"/>
        </w:rPr>
        <w:t xml:space="preserve"> qua </w:t>
      </w:r>
      <w:proofErr w:type="spellStart"/>
      <w:r w:rsidRPr="00E035BB">
        <w:rPr>
          <w:rFonts w:ascii="Times New Roman" w:hAnsi="Times New Roman" w:cs="Times New Roman"/>
          <w:sz w:val="28"/>
          <w:szCs w:val="28"/>
        </w:rPr>
        <w:t>đường</w:t>
      </w:r>
      <w:proofErr w:type="spellEnd"/>
      <w:r w:rsidRPr="00E035BB">
        <w:rPr>
          <w:rFonts w:ascii="Times New Roman" w:hAnsi="Times New Roman" w:cs="Times New Roman"/>
          <w:sz w:val="28"/>
          <w:szCs w:val="28"/>
        </w:rPr>
        <w:t xml:space="preserve"> an </w:t>
      </w:r>
      <w:proofErr w:type="spellStart"/>
      <w:r w:rsidRPr="00E035BB">
        <w:rPr>
          <w:rFonts w:ascii="Times New Roman" w:hAnsi="Times New Roman" w:cs="Times New Roman"/>
          <w:sz w:val="28"/>
          <w:szCs w:val="28"/>
        </w:rPr>
        <w:t>toàn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nơi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có</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vạch</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kẻ</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đường</w:t>
      </w:r>
      <w:proofErr w:type="spellEnd"/>
      <w:r w:rsidRPr="00E035BB">
        <w:rPr>
          <w:rFonts w:ascii="Times New Roman" w:hAnsi="Times New Roman" w:cs="Times New Roman"/>
          <w:sz w:val="28"/>
          <w:szCs w:val="28"/>
        </w:rPr>
        <w:t>...</w:t>
      </w:r>
    </w:p>
    <w:p w14:paraId="17D219EA" w14:textId="77777777" w:rsidR="007E245B" w:rsidRPr="00E035BB"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Đội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mũ</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bảo</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hiểm</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đúng</w:t>
      </w:r>
      <w:proofErr w:type="spellEnd"/>
      <w:r w:rsidRPr="00E035BB">
        <w:rPr>
          <w:rFonts w:ascii="Times New Roman" w:hAnsi="Times New Roman" w:cs="Times New Roman"/>
          <w:sz w:val="28"/>
          <w:szCs w:val="28"/>
        </w:rPr>
        <w:t xml:space="preserve">, </w:t>
      </w:r>
      <w:proofErr w:type="gramStart"/>
      <w:r w:rsidRPr="00E035BB">
        <w:rPr>
          <w:rFonts w:ascii="Times New Roman" w:hAnsi="Times New Roman" w:cs="Times New Roman"/>
          <w:sz w:val="28"/>
          <w:szCs w:val="28"/>
        </w:rPr>
        <w:t>an</w:t>
      </w:r>
      <w:proofErr w:type="gram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toàn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ngồi</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trên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xe</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máy</w:t>
      </w:r>
      <w:proofErr w:type="spellEnd"/>
      <w:r w:rsidRPr="00E035BB">
        <w:rPr>
          <w:rFonts w:ascii="Times New Roman" w:hAnsi="Times New Roman" w:cs="Times New Roman"/>
          <w:sz w:val="28"/>
          <w:szCs w:val="28"/>
        </w:rPr>
        <w:t>.</w:t>
      </w:r>
    </w:p>
    <w:p w14:paraId="7238F488"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Chơi</w:t>
      </w:r>
      <w:proofErr w:type="spellEnd"/>
      <w:r w:rsidRPr="00E035BB">
        <w:rPr>
          <w:rFonts w:ascii="Times New Roman" w:hAnsi="Times New Roman" w:cs="Times New Roman"/>
          <w:sz w:val="28"/>
          <w:szCs w:val="28"/>
        </w:rPr>
        <w:t xml:space="preserve"> ở </w:t>
      </w:r>
      <w:proofErr w:type="spellStart"/>
      <w:r w:rsidRPr="00E035BB">
        <w:rPr>
          <w:rFonts w:ascii="Times New Roman" w:hAnsi="Times New Roman" w:cs="Times New Roman"/>
          <w:sz w:val="28"/>
          <w:szCs w:val="28"/>
        </w:rPr>
        <w:t>nơi</w:t>
      </w:r>
      <w:proofErr w:type="spellEnd"/>
      <w:r w:rsidRPr="00E035BB">
        <w:rPr>
          <w:rFonts w:ascii="Times New Roman" w:hAnsi="Times New Roman" w:cs="Times New Roman"/>
          <w:sz w:val="28"/>
          <w:szCs w:val="28"/>
        </w:rPr>
        <w:t xml:space="preserve"> an </w:t>
      </w:r>
      <w:proofErr w:type="spellStart"/>
      <w:r w:rsidRPr="00E035BB">
        <w:rPr>
          <w:rFonts w:ascii="Times New Roman" w:hAnsi="Times New Roman" w:cs="Times New Roman"/>
          <w:sz w:val="28"/>
          <w:szCs w:val="28"/>
        </w:rPr>
        <w:t>toàn</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Không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leo</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trèo</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cây</w:t>
      </w:r>
      <w:proofErr w:type="spellEnd"/>
      <w:r w:rsidRPr="00E035BB">
        <w:rPr>
          <w:rFonts w:ascii="Times New Roman" w:hAnsi="Times New Roman" w:cs="Times New Roman"/>
          <w:sz w:val="28"/>
          <w:szCs w:val="28"/>
        </w:rPr>
        <w:t xml:space="preserve">, ban </w:t>
      </w:r>
      <w:proofErr w:type="spellStart"/>
      <w:r w:rsidRPr="00E035BB">
        <w:rPr>
          <w:rFonts w:ascii="Times New Roman" w:hAnsi="Times New Roman" w:cs="Times New Roman"/>
          <w:sz w:val="28"/>
          <w:szCs w:val="28"/>
        </w:rPr>
        <w:t>công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tường</w:t>
      </w:r>
      <w:proofErr w:type="spellEnd"/>
      <w:r w:rsidRPr="00E035BB">
        <w:rPr>
          <w:rFonts w:ascii="Times New Roman" w:hAnsi="Times New Roman" w:cs="Times New Roman"/>
          <w:sz w:val="28"/>
          <w:szCs w:val="28"/>
        </w:rPr>
        <w:t xml:space="preserve"> </w:t>
      </w:r>
      <w:proofErr w:type="spellStart"/>
      <w:r w:rsidRPr="00E035BB">
        <w:rPr>
          <w:rFonts w:ascii="Times New Roman" w:hAnsi="Times New Roman" w:cs="Times New Roman"/>
          <w:sz w:val="28"/>
          <w:szCs w:val="28"/>
        </w:rPr>
        <w:t>rào</w:t>
      </w:r>
      <w:proofErr w:type="spellEnd"/>
      <w:r w:rsidRPr="00E035BB">
        <w:rPr>
          <w:rFonts w:ascii="Times New Roman" w:hAnsi="Times New Roman" w:cs="Times New Roman"/>
          <w:sz w:val="28"/>
          <w:szCs w:val="28"/>
        </w:rPr>
        <w:t>...</w:t>
      </w:r>
    </w:p>
    <w:p w14:paraId="0E09ED09" w14:textId="77777777" w:rsidR="007E245B" w:rsidRPr="00B14567" w:rsidRDefault="007E245B" w:rsidP="007E245B">
      <w:pPr>
        <w:spacing w:after="0" w:line="240" w:lineRule="auto"/>
        <w:jc w:val="both"/>
        <w:rPr>
          <w:rFonts w:ascii="Times New Roman" w:hAnsi="Times New Roman" w:cs="Times New Roman"/>
          <w:b/>
          <w:sz w:val="28"/>
          <w:szCs w:val="28"/>
          <w:lang w:val="pt-BR"/>
        </w:rPr>
      </w:pPr>
      <w:r w:rsidRPr="00B14567">
        <w:rPr>
          <w:rFonts w:ascii="Times New Roman" w:hAnsi="Times New Roman" w:cs="Times New Roman"/>
          <w:b/>
          <w:sz w:val="28"/>
          <w:szCs w:val="28"/>
          <w:lang w:val="pt-BR"/>
        </w:rPr>
        <w:tab/>
        <w:t>2.</w:t>
      </w:r>
      <w:r w:rsidRPr="00B14567">
        <w:rPr>
          <w:rFonts w:ascii="Times New Roman" w:hAnsi="Times New Roman" w:cs="Times New Roman"/>
          <w:sz w:val="28"/>
          <w:szCs w:val="28"/>
          <w:lang w:val="pt-BR"/>
        </w:rPr>
        <w:t xml:space="preserve"> </w:t>
      </w:r>
      <w:r w:rsidRPr="00B14567">
        <w:rPr>
          <w:rFonts w:ascii="Times New Roman" w:hAnsi="Times New Roman" w:cs="Times New Roman"/>
          <w:b/>
          <w:sz w:val="28"/>
          <w:szCs w:val="28"/>
          <w:lang w:val="pt-BR"/>
        </w:rPr>
        <w:t>Giáo dục phát triển nhận thức</w:t>
      </w:r>
    </w:p>
    <w:p w14:paraId="2DD72DD7" w14:textId="77777777" w:rsidR="007E245B" w:rsidRPr="00B14567" w:rsidRDefault="007E245B" w:rsidP="007E245B">
      <w:pPr>
        <w:spacing w:after="0" w:line="240" w:lineRule="auto"/>
        <w:jc w:val="both"/>
        <w:rPr>
          <w:rFonts w:ascii="Times New Roman" w:hAnsi="Times New Roman" w:cs="Times New Roman"/>
          <w:b/>
          <w:i/>
          <w:sz w:val="28"/>
          <w:szCs w:val="28"/>
          <w:lang w:val="vi-VN"/>
        </w:rPr>
      </w:pPr>
      <w:r w:rsidRPr="00B14567">
        <w:rPr>
          <w:rFonts w:ascii="Times New Roman" w:hAnsi="Times New Roman" w:cs="Times New Roman"/>
          <w:b/>
          <w:i/>
          <w:sz w:val="28"/>
          <w:szCs w:val="28"/>
          <w:lang w:val="pt-BR"/>
        </w:rPr>
        <w:tab/>
        <w:t>2</w:t>
      </w:r>
      <w:r w:rsidRPr="00B14567">
        <w:rPr>
          <w:rFonts w:ascii="Times New Roman" w:hAnsi="Times New Roman" w:cs="Times New Roman"/>
          <w:b/>
          <w:i/>
          <w:sz w:val="28"/>
          <w:szCs w:val="28"/>
          <w:lang w:val="vi-VN"/>
        </w:rPr>
        <w:t>.1. Khám phá khoa học</w:t>
      </w:r>
    </w:p>
    <w:p w14:paraId="33065418"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r w:rsidRPr="00350698">
        <w:rPr>
          <w:rFonts w:ascii="Times New Roman" w:hAnsi="Times New Roman" w:cs="Times New Roman"/>
          <w:b/>
          <w:bCs/>
          <w:sz w:val="28"/>
          <w:szCs w:val="28"/>
        </w:rPr>
        <w:t>MT 31:</w:t>
      </w: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Trẻ</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làm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thử</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nghiệm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sử</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dụng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công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cụ</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đơn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giản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để</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quan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sát</w:t>
      </w:r>
      <w:proofErr w:type="spellEnd"/>
      <w:r w:rsidRPr="00350698">
        <w:rPr>
          <w:rFonts w:ascii="Times New Roman" w:hAnsi="Times New Roman" w:cs="Times New Roman"/>
          <w:sz w:val="28"/>
          <w:szCs w:val="28"/>
        </w:rPr>
        <w:t xml:space="preserve">, so </w:t>
      </w:r>
      <w:proofErr w:type="spellStart"/>
      <w:r w:rsidRPr="00350698">
        <w:rPr>
          <w:rFonts w:ascii="Times New Roman" w:hAnsi="Times New Roman" w:cs="Times New Roman"/>
          <w:sz w:val="28"/>
          <w:szCs w:val="28"/>
        </w:rPr>
        <w:t>sánh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dự</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đoán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nhận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xét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thảo</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luận</w:t>
      </w:r>
      <w:proofErr w:type="spellEnd"/>
      <w:r w:rsidRPr="00350698">
        <w:rPr>
          <w:rFonts w:ascii="Times New Roman" w:hAnsi="Times New Roman" w:cs="Times New Roman"/>
          <w:sz w:val="28"/>
          <w:szCs w:val="28"/>
        </w:rPr>
        <w:t>.</w:t>
      </w:r>
    </w:p>
    <w:p w14:paraId="14D4DF09"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Làm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thí</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nghiệm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nước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trong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suốt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nước</w:t>
      </w:r>
      <w:proofErr w:type="spellEnd"/>
      <w:r w:rsidRPr="00350698">
        <w:rPr>
          <w:rFonts w:ascii="Times New Roman" w:hAnsi="Times New Roman" w:cs="Times New Roman"/>
          <w:sz w:val="28"/>
          <w:szCs w:val="28"/>
        </w:rPr>
        <w:t xml:space="preserve"> bay </w:t>
      </w:r>
      <w:proofErr w:type="spellStart"/>
      <w:r w:rsidRPr="00350698">
        <w:rPr>
          <w:rFonts w:ascii="Times New Roman" w:hAnsi="Times New Roman" w:cs="Times New Roman"/>
          <w:sz w:val="28"/>
          <w:szCs w:val="28"/>
        </w:rPr>
        <w:t>hơi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một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chất</w:t>
      </w:r>
      <w:proofErr w:type="spellEnd"/>
      <w:r w:rsidRPr="00350698">
        <w:rPr>
          <w:rFonts w:ascii="Times New Roman" w:hAnsi="Times New Roman" w:cs="Times New Roman"/>
          <w:sz w:val="28"/>
          <w:szCs w:val="28"/>
        </w:rPr>
        <w:t xml:space="preserve"> tan </w:t>
      </w:r>
      <w:proofErr w:type="spellStart"/>
      <w:r w:rsidRPr="00350698">
        <w:rPr>
          <w:rFonts w:ascii="Times New Roman" w:hAnsi="Times New Roman" w:cs="Times New Roman"/>
          <w:sz w:val="28"/>
          <w:szCs w:val="28"/>
        </w:rPr>
        <w:t>trong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nước</w:t>
      </w:r>
      <w:proofErr w:type="spellEnd"/>
      <w:r w:rsidRPr="00350698">
        <w:rPr>
          <w:rFonts w:ascii="Times New Roman" w:hAnsi="Times New Roman" w:cs="Times New Roman"/>
          <w:sz w:val="28"/>
          <w:szCs w:val="28"/>
        </w:rPr>
        <w:t>.</w:t>
      </w:r>
    </w:p>
    <w:p w14:paraId="457D063B"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Làm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thí</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nghiệm</w:t>
      </w:r>
      <w:proofErr w:type="spellEnd"/>
      <w:r w:rsidRPr="00350698">
        <w:rPr>
          <w:rFonts w:ascii="Times New Roman" w:hAnsi="Times New Roman" w:cs="Times New Roman"/>
          <w:sz w:val="28"/>
          <w:szCs w:val="28"/>
        </w:rPr>
        <w:t xml:space="preserve"> khoa </w:t>
      </w:r>
      <w:proofErr w:type="spellStart"/>
      <w:r w:rsidRPr="00350698">
        <w:rPr>
          <w:rFonts w:ascii="Times New Roman" w:hAnsi="Times New Roman" w:cs="Times New Roman"/>
          <w:sz w:val="28"/>
          <w:szCs w:val="28"/>
        </w:rPr>
        <w:t>học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với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một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chất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liệu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nổi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bật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của</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loại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đồ</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dùng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đồ</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chơi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gỗ</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nhựa</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kim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loại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i-nốc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sắt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vải</w:t>
      </w:r>
      <w:proofErr w:type="spellEnd"/>
      <w:r w:rsidRPr="00350698">
        <w:rPr>
          <w:rFonts w:ascii="Times New Roman" w:hAnsi="Times New Roman" w:cs="Times New Roman"/>
          <w:sz w:val="28"/>
          <w:szCs w:val="28"/>
        </w:rPr>
        <w:t>…</w:t>
      </w:r>
      <w:proofErr w:type="spellStart"/>
      <w:r w:rsidRPr="00350698">
        <w:rPr>
          <w:rFonts w:ascii="Times New Roman" w:hAnsi="Times New Roman" w:cs="Times New Roman"/>
          <w:sz w:val="28"/>
          <w:szCs w:val="28"/>
        </w:rPr>
        <w:t>xem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vật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nào</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nổi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vật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nào</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chìm</w:t>
      </w:r>
      <w:proofErr w:type="spellEnd"/>
      <w:r w:rsidRPr="00350698">
        <w:rPr>
          <w:rFonts w:ascii="Times New Roman" w:hAnsi="Times New Roman" w:cs="Times New Roman"/>
          <w:sz w:val="28"/>
          <w:szCs w:val="28"/>
        </w:rPr>
        <w:t>.</w:t>
      </w:r>
    </w:p>
    <w:p w14:paraId="6864D47B"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Thử</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nghiệm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gieo</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hạt</w:t>
      </w:r>
      <w:proofErr w:type="spellEnd"/>
      <w:r w:rsidRPr="00350698">
        <w:rPr>
          <w:rFonts w:ascii="Times New Roman" w:hAnsi="Times New Roman" w:cs="Times New Roman"/>
          <w:sz w:val="28"/>
          <w:szCs w:val="28"/>
        </w:rPr>
        <w:t>/</w:t>
      </w:r>
      <w:proofErr w:type="spellStart"/>
      <w:r w:rsidRPr="00350698">
        <w:rPr>
          <w:rFonts w:ascii="Times New Roman" w:hAnsi="Times New Roman" w:cs="Times New Roman"/>
          <w:sz w:val="28"/>
          <w:szCs w:val="28"/>
        </w:rPr>
        <w:t>trồng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cây</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được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tưới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nước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không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tưới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theo</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dõi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so </w:t>
      </w:r>
      <w:proofErr w:type="spellStart"/>
      <w:r w:rsidRPr="00350698">
        <w:rPr>
          <w:rFonts w:ascii="Times New Roman" w:hAnsi="Times New Roman" w:cs="Times New Roman"/>
          <w:sz w:val="28"/>
          <w:szCs w:val="28"/>
        </w:rPr>
        <w:t>sánh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sự</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phát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triển</w:t>
      </w:r>
      <w:proofErr w:type="spellEnd"/>
      <w:r w:rsidRPr="00350698">
        <w:rPr>
          <w:rFonts w:ascii="Times New Roman" w:hAnsi="Times New Roman" w:cs="Times New Roman"/>
          <w:sz w:val="28"/>
          <w:szCs w:val="28"/>
        </w:rPr>
        <w:t>.</w:t>
      </w:r>
    </w:p>
    <w:p w14:paraId="7F3864B9"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r w:rsidRPr="00350698">
        <w:rPr>
          <w:rFonts w:ascii="Times New Roman" w:hAnsi="Times New Roman" w:cs="Times New Roman"/>
          <w:b/>
          <w:bCs/>
          <w:sz w:val="28"/>
          <w:szCs w:val="28"/>
        </w:rPr>
        <w:t>MT 32:</w:t>
      </w: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Trẻ</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thập</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thông</w:t>
      </w:r>
      <w:proofErr w:type="spellEnd"/>
      <w:r w:rsidRPr="00350698">
        <w:rPr>
          <w:rFonts w:ascii="Times New Roman" w:hAnsi="Times New Roman" w:cs="Times New Roman"/>
          <w:sz w:val="28"/>
          <w:szCs w:val="28"/>
        </w:rPr>
        <w:t xml:space="preserve"> tin </w:t>
      </w:r>
      <w:proofErr w:type="spellStart"/>
      <w:r w:rsidRPr="00350698">
        <w:rPr>
          <w:rFonts w:ascii="Times New Roman" w:hAnsi="Times New Roman" w:cs="Times New Roman"/>
          <w:sz w:val="28"/>
          <w:szCs w:val="28"/>
        </w:rPr>
        <w:t>về</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tượng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bằng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nhiều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cách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nhau</w:t>
      </w:r>
      <w:proofErr w:type="spellEnd"/>
      <w:r w:rsidRPr="00350698">
        <w:rPr>
          <w:rFonts w:ascii="Times New Roman" w:hAnsi="Times New Roman" w:cs="Times New Roman"/>
          <w:sz w:val="28"/>
          <w:szCs w:val="28"/>
        </w:rPr>
        <w:t xml:space="preserve">: Quan </w:t>
      </w:r>
      <w:proofErr w:type="spellStart"/>
      <w:r w:rsidRPr="00350698">
        <w:rPr>
          <w:rFonts w:ascii="Times New Roman" w:hAnsi="Times New Roman" w:cs="Times New Roman"/>
          <w:sz w:val="28"/>
          <w:szCs w:val="28"/>
        </w:rPr>
        <w:t>sát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thực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tế</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xem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sách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tranh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ảnh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băng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hình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trò</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chuyện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thảo</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luận</w:t>
      </w:r>
      <w:proofErr w:type="spellEnd"/>
      <w:r w:rsidRPr="00350698">
        <w:rPr>
          <w:rFonts w:ascii="Times New Roman" w:hAnsi="Times New Roman" w:cs="Times New Roman"/>
          <w:sz w:val="28"/>
          <w:szCs w:val="28"/>
        </w:rPr>
        <w:t>.</w:t>
      </w:r>
    </w:p>
    <w:p w14:paraId="317CF895"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Quan </w:t>
      </w:r>
      <w:proofErr w:type="spellStart"/>
      <w:r w:rsidRPr="00350698">
        <w:rPr>
          <w:rFonts w:ascii="Times New Roman" w:hAnsi="Times New Roman" w:cs="Times New Roman"/>
          <w:sz w:val="28"/>
          <w:szCs w:val="28"/>
        </w:rPr>
        <w:t>sát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thực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tế</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xem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sách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tranh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ảnh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băng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hình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về</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tượng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trò</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chuyện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thảo</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luận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thập</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thông</w:t>
      </w:r>
      <w:proofErr w:type="spellEnd"/>
      <w:r w:rsidRPr="00350698">
        <w:rPr>
          <w:rFonts w:ascii="Times New Roman" w:hAnsi="Times New Roman" w:cs="Times New Roman"/>
          <w:sz w:val="28"/>
          <w:szCs w:val="28"/>
        </w:rPr>
        <w:t xml:space="preserve"> tin </w:t>
      </w:r>
      <w:proofErr w:type="spellStart"/>
      <w:r w:rsidRPr="00350698">
        <w:rPr>
          <w:rFonts w:ascii="Times New Roman" w:hAnsi="Times New Roman" w:cs="Times New Roman"/>
          <w:sz w:val="28"/>
          <w:szCs w:val="28"/>
        </w:rPr>
        <w:t>về</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tượng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để</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nhận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biết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được</w:t>
      </w:r>
      <w:proofErr w:type="spellEnd"/>
      <w:r w:rsidRPr="00350698">
        <w:rPr>
          <w:rFonts w:ascii="Times New Roman" w:hAnsi="Times New Roman" w:cs="Times New Roman"/>
          <w:sz w:val="28"/>
          <w:szCs w:val="28"/>
        </w:rPr>
        <w:t xml:space="preserve">: </w:t>
      </w:r>
    </w:p>
    <w:p w14:paraId="22592AD9"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Sự</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nhau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giữa</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ngày</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đêm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mặt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trời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mặt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trăng</w:t>
      </w:r>
      <w:proofErr w:type="spellEnd"/>
      <w:r w:rsidRPr="00350698">
        <w:rPr>
          <w:rFonts w:ascii="Times New Roman" w:hAnsi="Times New Roman" w:cs="Times New Roman"/>
          <w:sz w:val="28"/>
          <w:szCs w:val="28"/>
        </w:rPr>
        <w:t>.</w:t>
      </w:r>
    </w:p>
    <w:p w14:paraId="51CD7B95"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Các </w:t>
      </w:r>
      <w:proofErr w:type="spellStart"/>
      <w:r w:rsidRPr="00350698">
        <w:rPr>
          <w:rFonts w:ascii="Times New Roman" w:hAnsi="Times New Roman" w:cs="Times New Roman"/>
          <w:sz w:val="28"/>
          <w:szCs w:val="28"/>
        </w:rPr>
        <w:t>nguồn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nước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trong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môi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trường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sống</w:t>
      </w:r>
      <w:proofErr w:type="spellEnd"/>
      <w:r w:rsidRPr="00350698">
        <w:rPr>
          <w:rFonts w:ascii="Times New Roman" w:hAnsi="Times New Roman" w:cs="Times New Roman"/>
          <w:sz w:val="28"/>
          <w:szCs w:val="28"/>
        </w:rPr>
        <w:t>.</w:t>
      </w:r>
    </w:p>
    <w:p w14:paraId="530AD82C"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Không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khí</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nguồn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ánh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sáng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sự</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cần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thiết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của</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nó</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với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đời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sống</w:t>
      </w:r>
      <w:proofErr w:type="spellEnd"/>
      <w:r w:rsidRPr="00350698">
        <w:rPr>
          <w:rFonts w:ascii="Times New Roman" w:hAnsi="Times New Roman" w:cs="Times New Roman"/>
          <w:sz w:val="28"/>
          <w:szCs w:val="28"/>
        </w:rPr>
        <w:t xml:space="preserve"> con </w:t>
      </w:r>
      <w:proofErr w:type="spellStart"/>
      <w:r w:rsidRPr="00350698">
        <w:rPr>
          <w:rFonts w:ascii="Times New Roman" w:hAnsi="Times New Roman" w:cs="Times New Roman"/>
          <w:sz w:val="28"/>
          <w:szCs w:val="28"/>
        </w:rPr>
        <w:t>người</w:t>
      </w:r>
      <w:proofErr w:type="spellEnd"/>
      <w:r w:rsidRPr="00350698">
        <w:rPr>
          <w:rFonts w:ascii="Times New Roman" w:hAnsi="Times New Roman" w:cs="Times New Roman"/>
          <w:sz w:val="28"/>
          <w:szCs w:val="28"/>
        </w:rPr>
        <w:t xml:space="preserve">, con </w:t>
      </w:r>
      <w:proofErr w:type="spellStart"/>
      <w:r w:rsidRPr="00350698">
        <w:rPr>
          <w:rFonts w:ascii="Times New Roman" w:hAnsi="Times New Roman" w:cs="Times New Roman"/>
          <w:sz w:val="28"/>
          <w:szCs w:val="28"/>
        </w:rPr>
        <w:t>vật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cây</w:t>
      </w:r>
      <w:proofErr w:type="spellEnd"/>
      <w:r w:rsidRPr="00350698">
        <w:rPr>
          <w:rFonts w:ascii="Times New Roman" w:hAnsi="Times New Roman" w:cs="Times New Roman"/>
          <w:sz w:val="28"/>
          <w:szCs w:val="28"/>
        </w:rPr>
        <w:t>.</w:t>
      </w:r>
    </w:p>
    <w:p w14:paraId="6213F00A"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r w:rsidRPr="00350698">
        <w:rPr>
          <w:rFonts w:ascii="Times New Roman" w:hAnsi="Times New Roman" w:cs="Times New Roman"/>
          <w:b/>
          <w:bCs/>
          <w:sz w:val="28"/>
          <w:szCs w:val="28"/>
        </w:rPr>
        <w:t>MT 33:</w:t>
      </w: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Trẻ</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phân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loại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tượng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theo</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những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dấu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hiệu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nhau</w:t>
      </w:r>
      <w:proofErr w:type="spellEnd"/>
      <w:r w:rsidRPr="00350698">
        <w:rPr>
          <w:rFonts w:ascii="Times New Roman" w:hAnsi="Times New Roman" w:cs="Times New Roman"/>
          <w:sz w:val="28"/>
          <w:szCs w:val="28"/>
        </w:rPr>
        <w:t>.</w:t>
      </w:r>
    </w:p>
    <w:p w14:paraId="31ECAA97"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So </w:t>
      </w:r>
      <w:proofErr w:type="spellStart"/>
      <w:r w:rsidRPr="00350698">
        <w:rPr>
          <w:rFonts w:ascii="Times New Roman" w:hAnsi="Times New Roman" w:cs="Times New Roman"/>
          <w:sz w:val="28"/>
          <w:szCs w:val="28"/>
        </w:rPr>
        <w:t>sánh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sự</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nhau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giống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nhau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của</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đồ</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dùng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đồ</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chơi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sự</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đa</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dạng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của</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chúng</w:t>
      </w:r>
      <w:proofErr w:type="spellEnd"/>
      <w:r w:rsidRPr="00350698">
        <w:rPr>
          <w:rFonts w:ascii="Times New Roman" w:hAnsi="Times New Roman" w:cs="Times New Roman"/>
          <w:sz w:val="28"/>
          <w:szCs w:val="28"/>
        </w:rPr>
        <w:t>.</w:t>
      </w:r>
    </w:p>
    <w:p w14:paraId="5F593F77"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Phân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loại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đồ</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dùng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đồ</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chơi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theo</w:t>
      </w:r>
      <w:proofErr w:type="spellEnd"/>
      <w:r w:rsidRPr="00350698">
        <w:rPr>
          <w:rFonts w:ascii="Times New Roman" w:hAnsi="Times New Roman" w:cs="Times New Roman"/>
          <w:sz w:val="28"/>
          <w:szCs w:val="28"/>
        </w:rPr>
        <w:t xml:space="preserve"> 2-3 </w:t>
      </w:r>
      <w:proofErr w:type="spellStart"/>
      <w:r w:rsidRPr="00350698">
        <w:rPr>
          <w:rFonts w:ascii="Times New Roman" w:hAnsi="Times New Roman" w:cs="Times New Roman"/>
          <w:sz w:val="28"/>
          <w:szCs w:val="28"/>
        </w:rPr>
        <w:t>dấu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hiệu</w:t>
      </w:r>
      <w:proofErr w:type="spellEnd"/>
      <w:r w:rsidRPr="00350698">
        <w:rPr>
          <w:rFonts w:ascii="Times New Roman" w:hAnsi="Times New Roman" w:cs="Times New Roman"/>
          <w:sz w:val="28"/>
          <w:szCs w:val="28"/>
        </w:rPr>
        <w:t>.</w:t>
      </w:r>
    </w:p>
    <w:p w14:paraId="7DE4A58C"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Phân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loại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cây</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hoa</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quả</w:t>
      </w:r>
      <w:proofErr w:type="spellEnd"/>
      <w:r w:rsidRPr="00350698">
        <w:rPr>
          <w:rFonts w:ascii="Times New Roman" w:hAnsi="Times New Roman" w:cs="Times New Roman"/>
          <w:sz w:val="28"/>
          <w:szCs w:val="28"/>
        </w:rPr>
        <w:t xml:space="preserve">, con </w:t>
      </w:r>
      <w:proofErr w:type="spellStart"/>
      <w:r w:rsidRPr="00350698">
        <w:rPr>
          <w:rFonts w:ascii="Times New Roman" w:hAnsi="Times New Roman" w:cs="Times New Roman"/>
          <w:sz w:val="28"/>
          <w:szCs w:val="28"/>
        </w:rPr>
        <w:t>vật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theo</w:t>
      </w:r>
      <w:proofErr w:type="spellEnd"/>
      <w:r w:rsidRPr="00350698">
        <w:rPr>
          <w:rFonts w:ascii="Times New Roman" w:hAnsi="Times New Roman" w:cs="Times New Roman"/>
          <w:sz w:val="28"/>
          <w:szCs w:val="28"/>
        </w:rPr>
        <w:t xml:space="preserve"> 2-3 </w:t>
      </w:r>
      <w:proofErr w:type="spellStart"/>
      <w:r w:rsidRPr="00350698">
        <w:rPr>
          <w:rFonts w:ascii="Times New Roman" w:hAnsi="Times New Roman" w:cs="Times New Roman"/>
          <w:sz w:val="28"/>
          <w:szCs w:val="28"/>
        </w:rPr>
        <w:t>dấu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hiệu</w:t>
      </w:r>
      <w:proofErr w:type="spellEnd"/>
      <w:r w:rsidRPr="00350698">
        <w:rPr>
          <w:rFonts w:ascii="Times New Roman" w:hAnsi="Times New Roman" w:cs="Times New Roman"/>
          <w:sz w:val="28"/>
          <w:szCs w:val="28"/>
        </w:rPr>
        <w:t>.</w:t>
      </w:r>
    </w:p>
    <w:p w14:paraId="47AFEC96"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Đặc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điểm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công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dụng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của</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một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số</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phương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tiện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giao</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thông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phân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loại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phương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tiện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giao</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thông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theo</w:t>
      </w:r>
      <w:proofErr w:type="spellEnd"/>
      <w:r w:rsidRPr="00350698">
        <w:rPr>
          <w:rFonts w:ascii="Times New Roman" w:hAnsi="Times New Roman" w:cs="Times New Roman"/>
          <w:sz w:val="28"/>
          <w:szCs w:val="28"/>
        </w:rPr>
        <w:t xml:space="preserve"> 2-3 </w:t>
      </w:r>
      <w:proofErr w:type="spellStart"/>
      <w:r w:rsidRPr="00350698">
        <w:rPr>
          <w:rFonts w:ascii="Times New Roman" w:hAnsi="Times New Roman" w:cs="Times New Roman"/>
          <w:sz w:val="28"/>
          <w:szCs w:val="28"/>
        </w:rPr>
        <w:t>dấu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hiệu</w:t>
      </w:r>
      <w:proofErr w:type="spellEnd"/>
      <w:r w:rsidRPr="00350698">
        <w:rPr>
          <w:rFonts w:ascii="Times New Roman" w:hAnsi="Times New Roman" w:cs="Times New Roman"/>
          <w:sz w:val="28"/>
          <w:szCs w:val="28"/>
        </w:rPr>
        <w:t>.</w:t>
      </w:r>
    </w:p>
    <w:p w14:paraId="431412BB" w14:textId="77777777" w:rsidR="007E245B" w:rsidRPr="00B14567" w:rsidRDefault="007E245B" w:rsidP="007E245B">
      <w:pPr>
        <w:spacing w:after="0" w:line="240" w:lineRule="auto"/>
        <w:jc w:val="both"/>
        <w:rPr>
          <w:rFonts w:ascii="Times New Roman" w:hAnsi="Times New Roman" w:cs="Times New Roman"/>
          <w:b/>
          <w:i/>
          <w:sz w:val="28"/>
          <w:szCs w:val="28"/>
          <w:lang w:val="vi-VN"/>
        </w:rPr>
      </w:pPr>
      <w:r w:rsidRPr="00B14567">
        <w:rPr>
          <w:rFonts w:ascii="Times New Roman" w:hAnsi="Times New Roman" w:cs="Times New Roman"/>
          <w:b/>
          <w:i/>
          <w:sz w:val="28"/>
          <w:szCs w:val="28"/>
        </w:rPr>
        <w:tab/>
      </w:r>
      <w:r w:rsidRPr="00B14567">
        <w:rPr>
          <w:rFonts w:ascii="Times New Roman" w:hAnsi="Times New Roman" w:cs="Times New Roman"/>
          <w:b/>
          <w:i/>
          <w:sz w:val="28"/>
          <w:szCs w:val="28"/>
          <w:lang w:val="vi-VN"/>
        </w:rPr>
        <w:t>2.2. Làm quen với một số khái niệm sơ đẳng về toán</w:t>
      </w:r>
    </w:p>
    <w:p w14:paraId="741F5A69"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r w:rsidRPr="00350698">
        <w:rPr>
          <w:rFonts w:ascii="Times New Roman" w:hAnsi="Times New Roman" w:cs="Times New Roman"/>
          <w:b/>
          <w:bCs/>
          <w:sz w:val="28"/>
          <w:szCs w:val="28"/>
        </w:rPr>
        <w:t>MT 39:</w:t>
      </w: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Trẻ</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đếm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trên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tượng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trong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phạm</w:t>
      </w:r>
      <w:proofErr w:type="spellEnd"/>
      <w:r w:rsidRPr="00350698">
        <w:rPr>
          <w:rFonts w:ascii="Times New Roman" w:hAnsi="Times New Roman" w:cs="Times New Roman"/>
          <w:sz w:val="28"/>
          <w:szCs w:val="28"/>
        </w:rPr>
        <w:t xml:space="preserve"> vi 10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đếm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theo</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khả</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năng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Nhận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biết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số</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từ</w:t>
      </w:r>
      <w:proofErr w:type="spellEnd"/>
      <w:r w:rsidRPr="00350698">
        <w:rPr>
          <w:rFonts w:ascii="Times New Roman" w:hAnsi="Times New Roman" w:cs="Times New Roman"/>
          <w:sz w:val="28"/>
          <w:szCs w:val="28"/>
        </w:rPr>
        <w:t xml:space="preserve"> 5 -10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sử</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dụng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số</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đó</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để</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chỉ</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số</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lượng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số</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thứ</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tự</w:t>
      </w:r>
      <w:proofErr w:type="spellEnd"/>
      <w:r w:rsidRPr="00350698">
        <w:rPr>
          <w:rFonts w:ascii="Times New Roman" w:hAnsi="Times New Roman" w:cs="Times New Roman"/>
          <w:sz w:val="28"/>
          <w:szCs w:val="28"/>
        </w:rPr>
        <w:t>.</w:t>
      </w:r>
    </w:p>
    <w:p w14:paraId="71DC5D1C" w14:textId="77777777" w:rsidR="007E245B" w:rsidRPr="00350698" w:rsidRDefault="007E245B" w:rsidP="007E245B">
      <w:pPr>
        <w:spacing w:after="0" w:line="240" w:lineRule="auto"/>
        <w:ind w:firstLine="720"/>
        <w:jc w:val="both"/>
        <w:rPr>
          <w:rFonts w:ascii="Times New Roman" w:hAnsi="Times New Roman" w:cs="Times New Roman"/>
          <w:i/>
          <w:iCs/>
          <w:sz w:val="28"/>
          <w:szCs w:val="28"/>
        </w:rPr>
      </w:pPr>
      <w:proofErr w:type="spellStart"/>
      <w:r w:rsidRPr="00350698">
        <w:rPr>
          <w:rFonts w:ascii="Times New Roman" w:hAnsi="Times New Roman" w:cs="Times New Roman"/>
          <w:i/>
          <w:iCs/>
          <w:sz w:val="28"/>
          <w:szCs w:val="28"/>
        </w:rPr>
        <w:t>Đếm</w:t>
      </w:r>
      <w:proofErr w:type="spellEnd"/>
      <w:r w:rsidRPr="00350698">
        <w:rPr>
          <w:rFonts w:ascii="Times New Roman" w:hAnsi="Times New Roman" w:cs="Times New Roman"/>
          <w:i/>
          <w:iCs/>
          <w:sz w:val="28"/>
          <w:szCs w:val="28"/>
        </w:rPr>
        <w:t xml:space="preserve"> </w:t>
      </w:r>
      <w:proofErr w:type="spellStart"/>
      <w:r w:rsidRPr="00350698">
        <w:rPr>
          <w:rFonts w:ascii="Times New Roman" w:hAnsi="Times New Roman" w:cs="Times New Roman"/>
          <w:i/>
          <w:iCs/>
          <w:sz w:val="28"/>
          <w:szCs w:val="28"/>
        </w:rPr>
        <w:t>bằng</w:t>
      </w:r>
      <w:proofErr w:type="spellEnd"/>
      <w:r w:rsidRPr="00350698">
        <w:rPr>
          <w:rFonts w:ascii="Times New Roman" w:hAnsi="Times New Roman" w:cs="Times New Roman"/>
          <w:i/>
          <w:iCs/>
          <w:sz w:val="28"/>
          <w:szCs w:val="28"/>
        </w:rPr>
        <w:t xml:space="preserve"> </w:t>
      </w:r>
      <w:proofErr w:type="spellStart"/>
      <w:r w:rsidRPr="00350698">
        <w:rPr>
          <w:rFonts w:ascii="Times New Roman" w:hAnsi="Times New Roman" w:cs="Times New Roman"/>
          <w:i/>
          <w:iCs/>
          <w:sz w:val="28"/>
          <w:szCs w:val="28"/>
        </w:rPr>
        <w:t>Tiếng</w:t>
      </w:r>
      <w:proofErr w:type="spellEnd"/>
      <w:r w:rsidRPr="00350698">
        <w:rPr>
          <w:rFonts w:ascii="Times New Roman" w:hAnsi="Times New Roman" w:cs="Times New Roman"/>
          <w:i/>
          <w:iCs/>
          <w:sz w:val="28"/>
          <w:szCs w:val="28"/>
        </w:rPr>
        <w:t xml:space="preserve"> Anh </w:t>
      </w:r>
      <w:proofErr w:type="spellStart"/>
      <w:r w:rsidRPr="00350698">
        <w:rPr>
          <w:rFonts w:ascii="Times New Roman" w:hAnsi="Times New Roman" w:cs="Times New Roman"/>
          <w:i/>
          <w:iCs/>
          <w:sz w:val="28"/>
          <w:szCs w:val="28"/>
        </w:rPr>
        <w:t>theo</w:t>
      </w:r>
      <w:proofErr w:type="spellEnd"/>
      <w:r w:rsidRPr="00350698">
        <w:rPr>
          <w:rFonts w:ascii="Times New Roman" w:hAnsi="Times New Roman" w:cs="Times New Roman"/>
          <w:i/>
          <w:iCs/>
          <w:sz w:val="28"/>
          <w:szCs w:val="28"/>
        </w:rPr>
        <w:t xml:space="preserve"> </w:t>
      </w:r>
      <w:proofErr w:type="spellStart"/>
      <w:r w:rsidRPr="00350698">
        <w:rPr>
          <w:rFonts w:ascii="Times New Roman" w:hAnsi="Times New Roman" w:cs="Times New Roman"/>
          <w:i/>
          <w:iCs/>
          <w:sz w:val="28"/>
          <w:szCs w:val="28"/>
        </w:rPr>
        <w:t>khả</w:t>
      </w:r>
      <w:proofErr w:type="spellEnd"/>
      <w:r w:rsidRPr="00350698">
        <w:rPr>
          <w:rFonts w:ascii="Times New Roman" w:hAnsi="Times New Roman" w:cs="Times New Roman"/>
          <w:i/>
          <w:iCs/>
          <w:sz w:val="28"/>
          <w:szCs w:val="28"/>
        </w:rPr>
        <w:t xml:space="preserve"> </w:t>
      </w:r>
      <w:proofErr w:type="spellStart"/>
      <w:r w:rsidRPr="00350698">
        <w:rPr>
          <w:rFonts w:ascii="Times New Roman" w:hAnsi="Times New Roman" w:cs="Times New Roman"/>
          <w:i/>
          <w:iCs/>
          <w:sz w:val="28"/>
          <w:szCs w:val="28"/>
        </w:rPr>
        <w:t>năng</w:t>
      </w:r>
      <w:proofErr w:type="spellEnd"/>
      <w:r w:rsidRPr="00350698">
        <w:rPr>
          <w:rFonts w:ascii="Times New Roman" w:hAnsi="Times New Roman" w:cs="Times New Roman"/>
          <w:i/>
          <w:iCs/>
          <w:sz w:val="28"/>
          <w:szCs w:val="28"/>
        </w:rPr>
        <w:t>.</w:t>
      </w:r>
    </w:p>
    <w:p w14:paraId="2DECFBD3"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lastRenderedPageBreak/>
        <w:t xml:space="preserve">- </w:t>
      </w:r>
      <w:proofErr w:type="spellStart"/>
      <w:r w:rsidRPr="00350698">
        <w:rPr>
          <w:rFonts w:ascii="Times New Roman" w:hAnsi="Times New Roman" w:cs="Times New Roman"/>
          <w:sz w:val="28"/>
          <w:szCs w:val="28"/>
        </w:rPr>
        <w:t>Đếm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trong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phạm</w:t>
      </w:r>
      <w:proofErr w:type="spellEnd"/>
      <w:r w:rsidRPr="00350698">
        <w:rPr>
          <w:rFonts w:ascii="Times New Roman" w:hAnsi="Times New Roman" w:cs="Times New Roman"/>
          <w:sz w:val="28"/>
          <w:szCs w:val="28"/>
        </w:rPr>
        <w:t xml:space="preserve"> vi 10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đếm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theo</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khả</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năng</w:t>
      </w:r>
      <w:proofErr w:type="spellEnd"/>
      <w:r w:rsidRPr="00350698">
        <w:rPr>
          <w:rFonts w:ascii="Times New Roman" w:hAnsi="Times New Roman" w:cs="Times New Roman"/>
          <w:sz w:val="28"/>
          <w:szCs w:val="28"/>
        </w:rPr>
        <w:t>.</w:t>
      </w:r>
    </w:p>
    <w:p w14:paraId="7785A2D8"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Các </w:t>
      </w:r>
      <w:proofErr w:type="spellStart"/>
      <w:r w:rsidRPr="00350698">
        <w:rPr>
          <w:rFonts w:ascii="Times New Roman" w:hAnsi="Times New Roman" w:cs="Times New Roman"/>
          <w:sz w:val="28"/>
          <w:szCs w:val="28"/>
        </w:rPr>
        <w:t>chữ</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số</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số</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lượng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số</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thứ</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tự</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trong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phạm</w:t>
      </w:r>
      <w:proofErr w:type="spellEnd"/>
      <w:r w:rsidRPr="00350698">
        <w:rPr>
          <w:rFonts w:ascii="Times New Roman" w:hAnsi="Times New Roman" w:cs="Times New Roman"/>
          <w:sz w:val="28"/>
          <w:szCs w:val="28"/>
        </w:rPr>
        <w:t xml:space="preserve"> vi 10.</w:t>
      </w:r>
    </w:p>
    <w:p w14:paraId="5CC52676" w14:textId="77777777" w:rsidR="007E245B" w:rsidRPr="00350698" w:rsidRDefault="007E245B" w:rsidP="007E245B">
      <w:pPr>
        <w:spacing w:after="0" w:line="240" w:lineRule="auto"/>
        <w:ind w:firstLine="720"/>
        <w:jc w:val="both"/>
        <w:rPr>
          <w:rFonts w:ascii="Times New Roman" w:hAnsi="Times New Roman" w:cs="Times New Roman"/>
          <w:i/>
          <w:iCs/>
          <w:sz w:val="28"/>
          <w:szCs w:val="28"/>
        </w:rPr>
      </w:pPr>
      <w:r w:rsidRPr="00350698">
        <w:rPr>
          <w:rFonts w:ascii="Times New Roman" w:hAnsi="Times New Roman" w:cs="Times New Roman"/>
          <w:sz w:val="28"/>
          <w:szCs w:val="28"/>
        </w:rPr>
        <w:t xml:space="preserve">- </w:t>
      </w:r>
      <w:proofErr w:type="spellStart"/>
      <w:r w:rsidRPr="00350698">
        <w:rPr>
          <w:rFonts w:ascii="Times New Roman" w:hAnsi="Times New Roman" w:cs="Times New Roman"/>
          <w:i/>
          <w:iCs/>
          <w:sz w:val="28"/>
          <w:szCs w:val="28"/>
        </w:rPr>
        <w:t>Đếm</w:t>
      </w:r>
      <w:proofErr w:type="spellEnd"/>
      <w:r w:rsidRPr="00350698">
        <w:rPr>
          <w:rFonts w:ascii="Times New Roman" w:hAnsi="Times New Roman" w:cs="Times New Roman"/>
          <w:i/>
          <w:iCs/>
          <w:sz w:val="28"/>
          <w:szCs w:val="28"/>
        </w:rPr>
        <w:t xml:space="preserve"> </w:t>
      </w:r>
      <w:proofErr w:type="spellStart"/>
      <w:r w:rsidRPr="00350698">
        <w:rPr>
          <w:rFonts w:ascii="Times New Roman" w:hAnsi="Times New Roman" w:cs="Times New Roman"/>
          <w:i/>
          <w:iCs/>
          <w:sz w:val="28"/>
          <w:szCs w:val="28"/>
        </w:rPr>
        <w:t>số</w:t>
      </w:r>
      <w:proofErr w:type="spellEnd"/>
      <w:r w:rsidRPr="00350698">
        <w:rPr>
          <w:rFonts w:ascii="Times New Roman" w:hAnsi="Times New Roman" w:cs="Times New Roman"/>
          <w:i/>
          <w:iCs/>
          <w:sz w:val="28"/>
          <w:szCs w:val="28"/>
        </w:rPr>
        <w:t xml:space="preserve"> </w:t>
      </w:r>
      <w:proofErr w:type="spellStart"/>
      <w:r w:rsidRPr="00350698">
        <w:rPr>
          <w:rFonts w:ascii="Times New Roman" w:hAnsi="Times New Roman" w:cs="Times New Roman"/>
          <w:i/>
          <w:iCs/>
          <w:sz w:val="28"/>
          <w:szCs w:val="28"/>
        </w:rPr>
        <w:t>lượng</w:t>
      </w:r>
      <w:proofErr w:type="spellEnd"/>
      <w:r w:rsidRPr="00350698">
        <w:rPr>
          <w:rFonts w:ascii="Times New Roman" w:hAnsi="Times New Roman" w:cs="Times New Roman"/>
          <w:i/>
          <w:iCs/>
          <w:sz w:val="28"/>
          <w:szCs w:val="28"/>
        </w:rPr>
        <w:t xml:space="preserve"> </w:t>
      </w:r>
      <w:proofErr w:type="spellStart"/>
      <w:r w:rsidRPr="00350698">
        <w:rPr>
          <w:rFonts w:ascii="Times New Roman" w:hAnsi="Times New Roman" w:cs="Times New Roman"/>
          <w:i/>
          <w:iCs/>
          <w:sz w:val="28"/>
          <w:szCs w:val="28"/>
        </w:rPr>
        <w:t>bằng</w:t>
      </w:r>
      <w:proofErr w:type="spellEnd"/>
      <w:r w:rsidRPr="00350698">
        <w:rPr>
          <w:rFonts w:ascii="Times New Roman" w:hAnsi="Times New Roman" w:cs="Times New Roman"/>
          <w:i/>
          <w:iCs/>
          <w:sz w:val="28"/>
          <w:szCs w:val="28"/>
        </w:rPr>
        <w:t xml:space="preserve"> </w:t>
      </w:r>
      <w:proofErr w:type="spellStart"/>
      <w:r w:rsidRPr="00350698">
        <w:rPr>
          <w:rFonts w:ascii="Times New Roman" w:hAnsi="Times New Roman" w:cs="Times New Roman"/>
          <w:i/>
          <w:iCs/>
          <w:sz w:val="28"/>
          <w:szCs w:val="28"/>
        </w:rPr>
        <w:t>Tiếng</w:t>
      </w:r>
      <w:proofErr w:type="spellEnd"/>
      <w:r w:rsidRPr="00350698">
        <w:rPr>
          <w:rFonts w:ascii="Times New Roman" w:hAnsi="Times New Roman" w:cs="Times New Roman"/>
          <w:i/>
          <w:iCs/>
          <w:sz w:val="28"/>
          <w:szCs w:val="28"/>
        </w:rPr>
        <w:t xml:space="preserve"> Anh </w:t>
      </w:r>
      <w:proofErr w:type="spellStart"/>
      <w:r w:rsidRPr="00350698">
        <w:rPr>
          <w:rFonts w:ascii="Times New Roman" w:hAnsi="Times New Roman" w:cs="Times New Roman"/>
          <w:i/>
          <w:iCs/>
          <w:sz w:val="28"/>
          <w:szCs w:val="28"/>
        </w:rPr>
        <w:t>theo</w:t>
      </w:r>
      <w:proofErr w:type="spellEnd"/>
      <w:r w:rsidRPr="00350698">
        <w:rPr>
          <w:rFonts w:ascii="Times New Roman" w:hAnsi="Times New Roman" w:cs="Times New Roman"/>
          <w:i/>
          <w:iCs/>
          <w:sz w:val="28"/>
          <w:szCs w:val="28"/>
        </w:rPr>
        <w:t xml:space="preserve"> </w:t>
      </w:r>
      <w:proofErr w:type="spellStart"/>
      <w:r w:rsidRPr="00350698">
        <w:rPr>
          <w:rFonts w:ascii="Times New Roman" w:hAnsi="Times New Roman" w:cs="Times New Roman"/>
          <w:i/>
          <w:iCs/>
          <w:sz w:val="28"/>
          <w:szCs w:val="28"/>
        </w:rPr>
        <w:t>khả</w:t>
      </w:r>
      <w:proofErr w:type="spellEnd"/>
      <w:r w:rsidRPr="00350698">
        <w:rPr>
          <w:rFonts w:ascii="Times New Roman" w:hAnsi="Times New Roman" w:cs="Times New Roman"/>
          <w:i/>
          <w:iCs/>
          <w:sz w:val="28"/>
          <w:szCs w:val="28"/>
        </w:rPr>
        <w:t xml:space="preserve"> </w:t>
      </w:r>
      <w:proofErr w:type="spellStart"/>
      <w:r w:rsidRPr="00350698">
        <w:rPr>
          <w:rFonts w:ascii="Times New Roman" w:hAnsi="Times New Roman" w:cs="Times New Roman"/>
          <w:i/>
          <w:iCs/>
          <w:sz w:val="28"/>
          <w:szCs w:val="28"/>
        </w:rPr>
        <w:t>năng</w:t>
      </w:r>
      <w:proofErr w:type="spellEnd"/>
      <w:r w:rsidRPr="00350698">
        <w:rPr>
          <w:rFonts w:ascii="Times New Roman" w:hAnsi="Times New Roman" w:cs="Times New Roman"/>
          <w:i/>
          <w:iCs/>
          <w:sz w:val="28"/>
          <w:szCs w:val="28"/>
        </w:rPr>
        <w:t>.</w:t>
      </w:r>
    </w:p>
    <w:p w14:paraId="12616F96"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r w:rsidRPr="00350698">
        <w:rPr>
          <w:rFonts w:ascii="Times New Roman" w:hAnsi="Times New Roman" w:cs="Times New Roman"/>
          <w:b/>
          <w:bCs/>
          <w:sz w:val="28"/>
          <w:szCs w:val="28"/>
        </w:rPr>
        <w:t>MT 41:</w:t>
      </w: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Trẻ</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biết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tách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một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nhóm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tượng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trong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phạm</w:t>
      </w:r>
      <w:proofErr w:type="spellEnd"/>
      <w:r w:rsidRPr="00350698">
        <w:rPr>
          <w:rFonts w:ascii="Times New Roman" w:hAnsi="Times New Roman" w:cs="Times New Roman"/>
          <w:sz w:val="28"/>
          <w:szCs w:val="28"/>
        </w:rPr>
        <w:t xml:space="preserve"> vi 10 </w:t>
      </w:r>
      <w:proofErr w:type="spellStart"/>
      <w:r w:rsidRPr="00350698">
        <w:rPr>
          <w:rFonts w:ascii="Times New Roman" w:hAnsi="Times New Roman" w:cs="Times New Roman"/>
          <w:sz w:val="28"/>
          <w:szCs w:val="28"/>
        </w:rPr>
        <w:t>thành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hai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nhóm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bằng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cách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nhau</w:t>
      </w:r>
      <w:proofErr w:type="spellEnd"/>
      <w:r w:rsidRPr="00350698">
        <w:rPr>
          <w:rFonts w:ascii="Times New Roman" w:hAnsi="Times New Roman" w:cs="Times New Roman"/>
          <w:sz w:val="28"/>
          <w:szCs w:val="28"/>
        </w:rPr>
        <w:t>.</w:t>
      </w:r>
    </w:p>
    <w:p w14:paraId="3F02847D"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Tách</w:t>
      </w:r>
      <w:proofErr w:type="spellEnd"/>
      <w:r w:rsidRPr="00350698">
        <w:rPr>
          <w:rFonts w:ascii="Times New Roman" w:hAnsi="Times New Roman" w:cs="Times New Roman"/>
          <w:sz w:val="28"/>
          <w:szCs w:val="28"/>
        </w:rPr>
        <w:t>/</w:t>
      </w:r>
      <w:proofErr w:type="spellStart"/>
      <w:r w:rsidRPr="00350698">
        <w:rPr>
          <w:rFonts w:ascii="Times New Roman" w:hAnsi="Times New Roman" w:cs="Times New Roman"/>
          <w:sz w:val="28"/>
          <w:szCs w:val="28"/>
        </w:rPr>
        <w:t>gộp</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nhóm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tượng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bằng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cách</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nhau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đếm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nói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kết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quả</w:t>
      </w:r>
      <w:proofErr w:type="spellEnd"/>
      <w:r w:rsidRPr="00350698">
        <w:rPr>
          <w:rFonts w:ascii="Times New Roman" w:hAnsi="Times New Roman" w:cs="Times New Roman"/>
          <w:sz w:val="28"/>
          <w:szCs w:val="28"/>
        </w:rPr>
        <w:t>.</w:t>
      </w:r>
    </w:p>
    <w:p w14:paraId="5EA195B0"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r w:rsidRPr="00350698">
        <w:rPr>
          <w:rFonts w:ascii="Times New Roman" w:hAnsi="Times New Roman" w:cs="Times New Roman"/>
          <w:b/>
          <w:bCs/>
          <w:sz w:val="28"/>
          <w:szCs w:val="28"/>
        </w:rPr>
        <w:t>MT 48:</w:t>
      </w: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Trẻ</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gọi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tên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chỉ</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ra</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điểm</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giống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nhau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giữa</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hai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cầu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trụ</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vuông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và</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chữ</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nhật</w:t>
      </w:r>
      <w:proofErr w:type="spellEnd"/>
      <w:r w:rsidRPr="00350698">
        <w:rPr>
          <w:rFonts w:ascii="Times New Roman" w:hAnsi="Times New Roman" w:cs="Times New Roman"/>
          <w:sz w:val="28"/>
          <w:szCs w:val="28"/>
        </w:rPr>
        <w:t>.</w:t>
      </w:r>
    </w:p>
    <w:p w14:paraId="77F85873"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Nhận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biết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gọi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tên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cầu</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vuông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chữ</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nhật</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trụ</w:t>
      </w:r>
      <w:proofErr w:type="spellEnd"/>
      <w:r w:rsidRPr="00350698">
        <w:rPr>
          <w:rFonts w:ascii="Times New Roman" w:hAnsi="Times New Roman" w:cs="Times New Roman"/>
          <w:sz w:val="28"/>
          <w:szCs w:val="28"/>
        </w:rPr>
        <w:t>.</w:t>
      </w:r>
    </w:p>
    <w:p w14:paraId="0D6639FA" w14:textId="77777777" w:rsidR="007E245B" w:rsidRPr="00350698" w:rsidRDefault="007E245B" w:rsidP="007E245B">
      <w:pPr>
        <w:spacing w:after="0" w:line="240" w:lineRule="auto"/>
        <w:ind w:firstLine="720"/>
        <w:jc w:val="both"/>
        <w:rPr>
          <w:rFonts w:ascii="Times New Roman" w:hAnsi="Times New Roman" w:cs="Times New Roman"/>
          <w:sz w:val="28"/>
          <w:szCs w:val="28"/>
        </w:rPr>
      </w:pPr>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Nhận</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dạng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các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khối</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đó</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trong</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thực</w:t>
      </w:r>
      <w:proofErr w:type="spellEnd"/>
      <w:r w:rsidRPr="00350698">
        <w:rPr>
          <w:rFonts w:ascii="Times New Roman" w:hAnsi="Times New Roman" w:cs="Times New Roman"/>
          <w:sz w:val="28"/>
          <w:szCs w:val="28"/>
        </w:rPr>
        <w:t xml:space="preserve"> </w:t>
      </w:r>
      <w:proofErr w:type="spellStart"/>
      <w:r w:rsidRPr="00350698">
        <w:rPr>
          <w:rFonts w:ascii="Times New Roman" w:hAnsi="Times New Roman" w:cs="Times New Roman"/>
          <w:sz w:val="28"/>
          <w:szCs w:val="28"/>
        </w:rPr>
        <w:t>tế</w:t>
      </w:r>
      <w:proofErr w:type="spellEnd"/>
      <w:r w:rsidRPr="00350698">
        <w:rPr>
          <w:rFonts w:ascii="Times New Roman" w:hAnsi="Times New Roman" w:cs="Times New Roman"/>
          <w:sz w:val="28"/>
          <w:szCs w:val="28"/>
        </w:rPr>
        <w:t>.</w:t>
      </w:r>
    </w:p>
    <w:p w14:paraId="25CAEB96" w14:textId="77777777" w:rsidR="007E245B" w:rsidRPr="00B14567" w:rsidRDefault="007E245B" w:rsidP="007E245B">
      <w:pPr>
        <w:spacing w:after="0" w:line="240" w:lineRule="auto"/>
        <w:jc w:val="both"/>
        <w:rPr>
          <w:rFonts w:ascii="Times New Roman" w:hAnsi="Times New Roman" w:cs="Times New Roman"/>
          <w:b/>
          <w:bCs/>
          <w:i/>
          <w:sz w:val="28"/>
          <w:szCs w:val="28"/>
          <w:lang w:val="vi-VN"/>
        </w:rPr>
      </w:pPr>
      <w:r w:rsidRPr="00B14567">
        <w:rPr>
          <w:rFonts w:ascii="Times New Roman" w:hAnsi="Times New Roman" w:cs="Times New Roman"/>
          <w:b/>
          <w:bCs/>
          <w:i/>
          <w:sz w:val="28"/>
          <w:szCs w:val="28"/>
          <w:lang w:val="pt-BR"/>
        </w:rPr>
        <w:tab/>
        <w:t>2</w:t>
      </w:r>
      <w:r w:rsidRPr="00B14567">
        <w:rPr>
          <w:rFonts w:ascii="Times New Roman" w:hAnsi="Times New Roman" w:cs="Times New Roman"/>
          <w:b/>
          <w:bCs/>
          <w:i/>
          <w:sz w:val="28"/>
          <w:szCs w:val="28"/>
          <w:lang w:val="vi-VN"/>
        </w:rPr>
        <w:t>.3. Khám phá xã hội</w:t>
      </w:r>
    </w:p>
    <w:p w14:paraId="74BCA312" w14:textId="77777777" w:rsidR="007E245B" w:rsidRPr="00720A5A" w:rsidRDefault="007E245B" w:rsidP="007E245B">
      <w:pPr>
        <w:spacing w:after="0" w:line="240" w:lineRule="auto"/>
        <w:ind w:firstLine="720"/>
        <w:jc w:val="both"/>
        <w:rPr>
          <w:rFonts w:ascii="Times New Roman" w:hAnsi="Times New Roman" w:cs="Times New Roman"/>
          <w:i/>
          <w:iCs/>
          <w:sz w:val="28"/>
          <w:szCs w:val="28"/>
        </w:rPr>
      </w:pPr>
      <w:r w:rsidRPr="00720A5A">
        <w:rPr>
          <w:rFonts w:ascii="Times New Roman" w:hAnsi="Times New Roman" w:cs="Times New Roman"/>
          <w:sz w:val="28"/>
          <w:szCs w:val="28"/>
        </w:rPr>
        <w:t xml:space="preserve">- </w:t>
      </w:r>
      <w:r w:rsidRPr="00720A5A">
        <w:rPr>
          <w:rFonts w:ascii="Times New Roman" w:hAnsi="Times New Roman" w:cs="Times New Roman"/>
          <w:b/>
          <w:bCs/>
          <w:sz w:val="28"/>
          <w:szCs w:val="28"/>
        </w:rPr>
        <w:t>MT 60:</w:t>
      </w: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Trẻ</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kể</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tên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một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số</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lễ</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hội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và</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nói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về</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hoạt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động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nổi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bật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của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những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dịp</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lễ</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hội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i/>
          <w:iCs/>
          <w:sz w:val="28"/>
          <w:szCs w:val="28"/>
        </w:rPr>
        <w:t>Trẻ</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được</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trải</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nghiệm</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các</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hoạt</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động</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đặc</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trưng</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của</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lễ</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hội</w:t>
      </w:r>
      <w:proofErr w:type="spellEnd"/>
      <w:r w:rsidRPr="00720A5A">
        <w:rPr>
          <w:rFonts w:ascii="Times New Roman" w:hAnsi="Times New Roman" w:cs="Times New Roman"/>
          <w:i/>
          <w:iCs/>
          <w:sz w:val="28"/>
          <w:szCs w:val="28"/>
        </w:rPr>
        <w:t>.</w:t>
      </w:r>
    </w:p>
    <w:p w14:paraId="03C8D19E" w14:textId="77777777" w:rsidR="007E245B" w:rsidRPr="00720A5A" w:rsidRDefault="007E245B" w:rsidP="007E245B">
      <w:pPr>
        <w:spacing w:after="0" w:line="240" w:lineRule="auto"/>
        <w:ind w:firstLine="720"/>
        <w:jc w:val="both"/>
        <w:rPr>
          <w:rFonts w:ascii="Times New Roman" w:hAnsi="Times New Roman" w:cs="Times New Roman"/>
          <w:i/>
          <w:iCs/>
          <w:sz w:val="28"/>
          <w:szCs w:val="28"/>
        </w:rPr>
      </w:pPr>
      <w:bookmarkStart w:id="0" w:name="_Hlk219111632"/>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Kể</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tên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và</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nói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về</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hoạt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động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nổi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bật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của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một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số</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lễ</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hội</w:t>
      </w:r>
      <w:proofErr w:type="spellEnd"/>
      <w:r w:rsidRPr="00720A5A">
        <w:rPr>
          <w:rFonts w:ascii="Times New Roman" w:hAnsi="Times New Roman" w:cs="Times New Roman"/>
          <w:sz w:val="28"/>
          <w:szCs w:val="28"/>
        </w:rPr>
        <w:t xml:space="preserve">: </w:t>
      </w:r>
      <w:proofErr w:type="spellStart"/>
      <w:r>
        <w:rPr>
          <w:rFonts w:ascii="Times New Roman" w:hAnsi="Times New Roman" w:cs="Times New Roman"/>
          <w:i/>
          <w:iCs/>
          <w:sz w:val="28"/>
          <w:szCs w:val="28"/>
        </w:rPr>
        <w:t>Ngày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quốc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tế</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phụ</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nữ</w:t>
      </w:r>
      <w:proofErr w:type="spellEnd"/>
      <w:r>
        <w:rPr>
          <w:rFonts w:ascii="Times New Roman" w:hAnsi="Times New Roman" w:cs="Times New Roman"/>
          <w:i/>
          <w:iCs/>
          <w:sz w:val="28"/>
          <w:szCs w:val="28"/>
        </w:rPr>
        <w:t xml:space="preserve"> 8/3.</w:t>
      </w:r>
    </w:p>
    <w:p w14:paraId="4A1E596A" w14:textId="77777777" w:rsidR="007E245B" w:rsidRPr="00720A5A"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t xml:space="preserve">- Ý </w:t>
      </w:r>
      <w:proofErr w:type="spellStart"/>
      <w:r w:rsidRPr="00720A5A">
        <w:rPr>
          <w:rFonts w:ascii="Times New Roman" w:hAnsi="Times New Roman" w:cs="Times New Roman"/>
          <w:sz w:val="28"/>
          <w:szCs w:val="28"/>
        </w:rPr>
        <w:t>nghĩa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của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ngày</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lễ</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hội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sự</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kiện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văn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hóa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địa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phương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quê</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hương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đất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nước</w:t>
      </w:r>
      <w:proofErr w:type="spellEnd"/>
      <w:r w:rsidRPr="00720A5A">
        <w:rPr>
          <w:rFonts w:ascii="Times New Roman" w:hAnsi="Times New Roman" w:cs="Times New Roman"/>
          <w:sz w:val="28"/>
          <w:szCs w:val="28"/>
        </w:rPr>
        <w:t>.</w:t>
      </w:r>
    </w:p>
    <w:p w14:paraId="09590822" w14:textId="77777777" w:rsidR="007E245B" w:rsidRPr="00720A5A" w:rsidRDefault="007E245B" w:rsidP="007E245B">
      <w:pPr>
        <w:spacing w:after="0" w:line="240" w:lineRule="auto"/>
        <w:ind w:firstLine="720"/>
        <w:jc w:val="both"/>
        <w:rPr>
          <w:rFonts w:ascii="Times New Roman" w:hAnsi="Times New Roman" w:cs="Times New Roman"/>
          <w:i/>
          <w:iCs/>
          <w:sz w:val="28"/>
          <w:szCs w:val="28"/>
        </w:rPr>
      </w:pPr>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Tổ</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chức</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các</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hoạt</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động</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cho</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trẻ</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trải</w:t>
      </w:r>
      <w:proofErr w:type="spellEnd"/>
      <w:r w:rsidRPr="00720A5A">
        <w:rPr>
          <w:rFonts w:ascii="Times New Roman" w:hAnsi="Times New Roman" w:cs="Times New Roman"/>
          <w:i/>
          <w:iCs/>
          <w:sz w:val="28"/>
          <w:szCs w:val="28"/>
        </w:rPr>
        <w:t xml:space="preserve"> </w:t>
      </w:r>
      <w:proofErr w:type="spellStart"/>
      <w:r w:rsidRPr="00720A5A">
        <w:rPr>
          <w:rFonts w:ascii="Times New Roman" w:hAnsi="Times New Roman" w:cs="Times New Roman"/>
          <w:i/>
          <w:iCs/>
          <w:sz w:val="28"/>
          <w:szCs w:val="28"/>
        </w:rPr>
        <w:t>nghiệm</w:t>
      </w:r>
      <w:proofErr w:type="spellEnd"/>
      <w:r w:rsidRPr="00720A5A">
        <w:rPr>
          <w:rFonts w:ascii="Times New Roman" w:hAnsi="Times New Roman" w:cs="Times New Roman"/>
          <w:i/>
          <w:iCs/>
          <w:sz w:val="28"/>
          <w:szCs w:val="28"/>
        </w:rPr>
        <w:t xml:space="preserve">: </w:t>
      </w:r>
      <w:bookmarkEnd w:id="0"/>
      <w:proofErr w:type="spellStart"/>
      <w:r>
        <w:rPr>
          <w:rFonts w:ascii="Times New Roman" w:hAnsi="Times New Roman" w:cs="Times New Roman"/>
          <w:i/>
          <w:iCs/>
          <w:sz w:val="28"/>
          <w:szCs w:val="28"/>
        </w:rPr>
        <w:t>Ngày</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quốc</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tế</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phụ</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nữ</w:t>
      </w:r>
      <w:proofErr w:type="spellEnd"/>
      <w:r>
        <w:rPr>
          <w:rFonts w:ascii="Times New Roman" w:hAnsi="Times New Roman" w:cs="Times New Roman"/>
          <w:i/>
          <w:iCs/>
          <w:sz w:val="28"/>
          <w:szCs w:val="28"/>
        </w:rPr>
        <w:t xml:space="preserve"> 8/3.</w:t>
      </w:r>
    </w:p>
    <w:p w14:paraId="3799C4E9" w14:textId="77777777" w:rsidR="007E245B" w:rsidRPr="00B14567" w:rsidRDefault="007E245B" w:rsidP="007E245B">
      <w:pPr>
        <w:spacing w:after="0" w:line="240" w:lineRule="auto"/>
        <w:jc w:val="both"/>
        <w:rPr>
          <w:rFonts w:ascii="Times New Roman" w:hAnsi="Times New Roman" w:cs="Times New Roman"/>
          <w:b/>
          <w:sz w:val="28"/>
          <w:szCs w:val="28"/>
          <w:lang w:val="vi-VN"/>
        </w:rPr>
      </w:pPr>
      <w:r w:rsidRPr="00B14567">
        <w:rPr>
          <w:rFonts w:ascii="Times New Roman" w:hAnsi="Times New Roman" w:cs="Times New Roman"/>
          <w:b/>
          <w:sz w:val="28"/>
          <w:szCs w:val="28"/>
          <w:lang w:val="pt-BR"/>
        </w:rPr>
        <w:tab/>
        <w:t>3.</w:t>
      </w:r>
      <w:r w:rsidRPr="00B14567">
        <w:rPr>
          <w:rFonts w:ascii="Times New Roman" w:hAnsi="Times New Roman" w:cs="Times New Roman"/>
          <w:b/>
          <w:sz w:val="28"/>
          <w:szCs w:val="28"/>
          <w:lang w:val="vi-VN"/>
        </w:rPr>
        <w:t xml:space="preserve"> </w:t>
      </w:r>
      <w:r w:rsidRPr="00B14567">
        <w:rPr>
          <w:rFonts w:ascii="Times New Roman" w:hAnsi="Times New Roman" w:cs="Times New Roman"/>
          <w:b/>
          <w:sz w:val="28"/>
          <w:szCs w:val="28"/>
          <w:lang w:val="pt-BR"/>
        </w:rPr>
        <w:t xml:space="preserve">Giáo dục phát triển ngôn ngữ </w:t>
      </w:r>
    </w:p>
    <w:p w14:paraId="21240034" w14:textId="77777777" w:rsidR="007E245B" w:rsidRPr="00720A5A"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t xml:space="preserve">- </w:t>
      </w:r>
      <w:r w:rsidRPr="00720A5A">
        <w:rPr>
          <w:rFonts w:ascii="Times New Roman" w:hAnsi="Times New Roman" w:cs="Times New Roman"/>
          <w:b/>
          <w:bCs/>
          <w:sz w:val="28"/>
          <w:szCs w:val="28"/>
        </w:rPr>
        <w:t>MT 61:</w:t>
      </w: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Trẻ</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thực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hiện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đựợc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yêu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cầu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cho</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hoạt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động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tập</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thể</w:t>
      </w:r>
      <w:proofErr w:type="spellEnd"/>
      <w:r w:rsidRPr="00720A5A">
        <w:rPr>
          <w:rFonts w:ascii="Times New Roman" w:hAnsi="Times New Roman" w:cs="Times New Roman"/>
          <w:sz w:val="28"/>
          <w:szCs w:val="28"/>
        </w:rPr>
        <w:t>.</w:t>
      </w:r>
    </w:p>
    <w:p w14:paraId="7D289165" w14:textId="77777777" w:rsidR="007E245B" w:rsidRPr="00720A5A"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t xml:space="preserve">- Nghe </w:t>
      </w:r>
      <w:proofErr w:type="spellStart"/>
      <w:r w:rsidRPr="00720A5A">
        <w:rPr>
          <w:rFonts w:ascii="Times New Roman" w:hAnsi="Times New Roman" w:cs="Times New Roman"/>
          <w:sz w:val="28"/>
          <w:szCs w:val="28"/>
        </w:rPr>
        <w:t>hiểu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lời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nói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yêu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cầu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của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người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khác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và</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phản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hồi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bằng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những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hành</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động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lời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nói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phù</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hợp</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trong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hoạt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động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tập</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thể</w:t>
      </w:r>
      <w:proofErr w:type="spellEnd"/>
      <w:r w:rsidRPr="00720A5A">
        <w:rPr>
          <w:rFonts w:ascii="Times New Roman" w:hAnsi="Times New Roman" w:cs="Times New Roman"/>
          <w:sz w:val="28"/>
          <w:szCs w:val="28"/>
        </w:rPr>
        <w:t>.</w:t>
      </w:r>
    </w:p>
    <w:p w14:paraId="185ECCF9" w14:textId="77777777" w:rsidR="007E245B" w:rsidRPr="00720A5A"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Thực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hiện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đựợc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yêu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cầu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cho</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hoạt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động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tập</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thể</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Ví</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dụ</w:t>
      </w:r>
      <w:proofErr w:type="spellEnd"/>
      <w:r w:rsidRPr="00720A5A">
        <w:rPr>
          <w:rFonts w:ascii="Times New Roman" w:hAnsi="Times New Roman" w:cs="Times New Roman"/>
          <w:sz w:val="28"/>
          <w:szCs w:val="28"/>
        </w:rPr>
        <w:t xml:space="preserve">: Các </w:t>
      </w:r>
      <w:proofErr w:type="spellStart"/>
      <w:r w:rsidRPr="00720A5A">
        <w:rPr>
          <w:rFonts w:ascii="Times New Roman" w:hAnsi="Times New Roman" w:cs="Times New Roman"/>
          <w:sz w:val="28"/>
          <w:szCs w:val="28"/>
        </w:rPr>
        <w:t>bạn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có</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tên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bắt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đầu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bằng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chữ</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cái</w:t>
      </w:r>
      <w:proofErr w:type="spellEnd"/>
      <w:r w:rsidRPr="00720A5A">
        <w:rPr>
          <w:rFonts w:ascii="Times New Roman" w:hAnsi="Times New Roman" w:cs="Times New Roman"/>
          <w:sz w:val="28"/>
          <w:szCs w:val="28"/>
        </w:rPr>
        <w:t xml:space="preserve"> T </w:t>
      </w:r>
      <w:proofErr w:type="spellStart"/>
      <w:r w:rsidRPr="00720A5A">
        <w:rPr>
          <w:rFonts w:ascii="Times New Roman" w:hAnsi="Times New Roman" w:cs="Times New Roman"/>
          <w:sz w:val="28"/>
          <w:szCs w:val="28"/>
        </w:rPr>
        <w:t>đứng</w:t>
      </w:r>
      <w:proofErr w:type="spellEnd"/>
      <w:r w:rsidRPr="00720A5A">
        <w:rPr>
          <w:rFonts w:ascii="Times New Roman" w:hAnsi="Times New Roman" w:cs="Times New Roman"/>
          <w:sz w:val="28"/>
          <w:szCs w:val="28"/>
        </w:rPr>
        <w:t xml:space="preserve"> sang </w:t>
      </w:r>
      <w:proofErr w:type="spellStart"/>
      <w:r w:rsidRPr="00720A5A">
        <w:rPr>
          <w:rFonts w:ascii="Times New Roman" w:hAnsi="Times New Roman" w:cs="Times New Roman"/>
          <w:sz w:val="28"/>
          <w:szCs w:val="28"/>
        </w:rPr>
        <w:t>bên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phải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Pr>
          <w:rFonts w:ascii="Times New Roman" w:hAnsi="Times New Roman" w:cs="Times New Roman"/>
          <w:sz w:val="28"/>
          <w:szCs w:val="28"/>
        </w:rPr>
        <w:t>bạn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có</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tên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bắt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đầu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bằng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chữ</w:t>
      </w:r>
      <w:proofErr w:type="spellEnd"/>
      <w:r w:rsidRPr="00720A5A">
        <w:rPr>
          <w:rFonts w:ascii="Times New Roman" w:hAnsi="Times New Roman" w:cs="Times New Roman"/>
          <w:sz w:val="28"/>
          <w:szCs w:val="28"/>
        </w:rPr>
        <w:t xml:space="preserve"> H </w:t>
      </w:r>
      <w:proofErr w:type="spellStart"/>
      <w:r w:rsidRPr="00720A5A">
        <w:rPr>
          <w:rFonts w:ascii="Times New Roman" w:hAnsi="Times New Roman" w:cs="Times New Roman"/>
          <w:sz w:val="28"/>
          <w:szCs w:val="28"/>
        </w:rPr>
        <w:t>đứng</w:t>
      </w:r>
      <w:proofErr w:type="spellEnd"/>
      <w:r w:rsidRPr="00720A5A">
        <w:rPr>
          <w:rFonts w:ascii="Times New Roman" w:hAnsi="Times New Roman" w:cs="Times New Roman"/>
          <w:sz w:val="28"/>
          <w:szCs w:val="28"/>
        </w:rPr>
        <w:t xml:space="preserve"> sang </w:t>
      </w:r>
      <w:proofErr w:type="spellStart"/>
      <w:r w:rsidRPr="00720A5A">
        <w:rPr>
          <w:rFonts w:ascii="Times New Roman" w:hAnsi="Times New Roman" w:cs="Times New Roman"/>
          <w:sz w:val="28"/>
          <w:szCs w:val="28"/>
        </w:rPr>
        <w:t>bên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trái</w:t>
      </w:r>
      <w:proofErr w:type="spellEnd"/>
      <w:r w:rsidRPr="00720A5A">
        <w:rPr>
          <w:rFonts w:ascii="Times New Roman" w:hAnsi="Times New Roman" w:cs="Times New Roman"/>
          <w:sz w:val="28"/>
          <w:szCs w:val="28"/>
        </w:rPr>
        <w:t>.</w:t>
      </w:r>
    </w:p>
    <w:p w14:paraId="07EA3AE9" w14:textId="77777777" w:rsidR="007E245B" w:rsidRPr="00720A5A"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Hiểu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và</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làm</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theo</w:t>
      </w:r>
      <w:proofErr w:type="spellEnd"/>
      <w:r w:rsidRPr="00720A5A">
        <w:rPr>
          <w:rFonts w:ascii="Times New Roman" w:hAnsi="Times New Roman" w:cs="Times New Roman"/>
          <w:sz w:val="28"/>
          <w:szCs w:val="28"/>
        </w:rPr>
        <w:t xml:space="preserve"> 2,3 </w:t>
      </w:r>
      <w:proofErr w:type="spellStart"/>
      <w:r w:rsidRPr="00720A5A">
        <w:rPr>
          <w:rFonts w:ascii="Times New Roman" w:hAnsi="Times New Roman" w:cs="Times New Roman"/>
          <w:sz w:val="28"/>
          <w:szCs w:val="28"/>
        </w:rPr>
        <w:t>yêu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cầu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liên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tiếp</w:t>
      </w:r>
      <w:proofErr w:type="spellEnd"/>
      <w:r w:rsidRPr="00720A5A">
        <w:rPr>
          <w:rFonts w:ascii="Times New Roman" w:hAnsi="Times New Roman" w:cs="Times New Roman"/>
          <w:sz w:val="28"/>
          <w:szCs w:val="28"/>
        </w:rPr>
        <w:t>.</w:t>
      </w:r>
    </w:p>
    <w:p w14:paraId="3FE2B6F0" w14:textId="77777777" w:rsidR="007E245B" w:rsidRPr="00720A5A" w:rsidRDefault="007E245B" w:rsidP="007E245B">
      <w:pPr>
        <w:spacing w:after="0" w:line="240" w:lineRule="auto"/>
        <w:ind w:firstLine="720"/>
        <w:jc w:val="both"/>
        <w:rPr>
          <w:rFonts w:ascii="Times New Roman" w:hAnsi="Times New Roman" w:cs="Times New Roman"/>
          <w:sz w:val="28"/>
          <w:szCs w:val="28"/>
        </w:rPr>
      </w:pPr>
      <w:bookmarkStart w:id="1" w:name="_Hlk219111812"/>
      <w:r w:rsidRPr="00720A5A">
        <w:rPr>
          <w:rFonts w:ascii="Times New Roman" w:hAnsi="Times New Roman" w:cs="Times New Roman"/>
          <w:sz w:val="28"/>
          <w:szCs w:val="28"/>
        </w:rPr>
        <w:t xml:space="preserve">- </w:t>
      </w:r>
      <w:r w:rsidRPr="00720A5A">
        <w:rPr>
          <w:rFonts w:ascii="Times New Roman" w:hAnsi="Times New Roman" w:cs="Times New Roman"/>
          <w:b/>
          <w:bCs/>
          <w:sz w:val="28"/>
          <w:szCs w:val="28"/>
        </w:rPr>
        <w:t>MT 68:</w:t>
      </w: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Trẻ</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nghe</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hiểu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nội</w:t>
      </w:r>
      <w:proofErr w:type="spellEnd"/>
      <w:r w:rsidRPr="00720A5A">
        <w:rPr>
          <w:rFonts w:ascii="Times New Roman" w:hAnsi="Times New Roman" w:cs="Times New Roman"/>
          <w:sz w:val="28"/>
          <w:szCs w:val="28"/>
        </w:rPr>
        <w:t xml:space="preserve"> dung, </w:t>
      </w:r>
      <w:proofErr w:type="spellStart"/>
      <w:r w:rsidRPr="00720A5A">
        <w:rPr>
          <w:rFonts w:ascii="Times New Roman" w:hAnsi="Times New Roman" w:cs="Times New Roman"/>
          <w:sz w:val="28"/>
          <w:szCs w:val="28"/>
        </w:rPr>
        <w:t>đọc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biểu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cảm</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bài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thơ</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đồng</w:t>
      </w:r>
      <w:proofErr w:type="spellEnd"/>
      <w:r w:rsidRPr="00720A5A">
        <w:rPr>
          <w:rFonts w:ascii="Times New Roman" w:hAnsi="Times New Roman" w:cs="Times New Roman"/>
          <w:sz w:val="28"/>
          <w:szCs w:val="28"/>
        </w:rPr>
        <w:t xml:space="preserve"> dao, ca dao…</w:t>
      </w:r>
      <w:proofErr w:type="spellStart"/>
      <w:r w:rsidRPr="00720A5A">
        <w:rPr>
          <w:rFonts w:ascii="Times New Roman" w:hAnsi="Times New Roman" w:cs="Times New Roman"/>
          <w:sz w:val="28"/>
          <w:szCs w:val="28"/>
        </w:rPr>
        <w:t>dành</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cho</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lứa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tuổi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mầm</w:t>
      </w:r>
      <w:proofErr w:type="spellEnd"/>
      <w:r w:rsidRPr="00720A5A">
        <w:rPr>
          <w:rFonts w:ascii="Times New Roman" w:hAnsi="Times New Roman" w:cs="Times New Roman"/>
          <w:sz w:val="28"/>
          <w:szCs w:val="28"/>
        </w:rPr>
        <w:t xml:space="preserve"> non.</w:t>
      </w:r>
    </w:p>
    <w:p w14:paraId="7790FB29" w14:textId="77777777" w:rsidR="007E245B" w:rsidRPr="00720A5A" w:rsidRDefault="007E245B" w:rsidP="007E245B">
      <w:pPr>
        <w:spacing w:after="0" w:line="240" w:lineRule="auto"/>
        <w:ind w:firstLine="720"/>
        <w:jc w:val="both"/>
        <w:rPr>
          <w:rFonts w:ascii="Times New Roman" w:hAnsi="Times New Roman" w:cs="Times New Roman"/>
          <w:sz w:val="28"/>
          <w:szCs w:val="28"/>
        </w:rPr>
      </w:pPr>
      <w:bookmarkStart w:id="2" w:name="_Hlk219111822"/>
      <w:bookmarkEnd w:id="1"/>
      <w:r w:rsidRPr="00720A5A">
        <w:rPr>
          <w:rFonts w:ascii="Times New Roman" w:hAnsi="Times New Roman" w:cs="Times New Roman"/>
          <w:sz w:val="28"/>
          <w:szCs w:val="28"/>
        </w:rPr>
        <w:t xml:space="preserve">- Nghe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bài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thơ</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đồng</w:t>
      </w:r>
      <w:proofErr w:type="spellEnd"/>
      <w:r w:rsidRPr="00720A5A">
        <w:rPr>
          <w:rFonts w:ascii="Times New Roman" w:hAnsi="Times New Roman" w:cs="Times New Roman"/>
          <w:sz w:val="28"/>
          <w:szCs w:val="28"/>
        </w:rPr>
        <w:t xml:space="preserve"> dao, ca dao </w:t>
      </w:r>
      <w:proofErr w:type="spellStart"/>
      <w:r w:rsidRPr="00720A5A">
        <w:rPr>
          <w:rFonts w:ascii="Times New Roman" w:hAnsi="Times New Roman" w:cs="Times New Roman"/>
          <w:sz w:val="28"/>
          <w:szCs w:val="28"/>
        </w:rPr>
        <w:t>phù</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hợp</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với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độ</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tuổi</w:t>
      </w:r>
      <w:proofErr w:type="spellEnd"/>
      <w:r w:rsidRPr="00720A5A">
        <w:rPr>
          <w:rFonts w:ascii="Times New Roman" w:hAnsi="Times New Roman" w:cs="Times New Roman"/>
          <w:sz w:val="28"/>
          <w:szCs w:val="28"/>
        </w:rPr>
        <w:t>.</w:t>
      </w:r>
    </w:p>
    <w:p w14:paraId="10005C44" w14:textId="77777777" w:rsidR="007E245B" w:rsidRPr="00720A5A"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Đọc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biểu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cảm</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bài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thơ</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đồng</w:t>
      </w:r>
      <w:proofErr w:type="spellEnd"/>
      <w:r w:rsidRPr="00720A5A">
        <w:rPr>
          <w:rFonts w:ascii="Times New Roman" w:hAnsi="Times New Roman" w:cs="Times New Roman"/>
          <w:sz w:val="28"/>
          <w:szCs w:val="28"/>
        </w:rPr>
        <w:t xml:space="preserve"> dao, ca dao, </w:t>
      </w:r>
      <w:proofErr w:type="spellStart"/>
      <w:r w:rsidRPr="00720A5A">
        <w:rPr>
          <w:rFonts w:ascii="Times New Roman" w:hAnsi="Times New Roman" w:cs="Times New Roman"/>
          <w:sz w:val="28"/>
          <w:szCs w:val="28"/>
        </w:rPr>
        <w:t>tục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ngữ</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hò</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vè</w:t>
      </w:r>
      <w:proofErr w:type="spellEnd"/>
      <w:r w:rsidRPr="00720A5A">
        <w:rPr>
          <w:rFonts w:ascii="Times New Roman" w:hAnsi="Times New Roman" w:cs="Times New Roman"/>
          <w:sz w:val="28"/>
          <w:szCs w:val="28"/>
        </w:rPr>
        <w:t>…</w:t>
      </w:r>
      <w:bookmarkEnd w:id="2"/>
    </w:p>
    <w:p w14:paraId="78E066A7" w14:textId="77777777" w:rsidR="007E245B" w:rsidRPr="00720A5A" w:rsidRDefault="007E245B" w:rsidP="007E245B">
      <w:pPr>
        <w:spacing w:after="0" w:line="240" w:lineRule="auto"/>
        <w:ind w:firstLine="720"/>
        <w:jc w:val="both"/>
        <w:rPr>
          <w:rFonts w:ascii="Times New Roman" w:hAnsi="Times New Roman" w:cs="Times New Roman"/>
          <w:sz w:val="28"/>
          <w:szCs w:val="28"/>
        </w:rPr>
      </w:pPr>
      <w:bookmarkStart w:id="3" w:name="_Hlk219111835"/>
      <w:r w:rsidRPr="00720A5A">
        <w:rPr>
          <w:rFonts w:ascii="Times New Roman" w:hAnsi="Times New Roman" w:cs="Times New Roman"/>
          <w:sz w:val="28"/>
          <w:szCs w:val="28"/>
        </w:rPr>
        <w:t xml:space="preserve">- </w:t>
      </w:r>
      <w:r w:rsidRPr="00720A5A">
        <w:rPr>
          <w:rFonts w:ascii="Times New Roman" w:hAnsi="Times New Roman" w:cs="Times New Roman"/>
          <w:b/>
          <w:bCs/>
          <w:sz w:val="28"/>
          <w:szCs w:val="28"/>
        </w:rPr>
        <w:t>MT 69:</w:t>
      </w: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Trẻ</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nghe</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hiểu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nội</w:t>
      </w:r>
      <w:proofErr w:type="spellEnd"/>
      <w:r w:rsidRPr="00720A5A">
        <w:rPr>
          <w:rFonts w:ascii="Times New Roman" w:hAnsi="Times New Roman" w:cs="Times New Roman"/>
          <w:sz w:val="28"/>
          <w:szCs w:val="28"/>
        </w:rPr>
        <w:t xml:space="preserve"> dung </w:t>
      </w:r>
      <w:proofErr w:type="spellStart"/>
      <w:r w:rsidRPr="00720A5A">
        <w:rPr>
          <w:rFonts w:ascii="Times New Roman" w:hAnsi="Times New Roman" w:cs="Times New Roman"/>
          <w:sz w:val="28"/>
          <w:szCs w:val="28"/>
        </w:rPr>
        <w:t>câu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chuyện</w:t>
      </w:r>
      <w:proofErr w:type="spellEnd"/>
      <w:r w:rsidRPr="00720A5A">
        <w:rPr>
          <w:rFonts w:ascii="Times New Roman" w:hAnsi="Times New Roman" w:cs="Times New Roman"/>
          <w:sz w:val="28"/>
          <w:szCs w:val="28"/>
        </w:rPr>
        <w:t>.</w:t>
      </w:r>
    </w:p>
    <w:p w14:paraId="53CF1F96" w14:textId="77777777" w:rsidR="007E245B" w:rsidRPr="00720A5A" w:rsidRDefault="007E245B" w:rsidP="007E245B">
      <w:pPr>
        <w:spacing w:after="0" w:line="240" w:lineRule="auto"/>
        <w:ind w:firstLine="720"/>
        <w:jc w:val="both"/>
        <w:rPr>
          <w:rFonts w:ascii="Times New Roman" w:hAnsi="Times New Roman" w:cs="Times New Roman"/>
          <w:sz w:val="28"/>
          <w:szCs w:val="28"/>
        </w:rPr>
      </w:pPr>
      <w:bookmarkStart w:id="4" w:name="_Hlk219111845"/>
      <w:bookmarkEnd w:id="3"/>
      <w:r w:rsidRPr="00720A5A">
        <w:rPr>
          <w:rFonts w:ascii="Times New Roman" w:hAnsi="Times New Roman" w:cs="Times New Roman"/>
          <w:sz w:val="28"/>
          <w:szCs w:val="28"/>
        </w:rPr>
        <w:t xml:space="preserve">- Nghe </w:t>
      </w:r>
      <w:proofErr w:type="spellStart"/>
      <w:r w:rsidRPr="00720A5A">
        <w:rPr>
          <w:rFonts w:ascii="Times New Roman" w:hAnsi="Times New Roman" w:cs="Times New Roman"/>
          <w:sz w:val="28"/>
          <w:szCs w:val="28"/>
        </w:rPr>
        <w:t>hiểu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nội</w:t>
      </w:r>
      <w:proofErr w:type="spellEnd"/>
      <w:r w:rsidRPr="00720A5A">
        <w:rPr>
          <w:rFonts w:ascii="Times New Roman" w:hAnsi="Times New Roman" w:cs="Times New Roman"/>
          <w:sz w:val="28"/>
          <w:szCs w:val="28"/>
        </w:rPr>
        <w:t xml:space="preserve"> dung </w:t>
      </w:r>
      <w:proofErr w:type="spellStart"/>
      <w:r w:rsidRPr="00720A5A">
        <w:rPr>
          <w:rFonts w:ascii="Times New Roman" w:hAnsi="Times New Roman" w:cs="Times New Roman"/>
          <w:sz w:val="28"/>
          <w:szCs w:val="28"/>
        </w:rPr>
        <w:t>truyện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kể</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truyện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đọc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phù</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hợp</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với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độ</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tuổi</w:t>
      </w:r>
      <w:proofErr w:type="spellEnd"/>
      <w:r w:rsidRPr="00720A5A">
        <w:rPr>
          <w:rFonts w:ascii="Times New Roman" w:hAnsi="Times New Roman" w:cs="Times New Roman"/>
          <w:sz w:val="28"/>
          <w:szCs w:val="28"/>
        </w:rPr>
        <w:t>.</w:t>
      </w:r>
    </w:p>
    <w:p w14:paraId="4BFB8E57" w14:textId="77777777" w:rsidR="007E245B" w:rsidRPr="00720A5A"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t xml:space="preserve">- Nói </w:t>
      </w:r>
      <w:proofErr w:type="spellStart"/>
      <w:r w:rsidRPr="00720A5A">
        <w:rPr>
          <w:rFonts w:ascii="Times New Roman" w:hAnsi="Times New Roman" w:cs="Times New Roman"/>
          <w:sz w:val="28"/>
          <w:szCs w:val="28"/>
        </w:rPr>
        <w:t>được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tên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hành</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động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của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nhân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vật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tình</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huống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trong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câu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chuyện</w:t>
      </w:r>
      <w:proofErr w:type="spellEnd"/>
      <w:r w:rsidRPr="00720A5A">
        <w:rPr>
          <w:rFonts w:ascii="Times New Roman" w:hAnsi="Times New Roman" w:cs="Times New Roman"/>
          <w:sz w:val="28"/>
          <w:szCs w:val="28"/>
        </w:rPr>
        <w:t>.</w:t>
      </w:r>
    </w:p>
    <w:p w14:paraId="0C907913" w14:textId="77777777" w:rsidR="007E245B" w:rsidRPr="00720A5A"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Kể</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lại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được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nội</w:t>
      </w:r>
      <w:proofErr w:type="spellEnd"/>
      <w:r w:rsidRPr="00720A5A">
        <w:rPr>
          <w:rFonts w:ascii="Times New Roman" w:hAnsi="Times New Roman" w:cs="Times New Roman"/>
          <w:sz w:val="28"/>
          <w:szCs w:val="28"/>
        </w:rPr>
        <w:t xml:space="preserve"> dung </w:t>
      </w:r>
      <w:proofErr w:type="spellStart"/>
      <w:r w:rsidRPr="00720A5A">
        <w:rPr>
          <w:rFonts w:ascii="Times New Roman" w:hAnsi="Times New Roman" w:cs="Times New Roman"/>
          <w:sz w:val="28"/>
          <w:szCs w:val="28"/>
        </w:rPr>
        <w:t>chính</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của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câu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chuyện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mà</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trẻ</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đã</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được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nghe</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hoặc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vẽ</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lại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tình</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huống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nhân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vật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trong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câu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chuyện</w:t>
      </w:r>
      <w:proofErr w:type="spellEnd"/>
      <w:r w:rsidRPr="00720A5A">
        <w:rPr>
          <w:rFonts w:ascii="Times New Roman" w:hAnsi="Times New Roman" w:cs="Times New Roman"/>
          <w:sz w:val="28"/>
          <w:szCs w:val="28"/>
        </w:rPr>
        <w:t>.</w:t>
      </w:r>
    </w:p>
    <w:p w14:paraId="1D817CBC" w14:textId="77777777" w:rsidR="007E245B" w:rsidRPr="00720A5A"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t xml:space="preserve">- Nói </w:t>
      </w:r>
      <w:proofErr w:type="spellStart"/>
      <w:r w:rsidRPr="00720A5A">
        <w:rPr>
          <w:rFonts w:ascii="Times New Roman" w:hAnsi="Times New Roman" w:cs="Times New Roman"/>
          <w:sz w:val="28"/>
          <w:szCs w:val="28"/>
        </w:rPr>
        <w:t>tính</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cách</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nhân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vật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đánh</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giá</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được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hành</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động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của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nhân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vật</w:t>
      </w:r>
      <w:proofErr w:type="spellEnd"/>
      <w:r w:rsidRPr="00720A5A">
        <w:rPr>
          <w:rFonts w:ascii="Times New Roman" w:hAnsi="Times New Roman" w:cs="Times New Roman"/>
          <w:sz w:val="28"/>
          <w:szCs w:val="28"/>
        </w:rPr>
        <w:t>.</w:t>
      </w:r>
      <w:bookmarkEnd w:id="4"/>
    </w:p>
    <w:p w14:paraId="0B9AFFEF" w14:textId="77777777" w:rsidR="007E245B" w:rsidRPr="00720A5A"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t xml:space="preserve">- </w:t>
      </w:r>
      <w:r w:rsidRPr="00720A5A">
        <w:rPr>
          <w:rFonts w:ascii="Times New Roman" w:hAnsi="Times New Roman" w:cs="Times New Roman"/>
          <w:b/>
          <w:bCs/>
          <w:sz w:val="28"/>
          <w:szCs w:val="28"/>
        </w:rPr>
        <w:t>MT 71:</w:t>
      </w: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Trẻ</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đóng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được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vai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của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nhân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vật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trong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truyện</w:t>
      </w:r>
      <w:proofErr w:type="spellEnd"/>
      <w:r w:rsidRPr="00720A5A">
        <w:rPr>
          <w:rFonts w:ascii="Times New Roman" w:hAnsi="Times New Roman" w:cs="Times New Roman"/>
          <w:sz w:val="28"/>
          <w:szCs w:val="28"/>
        </w:rPr>
        <w:t>.</w:t>
      </w:r>
    </w:p>
    <w:p w14:paraId="545919D0" w14:textId="77777777" w:rsidR="007E245B" w:rsidRPr="00720A5A"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Thể</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hiện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giọng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nói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tính</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cách</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của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nhân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vật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trong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truyện</w:t>
      </w:r>
      <w:proofErr w:type="spellEnd"/>
      <w:r w:rsidRPr="00720A5A">
        <w:rPr>
          <w:rFonts w:ascii="Times New Roman" w:hAnsi="Times New Roman" w:cs="Times New Roman"/>
          <w:sz w:val="28"/>
          <w:szCs w:val="28"/>
        </w:rPr>
        <w:t>.</w:t>
      </w:r>
    </w:p>
    <w:p w14:paraId="79401DEC" w14:textId="77777777" w:rsidR="007E245B" w:rsidRPr="00720A5A"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lastRenderedPageBreak/>
        <w:t xml:space="preserve">- </w:t>
      </w:r>
      <w:proofErr w:type="spellStart"/>
      <w:r w:rsidRPr="00720A5A">
        <w:rPr>
          <w:rFonts w:ascii="Times New Roman" w:hAnsi="Times New Roman" w:cs="Times New Roman"/>
          <w:sz w:val="28"/>
          <w:szCs w:val="28"/>
        </w:rPr>
        <w:t>Đóng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vai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nhân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vật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trong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truyện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phối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hợp</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với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bạn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trong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nhóm</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tập</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đóng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kịch</w:t>
      </w:r>
      <w:proofErr w:type="spellEnd"/>
      <w:r w:rsidRPr="00720A5A">
        <w:rPr>
          <w:rFonts w:ascii="Times New Roman" w:hAnsi="Times New Roman" w:cs="Times New Roman"/>
          <w:sz w:val="28"/>
          <w:szCs w:val="28"/>
        </w:rPr>
        <w:t>.</w:t>
      </w:r>
    </w:p>
    <w:p w14:paraId="2BC8CD03" w14:textId="77777777" w:rsidR="007E245B" w:rsidRPr="00720A5A" w:rsidRDefault="007E245B" w:rsidP="007E245B">
      <w:pPr>
        <w:spacing w:after="0" w:line="240" w:lineRule="auto"/>
        <w:ind w:firstLine="720"/>
        <w:jc w:val="both"/>
        <w:rPr>
          <w:rFonts w:ascii="Times New Roman" w:hAnsi="Times New Roman" w:cs="Times New Roman"/>
          <w:sz w:val="28"/>
          <w:szCs w:val="28"/>
        </w:rPr>
      </w:pPr>
      <w:bookmarkStart w:id="5" w:name="_Hlk219111863"/>
      <w:r w:rsidRPr="00720A5A">
        <w:rPr>
          <w:rFonts w:ascii="Times New Roman" w:hAnsi="Times New Roman" w:cs="Times New Roman"/>
          <w:sz w:val="28"/>
          <w:szCs w:val="28"/>
        </w:rPr>
        <w:t xml:space="preserve">- </w:t>
      </w:r>
      <w:r w:rsidRPr="00720A5A">
        <w:rPr>
          <w:rFonts w:ascii="Times New Roman" w:hAnsi="Times New Roman" w:cs="Times New Roman"/>
          <w:b/>
          <w:bCs/>
          <w:sz w:val="28"/>
          <w:szCs w:val="28"/>
        </w:rPr>
        <w:t>MT 78:</w:t>
      </w: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Trẻ</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nhận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dạng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chữ</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trong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bảng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chữ</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tiếng</w:t>
      </w:r>
      <w:proofErr w:type="spellEnd"/>
      <w:r w:rsidRPr="00720A5A">
        <w:rPr>
          <w:rFonts w:ascii="Times New Roman" w:hAnsi="Times New Roman" w:cs="Times New Roman"/>
          <w:sz w:val="28"/>
          <w:szCs w:val="28"/>
        </w:rPr>
        <w:t xml:space="preserve"> Việt.</w:t>
      </w:r>
    </w:p>
    <w:p w14:paraId="516DC3AE" w14:textId="77777777" w:rsidR="007E245B" w:rsidRPr="00720A5A" w:rsidRDefault="007E245B" w:rsidP="007E245B">
      <w:pPr>
        <w:spacing w:after="0" w:line="240" w:lineRule="auto"/>
        <w:ind w:firstLine="720"/>
        <w:jc w:val="both"/>
        <w:rPr>
          <w:rFonts w:ascii="Times New Roman" w:hAnsi="Times New Roman" w:cs="Times New Roman"/>
          <w:sz w:val="28"/>
          <w:szCs w:val="28"/>
        </w:rPr>
      </w:pPr>
      <w:bookmarkStart w:id="6" w:name="_Hlk219111874"/>
      <w:bookmarkEnd w:id="5"/>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Nhận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dạng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chữ</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và</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phát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âm</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đúng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chữ</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đó</w:t>
      </w:r>
      <w:proofErr w:type="spellEnd"/>
      <w:r w:rsidRPr="00720A5A">
        <w:rPr>
          <w:rFonts w:ascii="Times New Roman" w:hAnsi="Times New Roman" w:cs="Times New Roman"/>
          <w:sz w:val="28"/>
          <w:szCs w:val="28"/>
        </w:rPr>
        <w:t>.</w:t>
      </w:r>
    </w:p>
    <w:p w14:paraId="7AF8D102" w14:textId="77777777" w:rsidR="007E245B" w:rsidRPr="00720A5A"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Phát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âm</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tiếng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có</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phụ</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âm</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đầu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phụ</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âm</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cuối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gần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giống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nhau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và</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thanh</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điệu</w:t>
      </w:r>
      <w:proofErr w:type="spellEnd"/>
      <w:r w:rsidRPr="00720A5A">
        <w:rPr>
          <w:rFonts w:ascii="Times New Roman" w:hAnsi="Times New Roman" w:cs="Times New Roman"/>
          <w:sz w:val="28"/>
          <w:szCs w:val="28"/>
        </w:rPr>
        <w:t>.</w:t>
      </w:r>
      <w:bookmarkEnd w:id="6"/>
    </w:p>
    <w:p w14:paraId="36774206" w14:textId="77777777" w:rsidR="007E245B" w:rsidRPr="00720A5A" w:rsidRDefault="007E245B" w:rsidP="007E245B">
      <w:pPr>
        <w:spacing w:after="0" w:line="240" w:lineRule="auto"/>
        <w:ind w:firstLine="720"/>
        <w:jc w:val="both"/>
        <w:rPr>
          <w:rFonts w:ascii="Times New Roman" w:hAnsi="Times New Roman" w:cs="Times New Roman"/>
          <w:sz w:val="28"/>
          <w:szCs w:val="28"/>
        </w:rPr>
      </w:pPr>
      <w:bookmarkStart w:id="7" w:name="_Hlk219111909"/>
      <w:r w:rsidRPr="00720A5A">
        <w:rPr>
          <w:rFonts w:ascii="Times New Roman" w:hAnsi="Times New Roman" w:cs="Times New Roman"/>
          <w:sz w:val="28"/>
          <w:szCs w:val="28"/>
        </w:rPr>
        <w:t xml:space="preserve">- </w:t>
      </w:r>
      <w:r w:rsidRPr="00720A5A">
        <w:rPr>
          <w:rFonts w:ascii="Times New Roman" w:hAnsi="Times New Roman" w:cs="Times New Roman"/>
          <w:b/>
          <w:bCs/>
          <w:sz w:val="28"/>
          <w:szCs w:val="28"/>
        </w:rPr>
        <w:t>MT 79:</w:t>
      </w: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Trẻ</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tô</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đồ</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nét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chữ</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sao</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chép</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một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số</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kí</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hiệu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chữ</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tên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của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mình</w:t>
      </w:r>
      <w:proofErr w:type="spellEnd"/>
      <w:r w:rsidRPr="00720A5A">
        <w:rPr>
          <w:rFonts w:ascii="Times New Roman" w:hAnsi="Times New Roman" w:cs="Times New Roman"/>
          <w:sz w:val="28"/>
          <w:szCs w:val="28"/>
        </w:rPr>
        <w:t>.</w:t>
      </w:r>
      <w:bookmarkEnd w:id="7"/>
    </w:p>
    <w:p w14:paraId="182CA33E" w14:textId="77777777" w:rsidR="007E245B" w:rsidRPr="00720A5A" w:rsidRDefault="007E245B" w:rsidP="007E245B">
      <w:pPr>
        <w:spacing w:after="0" w:line="240" w:lineRule="auto"/>
        <w:ind w:firstLine="720"/>
        <w:jc w:val="both"/>
        <w:rPr>
          <w:rFonts w:ascii="Times New Roman" w:hAnsi="Times New Roman" w:cs="Times New Roman"/>
          <w:sz w:val="28"/>
          <w:szCs w:val="28"/>
        </w:rPr>
      </w:pPr>
      <w:bookmarkStart w:id="8" w:name="_Hlk219111920"/>
      <w:r w:rsidRPr="00720A5A">
        <w:rPr>
          <w:rFonts w:ascii="Times New Roman" w:hAnsi="Times New Roman" w:cs="Times New Roman"/>
          <w:sz w:val="28"/>
          <w:szCs w:val="28"/>
        </w:rPr>
        <w:t xml:space="preserve">- Sao </w:t>
      </w:r>
      <w:proofErr w:type="spellStart"/>
      <w:r w:rsidRPr="00720A5A">
        <w:rPr>
          <w:rFonts w:ascii="Times New Roman" w:hAnsi="Times New Roman" w:cs="Times New Roman"/>
          <w:sz w:val="28"/>
          <w:szCs w:val="28"/>
        </w:rPr>
        <w:t>chép</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một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số</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kí</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hiệu</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chữ</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cái</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tên</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của</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mình</w:t>
      </w:r>
      <w:proofErr w:type="spellEnd"/>
      <w:r w:rsidRPr="00720A5A">
        <w:rPr>
          <w:rFonts w:ascii="Times New Roman" w:hAnsi="Times New Roman" w:cs="Times New Roman"/>
          <w:sz w:val="28"/>
          <w:szCs w:val="28"/>
        </w:rPr>
        <w:t>.</w:t>
      </w:r>
    </w:p>
    <w:p w14:paraId="037F4ACF" w14:textId="77777777" w:rsidR="007E245B" w:rsidRPr="002B4317" w:rsidRDefault="007E245B" w:rsidP="007E245B">
      <w:pPr>
        <w:spacing w:after="0" w:line="240" w:lineRule="auto"/>
        <w:ind w:firstLine="720"/>
        <w:jc w:val="both"/>
        <w:rPr>
          <w:rFonts w:ascii="Times New Roman" w:hAnsi="Times New Roman" w:cs="Times New Roman"/>
          <w:sz w:val="28"/>
          <w:szCs w:val="28"/>
        </w:rPr>
      </w:pPr>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Hướng</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viết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các</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nét</w:t>
      </w:r>
      <w:proofErr w:type="spellEnd"/>
      <w:r w:rsidRPr="00720A5A">
        <w:rPr>
          <w:rFonts w:ascii="Times New Roman" w:hAnsi="Times New Roman" w:cs="Times New Roman"/>
          <w:sz w:val="28"/>
          <w:szCs w:val="28"/>
        </w:rPr>
        <w:t xml:space="preserve"> </w:t>
      </w:r>
      <w:proofErr w:type="spellStart"/>
      <w:r w:rsidRPr="00720A5A">
        <w:rPr>
          <w:rFonts w:ascii="Times New Roman" w:hAnsi="Times New Roman" w:cs="Times New Roman"/>
          <w:sz w:val="28"/>
          <w:szCs w:val="28"/>
        </w:rPr>
        <w:t>chữ</w:t>
      </w:r>
      <w:proofErr w:type="spellEnd"/>
      <w:r w:rsidRPr="00720A5A">
        <w:rPr>
          <w:rFonts w:ascii="Times New Roman" w:hAnsi="Times New Roman" w:cs="Times New Roman"/>
          <w:sz w:val="28"/>
          <w:szCs w:val="28"/>
        </w:rPr>
        <w:t>.</w:t>
      </w:r>
      <w:bookmarkEnd w:id="8"/>
    </w:p>
    <w:p w14:paraId="45658D0A" w14:textId="77777777" w:rsidR="007E245B" w:rsidRPr="00B14567" w:rsidRDefault="007E245B" w:rsidP="007E245B">
      <w:pPr>
        <w:spacing w:after="0" w:line="240" w:lineRule="auto"/>
        <w:jc w:val="both"/>
        <w:rPr>
          <w:rFonts w:ascii="Times New Roman" w:hAnsi="Times New Roman" w:cs="Times New Roman"/>
          <w:b/>
          <w:sz w:val="28"/>
          <w:szCs w:val="28"/>
          <w:lang w:val="vi-VN"/>
        </w:rPr>
      </w:pPr>
      <w:r w:rsidRPr="00B14567">
        <w:rPr>
          <w:rFonts w:ascii="Times New Roman" w:eastAsia="Times New Roman" w:hAnsi="Times New Roman" w:cs="Times New Roman"/>
          <w:b/>
          <w:sz w:val="28"/>
          <w:szCs w:val="28"/>
        </w:rPr>
        <w:tab/>
        <w:t xml:space="preserve">4. </w:t>
      </w:r>
      <w:r w:rsidRPr="00B14567">
        <w:rPr>
          <w:rFonts w:ascii="Times New Roman" w:hAnsi="Times New Roman" w:cs="Times New Roman"/>
          <w:b/>
          <w:sz w:val="28"/>
          <w:szCs w:val="28"/>
          <w:lang w:val="pt-BR"/>
        </w:rPr>
        <w:t>Giáo dục</w:t>
      </w:r>
      <w:r w:rsidRPr="00B14567">
        <w:rPr>
          <w:rFonts w:ascii="Times New Roman" w:hAnsi="Times New Roman" w:cs="Times New Roman"/>
          <w:b/>
          <w:sz w:val="28"/>
          <w:szCs w:val="28"/>
          <w:lang w:val="vi-VN"/>
        </w:rPr>
        <w:t xml:space="preserve"> phát triển</w:t>
      </w:r>
      <w:r w:rsidRPr="00B14567">
        <w:rPr>
          <w:rFonts w:ascii="Times New Roman" w:hAnsi="Times New Roman" w:cs="Times New Roman"/>
          <w:b/>
          <w:sz w:val="28"/>
          <w:szCs w:val="28"/>
          <w:lang w:val="pt-BR"/>
        </w:rPr>
        <w:t xml:space="preserve"> tình cảm và kĩ năng xã hội</w:t>
      </w:r>
    </w:p>
    <w:p w14:paraId="63E0880E" w14:textId="77777777" w:rsidR="007E245B" w:rsidRPr="00957D9E" w:rsidRDefault="007E245B" w:rsidP="007E245B">
      <w:pPr>
        <w:spacing w:after="0" w:line="240" w:lineRule="auto"/>
        <w:ind w:firstLine="720"/>
        <w:jc w:val="both"/>
        <w:rPr>
          <w:rFonts w:ascii="Times New Roman" w:hAnsi="Times New Roman" w:cs="Times New Roman"/>
          <w:sz w:val="28"/>
          <w:szCs w:val="28"/>
        </w:rPr>
      </w:pPr>
      <w:r w:rsidRPr="00957D9E">
        <w:rPr>
          <w:rFonts w:ascii="Times New Roman" w:hAnsi="Times New Roman" w:cs="Times New Roman"/>
          <w:sz w:val="28"/>
          <w:szCs w:val="28"/>
        </w:rPr>
        <w:t xml:space="preserve">- </w:t>
      </w:r>
      <w:r w:rsidRPr="00957D9E">
        <w:rPr>
          <w:rFonts w:ascii="Times New Roman" w:hAnsi="Times New Roman" w:cs="Times New Roman"/>
          <w:b/>
          <w:bCs/>
          <w:sz w:val="28"/>
          <w:szCs w:val="28"/>
        </w:rPr>
        <w:t>MT 85:</w:t>
      </w:r>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Trẻ</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cố</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gắng</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tự</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hoàn</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thành</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công</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việc</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được</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giao</w:t>
      </w:r>
      <w:proofErr w:type="spellEnd"/>
      <w:r w:rsidRPr="00957D9E">
        <w:rPr>
          <w:rFonts w:ascii="Times New Roman" w:hAnsi="Times New Roman" w:cs="Times New Roman"/>
          <w:sz w:val="28"/>
          <w:szCs w:val="28"/>
        </w:rPr>
        <w:t>.</w:t>
      </w:r>
    </w:p>
    <w:p w14:paraId="37D06F9B" w14:textId="77777777" w:rsidR="007E245B" w:rsidRPr="00957D9E" w:rsidRDefault="007E245B" w:rsidP="007E245B">
      <w:pPr>
        <w:spacing w:after="0" w:line="240" w:lineRule="auto"/>
        <w:ind w:firstLine="720"/>
        <w:jc w:val="both"/>
        <w:rPr>
          <w:rFonts w:ascii="Times New Roman" w:hAnsi="Times New Roman" w:cs="Times New Roman"/>
          <w:sz w:val="28"/>
          <w:szCs w:val="28"/>
        </w:rPr>
      </w:pPr>
      <w:r w:rsidRPr="00957D9E">
        <w:rPr>
          <w:rFonts w:ascii="Times New Roman" w:hAnsi="Times New Roman" w:cs="Times New Roman"/>
          <w:sz w:val="28"/>
          <w:szCs w:val="28"/>
        </w:rPr>
        <w:t xml:space="preserve">- Vui </w:t>
      </w:r>
      <w:proofErr w:type="spellStart"/>
      <w:r w:rsidRPr="00957D9E">
        <w:rPr>
          <w:rFonts w:ascii="Times New Roman" w:hAnsi="Times New Roman" w:cs="Times New Roman"/>
          <w:sz w:val="28"/>
          <w:szCs w:val="28"/>
        </w:rPr>
        <w:t>vẻ</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nhận</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công</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việc</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được</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giao</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mà</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không</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lưỡng</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lự</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hoặc</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tìm</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cách</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từ</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chối</w:t>
      </w:r>
      <w:proofErr w:type="spellEnd"/>
      <w:r w:rsidRPr="00957D9E">
        <w:rPr>
          <w:rFonts w:ascii="Times New Roman" w:hAnsi="Times New Roman" w:cs="Times New Roman"/>
          <w:sz w:val="28"/>
          <w:szCs w:val="28"/>
        </w:rPr>
        <w:t>.</w:t>
      </w:r>
    </w:p>
    <w:p w14:paraId="52566413" w14:textId="77777777" w:rsidR="007E245B" w:rsidRPr="00957D9E" w:rsidRDefault="007E245B" w:rsidP="007E245B">
      <w:pPr>
        <w:spacing w:after="0" w:line="240" w:lineRule="auto"/>
        <w:ind w:firstLine="720"/>
        <w:jc w:val="both"/>
        <w:rPr>
          <w:rFonts w:ascii="Times New Roman" w:hAnsi="Times New Roman" w:cs="Times New Roman"/>
          <w:sz w:val="28"/>
          <w:szCs w:val="28"/>
        </w:rPr>
      </w:pPr>
      <w:r w:rsidRPr="00957D9E">
        <w:rPr>
          <w:rFonts w:ascii="Times New Roman" w:hAnsi="Times New Roman" w:cs="Times New Roman"/>
          <w:sz w:val="28"/>
          <w:szCs w:val="28"/>
        </w:rPr>
        <w:t xml:space="preserve">- Nhanh </w:t>
      </w:r>
      <w:proofErr w:type="spellStart"/>
      <w:r w:rsidRPr="00957D9E">
        <w:rPr>
          <w:rFonts w:ascii="Times New Roman" w:hAnsi="Times New Roman" w:cs="Times New Roman"/>
          <w:sz w:val="28"/>
          <w:szCs w:val="28"/>
        </w:rPr>
        <w:t>chóng</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triển</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khai</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công</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việc</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tự</w:t>
      </w:r>
      <w:proofErr w:type="spellEnd"/>
      <w:r w:rsidRPr="00957D9E">
        <w:rPr>
          <w:rFonts w:ascii="Times New Roman" w:hAnsi="Times New Roman" w:cs="Times New Roman"/>
          <w:sz w:val="28"/>
          <w:szCs w:val="28"/>
        </w:rPr>
        <w:t xml:space="preserve"> tin </w:t>
      </w:r>
      <w:proofErr w:type="spellStart"/>
      <w:r w:rsidRPr="00957D9E">
        <w:rPr>
          <w:rFonts w:ascii="Times New Roman" w:hAnsi="Times New Roman" w:cs="Times New Roman"/>
          <w:sz w:val="28"/>
          <w:szCs w:val="28"/>
        </w:rPr>
        <w:t>khi</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thực</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hiện</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không</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chán</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nản</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hoặc</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chờ</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đợi</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vào</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sự</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giúp</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đỡ</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của</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người</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khác</w:t>
      </w:r>
      <w:proofErr w:type="spellEnd"/>
      <w:r w:rsidRPr="00957D9E">
        <w:rPr>
          <w:rFonts w:ascii="Times New Roman" w:hAnsi="Times New Roman" w:cs="Times New Roman"/>
          <w:sz w:val="28"/>
          <w:szCs w:val="28"/>
        </w:rPr>
        <w:t>.</w:t>
      </w:r>
    </w:p>
    <w:p w14:paraId="574A13C7" w14:textId="77777777" w:rsidR="007E245B" w:rsidRPr="00957D9E" w:rsidRDefault="007E245B" w:rsidP="007E245B">
      <w:pPr>
        <w:spacing w:after="0" w:line="240" w:lineRule="auto"/>
        <w:ind w:firstLine="720"/>
        <w:jc w:val="both"/>
        <w:rPr>
          <w:rFonts w:ascii="Times New Roman" w:hAnsi="Times New Roman" w:cs="Times New Roman"/>
          <w:sz w:val="28"/>
          <w:szCs w:val="28"/>
        </w:rPr>
      </w:pPr>
      <w:r w:rsidRPr="00957D9E">
        <w:rPr>
          <w:rFonts w:ascii="Times New Roman" w:hAnsi="Times New Roman" w:cs="Times New Roman"/>
          <w:sz w:val="28"/>
          <w:szCs w:val="28"/>
        </w:rPr>
        <w:t xml:space="preserve">- Hoàn </w:t>
      </w:r>
      <w:proofErr w:type="spellStart"/>
      <w:r w:rsidRPr="00957D9E">
        <w:rPr>
          <w:rFonts w:ascii="Times New Roman" w:hAnsi="Times New Roman" w:cs="Times New Roman"/>
          <w:sz w:val="28"/>
          <w:szCs w:val="28"/>
        </w:rPr>
        <w:t>thành</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công</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việc</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được</w:t>
      </w:r>
      <w:proofErr w:type="spellEnd"/>
      <w:r w:rsidRPr="00957D9E">
        <w:rPr>
          <w:rFonts w:ascii="Times New Roman" w:hAnsi="Times New Roman" w:cs="Times New Roman"/>
          <w:sz w:val="28"/>
          <w:szCs w:val="28"/>
        </w:rPr>
        <w:t xml:space="preserve"> </w:t>
      </w:r>
      <w:proofErr w:type="spellStart"/>
      <w:r w:rsidRPr="00957D9E">
        <w:rPr>
          <w:rFonts w:ascii="Times New Roman" w:hAnsi="Times New Roman" w:cs="Times New Roman"/>
          <w:sz w:val="28"/>
          <w:szCs w:val="28"/>
        </w:rPr>
        <w:t>giao</w:t>
      </w:r>
      <w:proofErr w:type="spellEnd"/>
      <w:r w:rsidRPr="00957D9E">
        <w:rPr>
          <w:rFonts w:ascii="Times New Roman" w:hAnsi="Times New Roman" w:cs="Times New Roman"/>
          <w:sz w:val="28"/>
          <w:szCs w:val="28"/>
        </w:rPr>
        <w:t>.</w:t>
      </w:r>
    </w:p>
    <w:p w14:paraId="4FE5A231" w14:textId="77777777" w:rsidR="007E245B" w:rsidRPr="00B14567" w:rsidRDefault="007E245B" w:rsidP="007E245B">
      <w:pPr>
        <w:spacing w:after="0" w:line="240" w:lineRule="auto"/>
        <w:jc w:val="both"/>
        <w:rPr>
          <w:rFonts w:ascii="Times New Roman" w:hAnsi="Times New Roman" w:cs="Times New Roman"/>
          <w:b/>
          <w:color w:val="000000" w:themeColor="text1"/>
          <w:sz w:val="28"/>
          <w:szCs w:val="28"/>
        </w:rPr>
      </w:pPr>
      <w:r w:rsidRPr="00B14567">
        <w:rPr>
          <w:rFonts w:ascii="Times New Roman" w:hAnsi="Times New Roman" w:cs="Times New Roman"/>
          <w:b/>
          <w:color w:val="000000" w:themeColor="text1"/>
          <w:sz w:val="28"/>
          <w:szCs w:val="28"/>
        </w:rPr>
        <w:tab/>
        <w:t xml:space="preserve">5. </w:t>
      </w:r>
      <w:proofErr w:type="spellStart"/>
      <w:r w:rsidRPr="00B14567">
        <w:rPr>
          <w:rFonts w:ascii="Times New Roman" w:hAnsi="Times New Roman" w:cs="Times New Roman"/>
          <w:b/>
          <w:color w:val="000000" w:themeColor="text1"/>
          <w:sz w:val="28"/>
          <w:szCs w:val="28"/>
        </w:rPr>
        <w:t>Giáo</w:t>
      </w:r>
      <w:proofErr w:type="spellEnd"/>
      <w:r w:rsidRPr="00B14567">
        <w:rPr>
          <w:rFonts w:ascii="Times New Roman" w:hAnsi="Times New Roman" w:cs="Times New Roman"/>
          <w:b/>
          <w:color w:val="000000" w:themeColor="text1"/>
          <w:sz w:val="28"/>
          <w:szCs w:val="28"/>
        </w:rPr>
        <w:t xml:space="preserve"> </w:t>
      </w:r>
      <w:proofErr w:type="spellStart"/>
      <w:r w:rsidRPr="00B14567">
        <w:rPr>
          <w:rFonts w:ascii="Times New Roman" w:hAnsi="Times New Roman" w:cs="Times New Roman"/>
          <w:b/>
          <w:color w:val="000000" w:themeColor="text1"/>
          <w:sz w:val="28"/>
          <w:szCs w:val="28"/>
        </w:rPr>
        <w:t>dục</w:t>
      </w:r>
      <w:proofErr w:type="spellEnd"/>
      <w:r w:rsidRPr="00B14567">
        <w:rPr>
          <w:rFonts w:ascii="Times New Roman" w:hAnsi="Times New Roman" w:cs="Times New Roman"/>
          <w:b/>
          <w:color w:val="000000" w:themeColor="text1"/>
          <w:sz w:val="28"/>
          <w:szCs w:val="28"/>
        </w:rPr>
        <w:t xml:space="preserve"> </w:t>
      </w:r>
      <w:proofErr w:type="spellStart"/>
      <w:r w:rsidRPr="00B14567">
        <w:rPr>
          <w:rFonts w:ascii="Times New Roman" w:hAnsi="Times New Roman" w:cs="Times New Roman"/>
          <w:b/>
          <w:color w:val="000000" w:themeColor="text1"/>
          <w:sz w:val="28"/>
          <w:szCs w:val="28"/>
        </w:rPr>
        <w:t>phát</w:t>
      </w:r>
      <w:proofErr w:type="spellEnd"/>
      <w:r w:rsidRPr="00B14567">
        <w:rPr>
          <w:rFonts w:ascii="Times New Roman" w:hAnsi="Times New Roman" w:cs="Times New Roman"/>
          <w:b/>
          <w:color w:val="000000" w:themeColor="text1"/>
          <w:sz w:val="28"/>
          <w:szCs w:val="28"/>
        </w:rPr>
        <w:t xml:space="preserve"> </w:t>
      </w:r>
      <w:proofErr w:type="spellStart"/>
      <w:r w:rsidRPr="00B14567">
        <w:rPr>
          <w:rFonts w:ascii="Times New Roman" w:hAnsi="Times New Roman" w:cs="Times New Roman"/>
          <w:b/>
          <w:color w:val="000000" w:themeColor="text1"/>
          <w:sz w:val="28"/>
          <w:szCs w:val="28"/>
        </w:rPr>
        <w:t>triển</w:t>
      </w:r>
      <w:proofErr w:type="spellEnd"/>
      <w:r w:rsidRPr="00B14567">
        <w:rPr>
          <w:rFonts w:ascii="Times New Roman" w:hAnsi="Times New Roman" w:cs="Times New Roman"/>
          <w:b/>
          <w:color w:val="000000" w:themeColor="text1"/>
          <w:sz w:val="28"/>
          <w:szCs w:val="28"/>
        </w:rPr>
        <w:t xml:space="preserve"> </w:t>
      </w:r>
      <w:proofErr w:type="spellStart"/>
      <w:r w:rsidRPr="00B14567">
        <w:rPr>
          <w:rFonts w:ascii="Times New Roman" w:hAnsi="Times New Roman" w:cs="Times New Roman"/>
          <w:b/>
          <w:color w:val="000000" w:themeColor="text1"/>
          <w:sz w:val="28"/>
          <w:szCs w:val="28"/>
        </w:rPr>
        <w:t>thẩm</w:t>
      </w:r>
      <w:proofErr w:type="spellEnd"/>
      <w:r w:rsidRPr="00B14567">
        <w:rPr>
          <w:rFonts w:ascii="Times New Roman" w:hAnsi="Times New Roman" w:cs="Times New Roman"/>
          <w:b/>
          <w:color w:val="000000" w:themeColor="text1"/>
          <w:sz w:val="28"/>
          <w:szCs w:val="28"/>
        </w:rPr>
        <w:t xml:space="preserve"> </w:t>
      </w:r>
      <w:proofErr w:type="spellStart"/>
      <w:r w:rsidRPr="00B14567">
        <w:rPr>
          <w:rFonts w:ascii="Times New Roman" w:hAnsi="Times New Roman" w:cs="Times New Roman"/>
          <w:b/>
          <w:color w:val="000000" w:themeColor="text1"/>
          <w:sz w:val="28"/>
          <w:szCs w:val="28"/>
        </w:rPr>
        <w:t>mĩ</w:t>
      </w:r>
      <w:proofErr w:type="spellEnd"/>
    </w:p>
    <w:p w14:paraId="378C1708" w14:textId="77777777" w:rsidR="007E245B" w:rsidRPr="00D01CBF" w:rsidRDefault="007E245B" w:rsidP="007E245B">
      <w:pPr>
        <w:spacing w:after="0" w:line="240" w:lineRule="auto"/>
        <w:ind w:firstLine="720"/>
        <w:jc w:val="both"/>
        <w:outlineLvl w:val="0"/>
        <w:rPr>
          <w:rFonts w:ascii="Times New Roman" w:eastAsia="Times New Roman" w:hAnsi="Times New Roman" w:cs="Times New Roman"/>
          <w:bCs/>
          <w:i/>
          <w:sz w:val="28"/>
          <w:szCs w:val="28"/>
          <w:lang w:val="it-IT"/>
        </w:rPr>
      </w:pPr>
      <w:r w:rsidRPr="00D01CBF">
        <w:rPr>
          <w:rFonts w:ascii="Times New Roman" w:eastAsia="Times New Roman" w:hAnsi="Times New Roman" w:cs="Times New Roman"/>
          <w:bCs/>
          <w:iCs/>
          <w:sz w:val="28"/>
          <w:szCs w:val="28"/>
          <w:lang w:val="it-IT"/>
        </w:rPr>
        <w:t xml:space="preserve">- </w:t>
      </w:r>
      <w:r w:rsidRPr="00D01CBF">
        <w:rPr>
          <w:rFonts w:ascii="Times New Roman" w:eastAsia="Times New Roman" w:hAnsi="Times New Roman" w:cs="Times New Roman"/>
          <w:b/>
          <w:iCs/>
          <w:sz w:val="28"/>
          <w:szCs w:val="28"/>
          <w:lang w:val="it-IT"/>
        </w:rPr>
        <w:t>MT 101:</w:t>
      </w:r>
      <w:r w:rsidRPr="00D01CBF">
        <w:rPr>
          <w:rFonts w:ascii="Times New Roman" w:eastAsia="Times New Roman" w:hAnsi="Times New Roman" w:cs="Times New Roman"/>
          <w:bCs/>
          <w:iCs/>
          <w:sz w:val="28"/>
          <w:szCs w:val="28"/>
          <w:lang w:val="it-IT"/>
        </w:rPr>
        <w:t xml:space="preserve"> Trẻ chăm chú lắng nghe và hưởng ứng cảm xúc (hát theo, nhún nhảy, lắc lư, thể hiện động tác minh họa phù hợp) theo bài hát, bản nhạc </w:t>
      </w:r>
      <w:r w:rsidRPr="00D01CBF">
        <w:rPr>
          <w:rFonts w:ascii="Times New Roman" w:eastAsia="Times New Roman" w:hAnsi="Times New Roman" w:cs="Times New Roman"/>
          <w:bCs/>
          <w:i/>
          <w:sz w:val="28"/>
          <w:szCs w:val="28"/>
          <w:lang w:val="it-IT"/>
        </w:rPr>
        <w:t>với sắc thái đa dạng;</w:t>
      </w:r>
    </w:p>
    <w:p w14:paraId="145C5098" w14:textId="77777777" w:rsidR="007E245B" w:rsidRPr="00D01CBF"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D01CBF">
        <w:rPr>
          <w:rFonts w:ascii="Times New Roman" w:eastAsia="Times New Roman" w:hAnsi="Times New Roman" w:cs="Times New Roman"/>
          <w:bCs/>
          <w:iCs/>
          <w:sz w:val="28"/>
          <w:szCs w:val="28"/>
          <w:lang w:val="it-IT"/>
        </w:rPr>
        <w:t>- Nghe các thể loại âm nhạc khác nhau (nhạc thiếu nhi, dân ca, nhạc cổ điển).</w:t>
      </w:r>
    </w:p>
    <w:p w14:paraId="348CA405" w14:textId="77777777" w:rsidR="007E245B" w:rsidRPr="00D01CBF"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D01CBF">
        <w:rPr>
          <w:rFonts w:ascii="Times New Roman" w:eastAsia="Times New Roman" w:hAnsi="Times New Roman" w:cs="Times New Roman"/>
          <w:bCs/>
          <w:iCs/>
          <w:sz w:val="28"/>
          <w:szCs w:val="28"/>
          <w:lang w:val="it-IT"/>
        </w:rPr>
        <w:t>- Nghe và nhận ra sắc thái (vui, buồn, tình cảm thiết tha) của bài hát, bản nhạc.</w:t>
      </w:r>
    </w:p>
    <w:p w14:paraId="127D34A0" w14:textId="77777777" w:rsidR="007E245B" w:rsidRPr="00D01CBF"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D01CBF">
        <w:rPr>
          <w:rFonts w:ascii="Times New Roman" w:eastAsia="Times New Roman" w:hAnsi="Times New Roman" w:cs="Times New Roman"/>
          <w:bCs/>
          <w:iCs/>
          <w:sz w:val="28"/>
          <w:szCs w:val="28"/>
          <w:lang w:val="it-IT"/>
        </w:rPr>
        <w:t xml:space="preserve">- Nghe </w:t>
      </w:r>
      <w:r w:rsidRPr="00D01CBF">
        <w:rPr>
          <w:rFonts w:ascii="Times New Roman" w:eastAsia="Times New Roman" w:hAnsi="Times New Roman" w:cs="Times New Roman"/>
          <w:bCs/>
          <w:i/>
          <w:sz w:val="28"/>
          <w:szCs w:val="28"/>
          <w:lang w:val="it-IT"/>
        </w:rPr>
        <w:t>và thể hiện cảm xúc phù hợp với các sắc thái đa dạng: Các âm thanh trong cuộc sống, thiên nhiên; các tác phẩm âm nhạc (đặc biệt là dân ca Việt Nam).</w:t>
      </w:r>
    </w:p>
    <w:p w14:paraId="6858ABAC" w14:textId="77777777" w:rsidR="007E245B" w:rsidRPr="00D01CBF"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D01CBF">
        <w:rPr>
          <w:rFonts w:ascii="Times New Roman" w:eastAsia="Times New Roman" w:hAnsi="Times New Roman" w:cs="Times New Roman"/>
          <w:bCs/>
          <w:iCs/>
          <w:sz w:val="28"/>
          <w:szCs w:val="28"/>
          <w:lang w:val="it-IT"/>
        </w:rPr>
        <w:t xml:space="preserve">- </w:t>
      </w:r>
      <w:r w:rsidRPr="00D01CBF">
        <w:rPr>
          <w:rFonts w:ascii="Times New Roman" w:eastAsia="Times New Roman" w:hAnsi="Times New Roman" w:cs="Times New Roman"/>
          <w:b/>
          <w:iCs/>
          <w:sz w:val="28"/>
          <w:szCs w:val="28"/>
          <w:lang w:val="it-IT"/>
        </w:rPr>
        <w:t>MT 104:</w:t>
      </w:r>
      <w:r w:rsidRPr="00D01CBF">
        <w:rPr>
          <w:rFonts w:ascii="Times New Roman" w:eastAsia="Times New Roman" w:hAnsi="Times New Roman" w:cs="Times New Roman"/>
          <w:bCs/>
          <w:iCs/>
          <w:sz w:val="28"/>
          <w:szCs w:val="28"/>
          <w:lang w:val="it-IT"/>
        </w:rPr>
        <w:t xml:space="preserve"> Trẻ vận động nhịp nhàng, phù hợp với sắc thái, nhịp điệu của bài hát, bản nhạc với các hình thức (vỗ tay theo các loại tiết tấu, múa).</w:t>
      </w:r>
    </w:p>
    <w:p w14:paraId="2CBEE59D" w14:textId="77777777" w:rsidR="007E245B" w:rsidRPr="00D01CBF"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D01CBF">
        <w:rPr>
          <w:rFonts w:ascii="Times New Roman" w:eastAsia="Times New Roman" w:hAnsi="Times New Roman" w:cs="Times New Roman"/>
          <w:bCs/>
          <w:iCs/>
          <w:sz w:val="28"/>
          <w:szCs w:val="28"/>
          <w:lang w:val="it-IT"/>
        </w:rPr>
        <w:t>- Vận động nhịp nhàng theo giai điệu, nhịp điệu và thể hiện sắc thái phù hợp với các bài hát, bản nhạc.</w:t>
      </w:r>
    </w:p>
    <w:p w14:paraId="327B82BD" w14:textId="77777777" w:rsidR="007E245B" w:rsidRPr="00D01CBF"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D01CBF">
        <w:rPr>
          <w:rFonts w:ascii="Times New Roman" w:eastAsia="Times New Roman" w:hAnsi="Times New Roman" w:cs="Times New Roman"/>
          <w:bCs/>
          <w:iCs/>
          <w:sz w:val="28"/>
          <w:szCs w:val="28"/>
          <w:lang w:val="it-IT"/>
        </w:rPr>
        <w:t xml:space="preserve">- </w:t>
      </w:r>
      <w:r w:rsidRPr="00D01CBF">
        <w:rPr>
          <w:rFonts w:ascii="Times New Roman" w:eastAsia="Times New Roman" w:hAnsi="Times New Roman" w:cs="Times New Roman"/>
          <w:b/>
          <w:iCs/>
          <w:sz w:val="28"/>
          <w:szCs w:val="28"/>
          <w:lang w:val="it-IT"/>
        </w:rPr>
        <w:t>MT 105:</w:t>
      </w:r>
      <w:r w:rsidRPr="00D01CBF">
        <w:rPr>
          <w:rFonts w:ascii="Times New Roman" w:eastAsia="Times New Roman" w:hAnsi="Times New Roman" w:cs="Times New Roman"/>
          <w:bCs/>
          <w:iCs/>
          <w:sz w:val="28"/>
          <w:szCs w:val="28"/>
          <w:lang w:val="it-IT"/>
        </w:rPr>
        <w:t xml:space="preserve"> Trẻ phối hợp và lựa chọn các nguyên vật liệu tạo hình, vật liệu thiên nhiên để tạo ra sản phẩm.</w:t>
      </w:r>
    </w:p>
    <w:p w14:paraId="47536A2C" w14:textId="77777777" w:rsidR="007E245B" w:rsidRPr="00D01CBF"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D01CBF">
        <w:rPr>
          <w:rFonts w:ascii="Times New Roman" w:eastAsia="Times New Roman" w:hAnsi="Times New Roman" w:cs="Times New Roman"/>
          <w:bCs/>
          <w:iCs/>
          <w:sz w:val="28"/>
          <w:szCs w:val="28"/>
          <w:lang w:val="it-IT"/>
        </w:rPr>
        <w:t>- Lựa chọn các nguyên vật liệu tạo hình, vật liệu thiên nhiên để tạo ra các sản phẩm theo ý tưởng của trẻ.</w:t>
      </w:r>
    </w:p>
    <w:p w14:paraId="661CE7D5" w14:textId="77777777" w:rsidR="007E245B" w:rsidRPr="00D01CBF"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D01CBF">
        <w:rPr>
          <w:rFonts w:ascii="Times New Roman" w:eastAsia="Times New Roman" w:hAnsi="Times New Roman" w:cs="Times New Roman"/>
          <w:bCs/>
          <w:iCs/>
          <w:sz w:val="28"/>
          <w:szCs w:val="28"/>
          <w:lang w:val="it-IT"/>
        </w:rPr>
        <w:t xml:space="preserve">- </w:t>
      </w:r>
      <w:r w:rsidRPr="00D01CBF">
        <w:rPr>
          <w:rFonts w:ascii="Times New Roman" w:eastAsia="Times New Roman" w:hAnsi="Times New Roman" w:cs="Times New Roman"/>
          <w:b/>
          <w:iCs/>
          <w:sz w:val="28"/>
          <w:szCs w:val="28"/>
          <w:lang w:val="it-IT"/>
        </w:rPr>
        <w:t>MT 106:</w:t>
      </w:r>
      <w:r w:rsidRPr="00D01CBF">
        <w:rPr>
          <w:rFonts w:ascii="Times New Roman" w:eastAsia="Times New Roman" w:hAnsi="Times New Roman" w:cs="Times New Roman"/>
          <w:bCs/>
          <w:iCs/>
          <w:sz w:val="28"/>
          <w:szCs w:val="28"/>
          <w:lang w:val="it-IT"/>
        </w:rPr>
        <w:t xml:space="preserve"> Trẻ phối hợp các kĩ năng vẽ để tạo thành bức tranh có màu sắc, bố cục cân đối.</w:t>
      </w:r>
    </w:p>
    <w:p w14:paraId="7DF6CC03" w14:textId="77777777" w:rsidR="007E245B" w:rsidRPr="00D01CBF"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D01CBF">
        <w:rPr>
          <w:rFonts w:ascii="Times New Roman" w:eastAsia="Times New Roman" w:hAnsi="Times New Roman" w:cs="Times New Roman"/>
          <w:bCs/>
          <w:iCs/>
          <w:sz w:val="28"/>
          <w:szCs w:val="28"/>
          <w:lang w:val="it-IT"/>
        </w:rPr>
        <w:t>- Phối hợp các kĩ năng vẽ để tạo ra sản phẩm có màu sắc, đường nét, bố cục cân đối.</w:t>
      </w:r>
    </w:p>
    <w:p w14:paraId="7FFD9608" w14:textId="77777777" w:rsidR="007E245B" w:rsidRPr="00D01CBF"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D01CBF">
        <w:rPr>
          <w:rFonts w:ascii="Times New Roman" w:eastAsia="Times New Roman" w:hAnsi="Times New Roman" w:cs="Times New Roman"/>
          <w:bCs/>
          <w:iCs/>
          <w:sz w:val="28"/>
          <w:szCs w:val="28"/>
          <w:lang w:val="it-IT"/>
        </w:rPr>
        <w:t xml:space="preserve">- </w:t>
      </w:r>
      <w:r w:rsidRPr="00D01CBF">
        <w:rPr>
          <w:rFonts w:ascii="Times New Roman" w:eastAsia="Times New Roman" w:hAnsi="Times New Roman" w:cs="Times New Roman"/>
          <w:b/>
          <w:iCs/>
          <w:sz w:val="28"/>
          <w:szCs w:val="28"/>
          <w:lang w:val="it-IT"/>
        </w:rPr>
        <w:t>MT 107:</w:t>
      </w:r>
      <w:r w:rsidRPr="00D01CBF">
        <w:rPr>
          <w:rFonts w:ascii="Times New Roman" w:eastAsia="Times New Roman" w:hAnsi="Times New Roman" w:cs="Times New Roman"/>
          <w:bCs/>
          <w:iCs/>
          <w:sz w:val="28"/>
          <w:szCs w:val="28"/>
          <w:lang w:val="it-IT"/>
        </w:rPr>
        <w:t xml:space="preserve"> Trẻ biết phối hợp các kỹ năng cắt, xé dán để tạo thành bức tranh có màu sắc hài hòa, bố cục cân đối.</w:t>
      </w:r>
    </w:p>
    <w:p w14:paraId="3E71B65B" w14:textId="77777777" w:rsidR="007E245B" w:rsidRPr="00D01CBF"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D01CBF">
        <w:rPr>
          <w:rFonts w:ascii="Times New Roman" w:eastAsia="Times New Roman" w:hAnsi="Times New Roman" w:cs="Times New Roman"/>
          <w:bCs/>
          <w:iCs/>
          <w:sz w:val="28"/>
          <w:szCs w:val="28"/>
          <w:lang w:val="it-IT"/>
        </w:rPr>
        <w:t>- Phối hợp các kỹ năng cắt, xé dán để tạo thành bức tranh có màu sắc hài hòa, bố cục cân đối.</w:t>
      </w:r>
    </w:p>
    <w:p w14:paraId="2B6D87DE" w14:textId="77777777" w:rsidR="007E245B" w:rsidRPr="00957D9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957D9E">
        <w:rPr>
          <w:rFonts w:ascii="Times New Roman" w:eastAsia="Times New Roman" w:hAnsi="Times New Roman" w:cs="Times New Roman"/>
          <w:bCs/>
          <w:iCs/>
          <w:sz w:val="28"/>
          <w:szCs w:val="28"/>
          <w:lang w:val="it-IT"/>
        </w:rPr>
        <w:t xml:space="preserve">- </w:t>
      </w:r>
      <w:r w:rsidRPr="00957D9E">
        <w:rPr>
          <w:rFonts w:ascii="Times New Roman" w:eastAsia="Times New Roman" w:hAnsi="Times New Roman" w:cs="Times New Roman"/>
          <w:b/>
          <w:iCs/>
          <w:sz w:val="28"/>
          <w:szCs w:val="28"/>
          <w:lang w:val="it-IT"/>
        </w:rPr>
        <w:t>MT 113:</w:t>
      </w:r>
      <w:r w:rsidRPr="00957D9E">
        <w:rPr>
          <w:rFonts w:ascii="Times New Roman" w:eastAsia="Times New Roman" w:hAnsi="Times New Roman" w:cs="Times New Roman"/>
          <w:bCs/>
          <w:iCs/>
          <w:sz w:val="28"/>
          <w:szCs w:val="28"/>
          <w:lang w:val="it-IT"/>
        </w:rPr>
        <w:t xml:space="preserve"> Trẻ nói lên ý tưởng và tạo ra các sản phẩm tạo hình theo ý thích.</w:t>
      </w:r>
    </w:p>
    <w:p w14:paraId="24021C14" w14:textId="77777777" w:rsidR="007E245B" w:rsidRPr="00957D9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957D9E">
        <w:rPr>
          <w:rFonts w:ascii="Times New Roman" w:eastAsia="Times New Roman" w:hAnsi="Times New Roman" w:cs="Times New Roman"/>
          <w:bCs/>
          <w:iCs/>
          <w:sz w:val="28"/>
          <w:szCs w:val="28"/>
          <w:lang w:val="it-IT"/>
        </w:rPr>
        <w:t>- Tìm kiếm, lựa chọn các dụng cụ, nguyên vật liệu phù hợp để tạo ra sản phẩm theo ý thích.</w:t>
      </w:r>
    </w:p>
    <w:p w14:paraId="7FFBE93A" w14:textId="77777777" w:rsidR="007E245B" w:rsidRPr="00B14567" w:rsidRDefault="007E245B" w:rsidP="007E245B">
      <w:pPr>
        <w:spacing w:before="60" w:after="0" w:line="24" w:lineRule="atLeast"/>
        <w:ind w:firstLine="720"/>
        <w:jc w:val="both"/>
        <w:rPr>
          <w:rFonts w:ascii="Times New Roman" w:eastAsia="Calibri" w:hAnsi="Times New Roman" w:cs="Times New Roman"/>
          <w:b/>
          <w:color w:val="000000" w:themeColor="text1"/>
          <w:sz w:val="28"/>
          <w:szCs w:val="28"/>
          <w:shd w:val="clear" w:color="auto" w:fill="FFFFFF"/>
          <w:lang w:val="pt-PT"/>
        </w:rPr>
      </w:pPr>
      <w:r w:rsidRPr="00B14567">
        <w:rPr>
          <w:rFonts w:ascii="Times New Roman" w:eastAsia="Calibri" w:hAnsi="Times New Roman" w:cs="Times New Roman"/>
          <w:b/>
          <w:color w:val="000000" w:themeColor="text1"/>
          <w:sz w:val="28"/>
          <w:szCs w:val="28"/>
          <w:shd w:val="clear" w:color="auto" w:fill="FFFFFF"/>
          <w:lang w:val="pt-PT"/>
        </w:rPr>
        <w:lastRenderedPageBreak/>
        <w:t>II. YÊU CẦU, CHUẨN BỊ</w:t>
      </w:r>
    </w:p>
    <w:p w14:paraId="7E2F5E96" w14:textId="77777777" w:rsidR="007E245B" w:rsidRPr="00B14567" w:rsidRDefault="007E245B" w:rsidP="007E245B">
      <w:pPr>
        <w:spacing w:after="0" w:line="240" w:lineRule="auto"/>
        <w:jc w:val="both"/>
        <w:rPr>
          <w:rFonts w:ascii="Times New Roman" w:eastAsia="Calibri" w:hAnsi="Times New Roman" w:cs="Times New Roman"/>
          <w:bCs/>
          <w:color w:val="EE0000"/>
          <w:sz w:val="28"/>
          <w:szCs w:val="28"/>
          <w:shd w:val="clear" w:color="auto" w:fill="FFFFFF"/>
          <w:lang w:val="vi-VN"/>
        </w:rPr>
      </w:pPr>
      <w:r w:rsidRPr="00B14567">
        <w:rPr>
          <w:rFonts w:ascii="Times New Roman" w:eastAsia="Calibri" w:hAnsi="Times New Roman" w:cs="Times New Roman"/>
          <w:b/>
          <w:color w:val="000000" w:themeColor="text1"/>
          <w:sz w:val="28"/>
          <w:szCs w:val="28"/>
          <w:shd w:val="clear" w:color="auto" w:fill="FFFFFF"/>
          <w:lang w:val="pt-PT"/>
        </w:rPr>
        <w:tab/>
        <w:t xml:space="preserve">1. Yêu cầu </w:t>
      </w:r>
    </w:p>
    <w:p w14:paraId="7A4C9EE5" w14:textId="77777777" w:rsidR="007E245B" w:rsidRPr="00B14567" w:rsidRDefault="007E245B" w:rsidP="007E245B">
      <w:pPr>
        <w:spacing w:after="0" w:line="240" w:lineRule="auto"/>
        <w:jc w:val="both"/>
        <w:rPr>
          <w:rFonts w:ascii="Times New Roman" w:hAnsi="Times New Roman" w:cs="Times New Roman"/>
          <w:b/>
          <w:color w:val="333333"/>
          <w:sz w:val="28"/>
          <w:szCs w:val="28"/>
          <w:lang w:val="vi-VN"/>
        </w:rPr>
      </w:pPr>
      <w:r w:rsidRPr="00B14567">
        <w:rPr>
          <w:rFonts w:ascii="Times New Roman" w:hAnsi="Times New Roman" w:cs="Times New Roman"/>
          <w:b/>
          <w:color w:val="333333"/>
          <w:sz w:val="28"/>
          <w:szCs w:val="28"/>
        </w:rPr>
        <w:tab/>
      </w:r>
      <w:r w:rsidRPr="00B14567">
        <w:rPr>
          <w:rFonts w:ascii="Times New Roman" w:hAnsi="Times New Roman" w:cs="Times New Roman"/>
          <w:b/>
          <w:color w:val="333333"/>
          <w:sz w:val="28"/>
          <w:szCs w:val="28"/>
          <w:lang w:val="vi-VN"/>
        </w:rPr>
        <w:t>a. Kiến thức:</w:t>
      </w:r>
    </w:p>
    <w:p w14:paraId="6878A183" w14:textId="77777777" w:rsidR="007E245B" w:rsidRPr="00957D9E" w:rsidRDefault="007E245B" w:rsidP="007E245B">
      <w:pPr>
        <w:spacing w:after="0" w:line="240" w:lineRule="auto"/>
        <w:jc w:val="both"/>
        <w:rPr>
          <w:rFonts w:ascii="Times New Roman" w:hAnsi="Times New Roman" w:cs="Times New Roman"/>
          <w:b/>
          <w:color w:val="333333"/>
          <w:sz w:val="28"/>
          <w:szCs w:val="28"/>
        </w:rPr>
      </w:pPr>
      <w:r w:rsidRPr="00B14567">
        <w:rPr>
          <w:rFonts w:ascii="Times New Roman" w:hAnsi="Times New Roman" w:cs="Times New Roman"/>
          <w:b/>
          <w:color w:val="333333"/>
          <w:sz w:val="28"/>
          <w:szCs w:val="28"/>
        </w:rPr>
        <w:tab/>
      </w:r>
      <w:r w:rsidRPr="00B14567">
        <w:rPr>
          <w:rFonts w:ascii="Times New Roman" w:hAnsi="Times New Roman" w:cs="Times New Roman"/>
          <w:b/>
          <w:color w:val="333333"/>
          <w:sz w:val="28"/>
          <w:szCs w:val="28"/>
          <w:lang w:val="vi-VN"/>
        </w:rPr>
        <w:t>* Tuần 1</w:t>
      </w:r>
      <w:r>
        <w:rPr>
          <w:rFonts w:ascii="Times New Roman" w:hAnsi="Times New Roman" w:cs="Times New Roman"/>
          <w:b/>
          <w:color w:val="333333"/>
          <w:sz w:val="28"/>
          <w:szCs w:val="28"/>
        </w:rPr>
        <w:t>,2</w:t>
      </w:r>
    </w:p>
    <w:p w14:paraId="76D91533"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xml:space="preserve">- Nêu </w:t>
      </w:r>
      <w:r w:rsidRPr="000016EE">
        <w:rPr>
          <w:rFonts w:ascii="Times New Roman" w:eastAsia="Times New Roman" w:hAnsi="Times New Roman" w:cs="Times New Roman" w:hint="eastAsia"/>
          <w:bCs/>
          <w:iCs/>
          <w:sz w:val="28"/>
          <w:szCs w:val="28"/>
          <w:lang w:val="it-IT"/>
        </w:rPr>
        <w:t>đư</w:t>
      </w:r>
      <w:r w:rsidRPr="000016EE">
        <w:rPr>
          <w:rFonts w:ascii="Times New Roman" w:eastAsia="Times New Roman" w:hAnsi="Times New Roman" w:cs="Times New Roman"/>
          <w:bCs/>
          <w:iCs/>
          <w:sz w:val="28"/>
          <w:szCs w:val="28"/>
          <w:lang w:val="it-IT"/>
        </w:rPr>
        <w:t xml:space="preserve">ợc những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 xml:space="preserve">iểm giống và khác nhau, những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 xml:space="preserve">ặc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iểm nổi bật của một số ph</w:t>
      </w:r>
      <w:r w:rsidRPr="000016EE">
        <w:rPr>
          <w:rFonts w:ascii="Times New Roman" w:eastAsia="Times New Roman" w:hAnsi="Times New Roman" w:cs="Times New Roman" w:hint="eastAsia"/>
          <w:bCs/>
          <w:iCs/>
          <w:sz w:val="28"/>
          <w:szCs w:val="28"/>
          <w:lang w:val="it-IT"/>
        </w:rPr>
        <w:t>ươ</w:t>
      </w:r>
      <w:r w:rsidRPr="000016EE">
        <w:rPr>
          <w:rFonts w:ascii="Times New Roman" w:eastAsia="Times New Roman" w:hAnsi="Times New Roman" w:cs="Times New Roman"/>
          <w:bCs/>
          <w:iCs/>
          <w:sz w:val="28"/>
          <w:szCs w:val="28"/>
          <w:lang w:val="it-IT"/>
        </w:rPr>
        <w:t>ng tiện giao thông.</w:t>
      </w:r>
    </w:p>
    <w:p w14:paraId="010F33FA"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Phân loại một số ph</w:t>
      </w:r>
      <w:r w:rsidRPr="000016EE">
        <w:rPr>
          <w:rFonts w:ascii="Times New Roman" w:eastAsia="Times New Roman" w:hAnsi="Times New Roman" w:cs="Times New Roman" w:hint="eastAsia"/>
          <w:bCs/>
          <w:iCs/>
          <w:sz w:val="28"/>
          <w:szCs w:val="28"/>
          <w:lang w:val="it-IT"/>
        </w:rPr>
        <w:t>ươ</w:t>
      </w:r>
      <w:r w:rsidRPr="000016EE">
        <w:rPr>
          <w:rFonts w:ascii="Times New Roman" w:eastAsia="Times New Roman" w:hAnsi="Times New Roman" w:cs="Times New Roman"/>
          <w:bCs/>
          <w:iCs/>
          <w:sz w:val="28"/>
          <w:szCs w:val="28"/>
          <w:lang w:val="it-IT"/>
        </w:rPr>
        <w:t xml:space="preserve">ng tiện giao thông qua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 xml:space="preserve">ặc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iểm, ích lợi, n</w:t>
      </w:r>
      <w:r w:rsidRPr="000016EE">
        <w:rPr>
          <w:rFonts w:ascii="Times New Roman" w:eastAsia="Times New Roman" w:hAnsi="Times New Roman" w:cs="Times New Roman" w:hint="eastAsia"/>
          <w:bCs/>
          <w:iCs/>
          <w:sz w:val="28"/>
          <w:szCs w:val="28"/>
          <w:lang w:val="it-IT"/>
        </w:rPr>
        <w:t>ơ</w:t>
      </w:r>
      <w:r w:rsidRPr="000016EE">
        <w:rPr>
          <w:rFonts w:ascii="Times New Roman" w:eastAsia="Times New Roman" w:hAnsi="Times New Roman" w:cs="Times New Roman"/>
          <w:bCs/>
          <w:iCs/>
          <w:sz w:val="28"/>
          <w:szCs w:val="28"/>
          <w:lang w:val="it-IT"/>
        </w:rPr>
        <w:t xml:space="preserve">i hoạt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ộng.</w:t>
      </w:r>
    </w:p>
    <w:p w14:paraId="3F49A768"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xml:space="preserve">- Nhận biết một số dịch vụ phục vụ giao thông. </w:t>
      </w:r>
    </w:p>
    <w:p w14:paraId="07A8135B"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Đếm và nhận biết số trong phạm vi 10.</w:t>
      </w:r>
    </w:p>
    <w:p w14:paraId="55FB4F71"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Nhận biết, phát âm đúng, tô trùng khít các nét của chữ cái h, k.</w:t>
      </w:r>
    </w:p>
    <w:p w14:paraId="25238389"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Trèo lên, xuống thang; Chạy nhanh đúng kỹ thuật các động tác.</w:t>
      </w:r>
    </w:p>
    <w:p w14:paraId="5E79DE4F"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Hát và vận động theo tiết tấu chậm các bài “Em đi qua ngã tư đường phố, Ngày vui 8/3”.</w:t>
      </w:r>
    </w:p>
    <w:p w14:paraId="045257BE"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Biết cách xé, dán thuyền buồm; Cắt, dán xe ô tô.</w:t>
      </w:r>
    </w:p>
    <w:p w14:paraId="65FCBBBC"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Đọc diễn cảm bài thơ: Chú cảnh sát giao thông.</w:t>
      </w:r>
    </w:p>
    <w:p w14:paraId="2BBAFF7A" w14:textId="77777777" w:rsidR="007E245B" w:rsidRPr="000016EE" w:rsidRDefault="007E245B" w:rsidP="007E245B">
      <w:pPr>
        <w:spacing w:after="0" w:line="240" w:lineRule="auto"/>
        <w:jc w:val="both"/>
        <w:rPr>
          <w:rFonts w:ascii="Times New Roman" w:hAnsi="Times New Roman" w:cs="Times New Roman"/>
          <w:b/>
          <w:color w:val="333333"/>
          <w:sz w:val="28"/>
          <w:szCs w:val="28"/>
        </w:rPr>
      </w:pPr>
      <w:r w:rsidRPr="00B14567">
        <w:rPr>
          <w:rFonts w:ascii="Times New Roman" w:hAnsi="Times New Roman" w:cs="Times New Roman"/>
          <w:b/>
          <w:color w:val="333333"/>
          <w:sz w:val="28"/>
          <w:szCs w:val="28"/>
        </w:rPr>
        <w:tab/>
      </w:r>
      <w:r w:rsidRPr="00B14567">
        <w:rPr>
          <w:rFonts w:ascii="Times New Roman" w:hAnsi="Times New Roman" w:cs="Times New Roman"/>
          <w:b/>
          <w:color w:val="333333"/>
          <w:sz w:val="28"/>
          <w:szCs w:val="28"/>
          <w:lang w:val="vi-VN"/>
        </w:rPr>
        <w:t>* Tuầ</w:t>
      </w:r>
      <w:r>
        <w:rPr>
          <w:rFonts w:ascii="Times New Roman" w:hAnsi="Times New Roman" w:cs="Times New Roman"/>
          <w:b/>
          <w:color w:val="333333"/>
          <w:sz w:val="28"/>
          <w:szCs w:val="28"/>
          <w:lang w:val="vi-VN"/>
        </w:rPr>
        <w:t>n 3</w:t>
      </w:r>
      <w:r>
        <w:rPr>
          <w:rFonts w:ascii="Times New Roman" w:hAnsi="Times New Roman" w:cs="Times New Roman"/>
          <w:b/>
          <w:color w:val="333333"/>
          <w:sz w:val="28"/>
          <w:szCs w:val="28"/>
        </w:rPr>
        <w:t>,4</w:t>
      </w:r>
    </w:p>
    <w:p w14:paraId="3FE7BF8A"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A19CB">
        <w:rPr>
          <w:rFonts w:ascii="Times New Roman" w:hAnsi="Times New Roman"/>
          <w:szCs w:val="28"/>
        </w:rPr>
        <w:t xml:space="preserve">- </w:t>
      </w:r>
      <w:r w:rsidRPr="000016EE">
        <w:rPr>
          <w:rFonts w:ascii="Times New Roman" w:eastAsia="Times New Roman" w:hAnsi="Times New Roman" w:cs="Times New Roman"/>
          <w:bCs/>
          <w:iCs/>
          <w:sz w:val="28"/>
          <w:szCs w:val="28"/>
          <w:lang w:val="it-IT"/>
        </w:rPr>
        <w:t xml:space="preserve">Biết một số quy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ịnh thông th</w:t>
      </w:r>
      <w:r w:rsidRPr="000016EE">
        <w:rPr>
          <w:rFonts w:ascii="Times New Roman" w:eastAsia="Times New Roman" w:hAnsi="Times New Roman" w:cs="Times New Roman" w:hint="eastAsia"/>
          <w:bCs/>
          <w:iCs/>
          <w:sz w:val="28"/>
          <w:szCs w:val="28"/>
          <w:lang w:val="it-IT"/>
        </w:rPr>
        <w:t>ư</w:t>
      </w:r>
      <w:r w:rsidRPr="000016EE">
        <w:rPr>
          <w:rFonts w:ascii="Times New Roman" w:eastAsia="Times New Roman" w:hAnsi="Times New Roman" w:cs="Times New Roman"/>
          <w:bCs/>
          <w:iCs/>
          <w:sz w:val="28"/>
          <w:szCs w:val="28"/>
          <w:lang w:val="it-IT"/>
        </w:rPr>
        <w:t>ờng của luật giao thông dành cho ng</w:t>
      </w:r>
      <w:r w:rsidRPr="000016EE">
        <w:rPr>
          <w:rFonts w:ascii="Times New Roman" w:eastAsia="Times New Roman" w:hAnsi="Times New Roman" w:cs="Times New Roman" w:hint="eastAsia"/>
          <w:bCs/>
          <w:iCs/>
          <w:sz w:val="28"/>
          <w:szCs w:val="28"/>
          <w:lang w:val="it-IT"/>
        </w:rPr>
        <w:t>ư</w:t>
      </w:r>
      <w:r w:rsidRPr="000016EE">
        <w:rPr>
          <w:rFonts w:ascii="Times New Roman" w:eastAsia="Times New Roman" w:hAnsi="Times New Roman" w:cs="Times New Roman"/>
          <w:bCs/>
          <w:iCs/>
          <w:sz w:val="28"/>
          <w:szCs w:val="28"/>
          <w:lang w:val="it-IT"/>
        </w:rPr>
        <w:t xml:space="preserve">ời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i bộ.</w:t>
      </w:r>
    </w:p>
    <w:p w14:paraId="38ABF144"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Có một số hành vi v</w:t>
      </w:r>
      <w:r w:rsidRPr="000016EE">
        <w:rPr>
          <w:rFonts w:ascii="Times New Roman" w:eastAsia="Times New Roman" w:hAnsi="Times New Roman" w:cs="Times New Roman" w:hint="eastAsia"/>
          <w:bCs/>
          <w:iCs/>
          <w:sz w:val="28"/>
          <w:szCs w:val="28"/>
          <w:lang w:val="it-IT"/>
        </w:rPr>
        <w:t>ă</w:t>
      </w:r>
      <w:r w:rsidRPr="000016EE">
        <w:rPr>
          <w:rFonts w:ascii="Times New Roman" w:eastAsia="Times New Roman" w:hAnsi="Times New Roman" w:cs="Times New Roman"/>
          <w:bCs/>
          <w:iCs/>
          <w:sz w:val="28"/>
          <w:szCs w:val="28"/>
          <w:lang w:val="it-IT"/>
        </w:rPr>
        <w:t xml:space="preserve">n minh khi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 xml:space="preserve">i, ngồi trên xe,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 xml:space="preserve">i ngoài </w:t>
      </w:r>
      <w:r w:rsidRPr="000016EE">
        <w:rPr>
          <w:rFonts w:ascii="Times New Roman" w:eastAsia="Times New Roman" w:hAnsi="Times New Roman" w:cs="Times New Roman" w:hint="eastAsia"/>
          <w:bCs/>
          <w:iCs/>
          <w:sz w:val="28"/>
          <w:szCs w:val="28"/>
          <w:lang w:val="it-IT"/>
        </w:rPr>
        <w:t>đư</w:t>
      </w:r>
      <w:r w:rsidRPr="000016EE">
        <w:rPr>
          <w:rFonts w:ascii="Times New Roman" w:eastAsia="Times New Roman" w:hAnsi="Times New Roman" w:cs="Times New Roman"/>
          <w:bCs/>
          <w:iCs/>
          <w:sz w:val="28"/>
          <w:szCs w:val="28"/>
          <w:lang w:val="it-IT"/>
        </w:rPr>
        <w:t>ờng.</w:t>
      </w:r>
    </w:p>
    <w:p w14:paraId="37539944"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xml:space="preserve">- Nhận biết và phân biệt một số biển hiệu giao thông </w:t>
      </w:r>
      <w:r w:rsidRPr="000016EE">
        <w:rPr>
          <w:rFonts w:ascii="Times New Roman" w:eastAsia="Times New Roman" w:hAnsi="Times New Roman" w:cs="Times New Roman" w:hint="eastAsia"/>
          <w:bCs/>
          <w:iCs/>
          <w:sz w:val="28"/>
          <w:szCs w:val="28"/>
          <w:lang w:val="it-IT"/>
        </w:rPr>
        <w:t>đư</w:t>
      </w:r>
      <w:r w:rsidRPr="000016EE">
        <w:rPr>
          <w:rFonts w:ascii="Times New Roman" w:eastAsia="Times New Roman" w:hAnsi="Times New Roman" w:cs="Times New Roman"/>
          <w:bCs/>
          <w:iCs/>
          <w:sz w:val="28"/>
          <w:szCs w:val="28"/>
          <w:lang w:val="it-IT"/>
        </w:rPr>
        <w:t xml:space="preserve">ờng bộ </w:t>
      </w:r>
      <w:r w:rsidRPr="000016EE">
        <w:rPr>
          <w:rFonts w:ascii="Times New Roman" w:eastAsia="Times New Roman" w:hAnsi="Times New Roman" w:cs="Times New Roman" w:hint="eastAsia"/>
          <w:bCs/>
          <w:iCs/>
          <w:sz w:val="28"/>
          <w:szCs w:val="28"/>
          <w:lang w:val="it-IT"/>
        </w:rPr>
        <w:t>đơ</w:t>
      </w:r>
      <w:r w:rsidRPr="000016EE">
        <w:rPr>
          <w:rFonts w:ascii="Times New Roman" w:eastAsia="Times New Roman" w:hAnsi="Times New Roman" w:cs="Times New Roman"/>
          <w:bCs/>
          <w:iCs/>
          <w:sz w:val="28"/>
          <w:szCs w:val="28"/>
          <w:lang w:val="it-IT"/>
        </w:rPr>
        <w:t>n giản.</w:t>
      </w:r>
    </w:p>
    <w:p w14:paraId="1D2B9E32"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Trẻ hiểu nội dung, thuộc lời bài hát, biết hát kết hợp vận động vỗ đêm theo nhịp 2/4 bài “Em đi chơi thuyền, theo tiết tấu chậm bài “Đường em đi".</w:t>
      </w:r>
    </w:p>
    <w:p w14:paraId="2D60AB7F"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Trẻ biết một số luật giao thông thông thường như (người đi bộ đi trên vỉa hè, hoặc đi sát lề đường phía tay phải ở những nơi không có vỉa hè).</w:t>
      </w:r>
    </w:p>
    <w:p w14:paraId="709FFDFA"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Trẻ nhận biết mối quan hệ hơn kém trong phạm vi 10, Tách gộp trong phạm vi 10.</w:t>
      </w:r>
    </w:p>
    <w:p w14:paraId="44DF4DAA"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Trẻ nhận biết được chữ cái p, q.</w:t>
      </w:r>
    </w:p>
    <w:p w14:paraId="45B357B0" w14:textId="77777777" w:rsidR="007E245B" w:rsidRPr="00B14567" w:rsidRDefault="007E245B" w:rsidP="007E245B">
      <w:pPr>
        <w:spacing w:after="0" w:line="240" w:lineRule="auto"/>
        <w:jc w:val="both"/>
        <w:rPr>
          <w:rFonts w:ascii="Times New Roman" w:hAnsi="Times New Roman" w:cs="Times New Roman"/>
          <w:b/>
          <w:color w:val="333333"/>
          <w:sz w:val="28"/>
          <w:szCs w:val="28"/>
          <w:lang w:val="vi-VN"/>
        </w:rPr>
      </w:pPr>
      <w:r w:rsidRPr="00B14567">
        <w:rPr>
          <w:rFonts w:ascii="Times New Roman" w:hAnsi="Times New Roman" w:cs="Times New Roman"/>
          <w:b/>
          <w:color w:val="333333"/>
          <w:sz w:val="28"/>
          <w:szCs w:val="28"/>
        </w:rPr>
        <w:tab/>
        <w:t>b</w:t>
      </w:r>
      <w:r w:rsidRPr="00B14567">
        <w:rPr>
          <w:rFonts w:ascii="Times New Roman" w:hAnsi="Times New Roman" w:cs="Times New Roman"/>
          <w:b/>
          <w:color w:val="333333"/>
          <w:sz w:val="28"/>
          <w:szCs w:val="28"/>
          <w:lang w:val="vi-VN"/>
        </w:rPr>
        <w:t>. Kỹ năng:</w:t>
      </w:r>
    </w:p>
    <w:p w14:paraId="0C37C81E" w14:textId="77777777" w:rsidR="007E245B" w:rsidRPr="00957D9E" w:rsidRDefault="007E245B" w:rsidP="007E245B">
      <w:pPr>
        <w:spacing w:after="0" w:line="240" w:lineRule="auto"/>
        <w:jc w:val="both"/>
        <w:rPr>
          <w:rFonts w:ascii="Times New Roman" w:hAnsi="Times New Roman" w:cs="Times New Roman"/>
          <w:b/>
          <w:color w:val="333333"/>
          <w:sz w:val="28"/>
          <w:szCs w:val="28"/>
        </w:rPr>
      </w:pPr>
      <w:r w:rsidRPr="00B14567">
        <w:rPr>
          <w:rFonts w:ascii="Times New Roman" w:hAnsi="Times New Roman" w:cs="Times New Roman"/>
          <w:b/>
          <w:color w:val="333333"/>
          <w:sz w:val="28"/>
          <w:szCs w:val="28"/>
        </w:rPr>
        <w:tab/>
      </w:r>
      <w:r w:rsidRPr="00B14567">
        <w:rPr>
          <w:rFonts w:ascii="Times New Roman" w:hAnsi="Times New Roman" w:cs="Times New Roman"/>
          <w:b/>
          <w:color w:val="333333"/>
          <w:sz w:val="28"/>
          <w:szCs w:val="28"/>
          <w:lang w:val="vi-VN"/>
        </w:rPr>
        <w:t>* Tuần 1</w:t>
      </w:r>
      <w:r>
        <w:rPr>
          <w:rFonts w:ascii="Times New Roman" w:hAnsi="Times New Roman" w:cs="Times New Roman"/>
          <w:b/>
          <w:color w:val="333333"/>
          <w:sz w:val="28"/>
          <w:szCs w:val="28"/>
        </w:rPr>
        <w:t>,2</w:t>
      </w:r>
    </w:p>
    <w:p w14:paraId="5304DDD2"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xml:space="preserve">-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ếm thành thạo các số từ 1 đến 10.</w:t>
      </w:r>
    </w:p>
    <w:p w14:paraId="7CBEA098"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Tô vẽ, cắt dán các phương tiện giao thông đẹp và sáng tạo.</w:t>
      </w:r>
    </w:p>
    <w:p w14:paraId="3823E938" w14:textId="77777777" w:rsidR="007E245B" w:rsidRPr="000016EE" w:rsidRDefault="007E245B" w:rsidP="007E245B">
      <w:pPr>
        <w:spacing w:after="0" w:line="240" w:lineRule="auto"/>
        <w:ind w:firstLine="720"/>
        <w:jc w:val="both"/>
        <w:outlineLvl w:val="0"/>
        <w:rPr>
          <w:rFonts w:ascii="Times New Roman" w:hAnsi="Times New Roman"/>
          <w:sz w:val="28"/>
          <w:szCs w:val="28"/>
        </w:rPr>
      </w:pPr>
      <w:r w:rsidRPr="000016EE">
        <w:rPr>
          <w:rFonts w:ascii="Times New Roman" w:eastAsia="Times New Roman" w:hAnsi="Times New Roman" w:cs="Times New Roman"/>
          <w:bCs/>
          <w:iCs/>
          <w:sz w:val="28"/>
          <w:szCs w:val="28"/>
          <w:lang w:val="it-IT"/>
        </w:rPr>
        <w:t>- Hát, múa thành thạo các bài về các ph</w:t>
      </w:r>
      <w:r w:rsidRPr="000016EE">
        <w:rPr>
          <w:rFonts w:ascii="Times New Roman" w:eastAsia="Times New Roman" w:hAnsi="Times New Roman" w:cs="Times New Roman" w:hint="eastAsia"/>
          <w:bCs/>
          <w:iCs/>
          <w:sz w:val="28"/>
          <w:szCs w:val="28"/>
          <w:lang w:val="it-IT"/>
        </w:rPr>
        <w:t>ươ</w:t>
      </w:r>
      <w:r w:rsidRPr="000016EE">
        <w:rPr>
          <w:rFonts w:ascii="Times New Roman" w:eastAsia="Times New Roman" w:hAnsi="Times New Roman" w:cs="Times New Roman"/>
          <w:bCs/>
          <w:iCs/>
          <w:sz w:val="28"/>
          <w:szCs w:val="28"/>
          <w:lang w:val="it-IT"/>
        </w:rPr>
        <w:t>ng tiện giao thông</w:t>
      </w:r>
      <w:r w:rsidRPr="000016EE">
        <w:rPr>
          <w:rFonts w:ascii="Times New Roman" w:hAnsi="Times New Roman"/>
          <w:sz w:val="28"/>
          <w:szCs w:val="28"/>
        </w:rPr>
        <w:t>.</w:t>
      </w:r>
      <w:r w:rsidRPr="000016EE">
        <w:rPr>
          <w:rFonts w:ascii="Times New Roman" w:hAnsi="Times New Roman"/>
          <w:sz w:val="28"/>
          <w:szCs w:val="28"/>
          <w:lang w:val="vi-VN"/>
        </w:rPr>
        <w:t>..</w:t>
      </w:r>
    </w:p>
    <w:p w14:paraId="54B6E8E0" w14:textId="77777777" w:rsidR="007E245B" w:rsidRPr="000016EE" w:rsidRDefault="007E245B" w:rsidP="007E245B">
      <w:pPr>
        <w:spacing w:after="0" w:line="240" w:lineRule="auto"/>
        <w:jc w:val="both"/>
        <w:rPr>
          <w:rFonts w:ascii="Times New Roman" w:hAnsi="Times New Roman" w:cs="Times New Roman"/>
          <w:b/>
          <w:color w:val="333333"/>
          <w:sz w:val="28"/>
          <w:szCs w:val="28"/>
        </w:rPr>
      </w:pPr>
      <w:r>
        <w:rPr>
          <w:rFonts w:ascii="Times New Roman" w:hAnsi="Times New Roman" w:cs="Times New Roman"/>
          <w:b/>
          <w:color w:val="333333"/>
          <w:sz w:val="28"/>
          <w:szCs w:val="28"/>
          <w:lang w:val="vi-VN"/>
        </w:rPr>
        <w:tab/>
      </w:r>
      <w:r w:rsidRPr="00B14567">
        <w:rPr>
          <w:rFonts w:ascii="Times New Roman" w:hAnsi="Times New Roman" w:cs="Times New Roman"/>
          <w:b/>
          <w:color w:val="333333"/>
          <w:sz w:val="28"/>
          <w:szCs w:val="28"/>
          <w:lang w:val="vi-VN"/>
        </w:rPr>
        <w:t>* Tuầ</w:t>
      </w:r>
      <w:r>
        <w:rPr>
          <w:rFonts w:ascii="Times New Roman" w:hAnsi="Times New Roman" w:cs="Times New Roman"/>
          <w:b/>
          <w:color w:val="333333"/>
          <w:sz w:val="28"/>
          <w:szCs w:val="28"/>
          <w:lang w:val="vi-VN"/>
        </w:rPr>
        <w:t>n 3</w:t>
      </w:r>
      <w:r>
        <w:rPr>
          <w:rFonts w:ascii="Times New Roman" w:hAnsi="Times New Roman" w:cs="Times New Roman"/>
          <w:b/>
          <w:color w:val="333333"/>
          <w:sz w:val="28"/>
          <w:szCs w:val="28"/>
        </w:rPr>
        <w:t>,4</w:t>
      </w:r>
    </w:p>
    <w:p w14:paraId="0810C9EC" w14:textId="77777777" w:rsidR="007E245B"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Ch</w:t>
      </w:r>
      <w:r w:rsidRPr="000016EE">
        <w:rPr>
          <w:rFonts w:ascii="Times New Roman" w:eastAsia="Times New Roman" w:hAnsi="Times New Roman" w:cs="Times New Roman" w:hint="eastAsia"/>
          <w:bCs/>
          <w:iCs/>
          <w:sz w:val="28"/>
          <w:szCs w:val="28"/>
          <w:lang w:val="it-IT"/>
        </w:rPr>
        <w:t>ơ</w:t>
      </w:r>
      <w:r w:rsidRPr="000016EE">
        <w:rPr>
          <w:rFonts w:ascii="Times New Roman" w:eastAsia="Times New Roman" w:hAnsi="Times New Roman" w:cs="Times New Roman"/>
          <w:bCs/>
          <w:iCs/>
          <w:sz w:val="28"/>
          <w:szCs w:val="28"/>
          <w:lang w:val="it-IT"/>
        </w:rPr>
        <w:t>i các trò ch</w:t>
      </w:r>
      <w:r w:rsidRPr="000016EE">
        <w:rPr>
          <w:rFonts w:ascii="Times New Roman" w:eastAsia="Times New Roman" w:hAnsi="Times New Roman" w:cs="Times New Roman" w:hint="eastAsia"/>
          <w:bCs/>
          <w:iCs/>
          <w:sz w:val="28"/>
          <w:szCs w:val="28"/>
          <w:lang w:val="it-IT"/>
        </w:rPr>
        <w:t>ơ</w:t>
      </w:r>
      <w:r w:rsidRPr="000016EE">
        <w:rPr>
          <w:rFonts w:ascii="Times New Roman" w:eastAsia="Times New Roman" w:hAnsi="Times New Roman" w:cs="Times New Roman"/>
          <w:bCs/>
          <w:iCs/>
          <w:sz w:val="28"/>
          <w:szCs w:val="28"/>
          <w:lang w:val="it-IT"/>
        </w:rPr>
        <w:t>i về tín hiệu giao thông thành thạo.</w:t>
      </w:r>
    </w:p>
    <w:p w14:paraId="071F0F78"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lastRenderedPageBreak/>
        <w:t>- Tô, vẽ, nặn, xé dán...tranh về các ph</w:t>
      </w:r>
      <w:r w:rsidRPr="000016EE">
        <w:rPr>
          <w:rFonts w:ascii="Times New Roman" w:eastAsia="Times New Roman" w:hAnsi="Times New Roman" w:cs="Times New Roman" w:hint="eastAsia"/>
          <w:bCs/>
          <w:iCs/>
          <w:sz w:val="28"/>
          <w:szCs w:val="28"/>
          <w:lang w:val="it-IT"/>
        </w:rPr>
        <w:t>ươ</w:t>
      </w:r>
      <w:r w:rsidRPr="000016EE">
        <w:rPr>
          <w:rFonts w:ascii="Times New Roman" w:eastAsia="Times New Roman" w:hAnsi="Times New Roman" w:cs="Times New Roman"/>
          <w:bCs/>
          <w:iCs/>
          <w:sz w:val="28"/>
          <w:szCs w:val="28"/>
          <w:lang w:val="it-IT"/>
        </w:rPr>
        <w:t xml:space="preserve">ng tiện giao thông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ẹp và sáng tạo.</w:t>
      </w:r>
    </w:p>
    <w:p w14:paraId="4DA132EE"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Tham gia các trò ch</w:t>
      </w:r>
      <w:r w:rsidRPr="000016EE">
        <w:rPr>
          <w:rFonts w:ascii="Times New Roman" w:eastAsia="Times New Roman" w:hAnsi="Times New Roman" w:cs="Times New Roman" w:hint="eastAsia"/>
          <w:bCs/>
          <w:iCs/>
          <w:sz w:val="28"/>
          <w:szCs w:val="28"/>
          <w:lang w:val="it-IT"/>
        </w:rPr>
        <w:t>ơ</w:t>
      </w:r>
      <w:r w:rsidRPr="000016EE">
        <w:rPr>
          <w:rFonts w:ascii="Times New Roman" w:eastAsia="Times New Roman" w:hAnsi="Times New Roman" w:cs="Times New Roman"/>
          <w:bCs/>
          <w:iCs/>
          <w:sz w:val="28"/>
          <w:szCs w:val="28"/>
          <w:lang w:val="it-IT"/>
        </w:rPr>
        <w:t>i một cách khéo léo.</w:t>
      </w:r>
    </w:p>
    <w:p w14:paraId="3C2BA11D"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Trẻ hát, vận động nhịp nhàng theo tiết tấu chậm đúng lời và giai điệu của bài hát.</w:t>
      </w:r>
    </w:p>
    <w:p w14:paraId="70D0A867"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xml:space="preserve">- Rèn kỹ năng nhận biết, phân biệt về luật an toàn giao thông cho trẻ. </w:t>
      </w:r>
    </w:p>
    <w:p w14:paraId="0FD97394"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Phát triển khả năng quan sát, ghi nhớ, chú ý có chủ định cho trẻ.</w:t>
      </w:r>
    </w:p>
    <w:p w14:paraId="2433A77E" w14:textId="77777777" w:rsidR="007E245B" w:rsidRPr="00B14567" w:rsidRDefault="007E245B" w:rsidP="007E245B">
      <w:pPr>
        <w:spacing w:after="0" w:line="240" w:lineRule="auto"/>
        <w:jc w:val="both"/>
        <w:rPr>
          <w:rFonts w:ascii="Times New Roman" w:hAnsi="Times New Roman" w:cs="Times New Roman"/>
          <w:b/>
          <w:color w:val="333333"/>
          <w:sz w:val="28"/>
          <w:szCs w:val="28"/>
          <w:lang w:val="vi-VN"/>
        </w:rPr>
      </w:pPr>
      <w:r w:rsidRPr="00B14567">
        <w:rPr>
          <w:rFonts w:ascii="Times New Roman" w:hAnsi="Times New Roman" w:cs="Times New Roman"/>
          <w:b/>
          <w:color w:val="333333"/>
          <w:sz w:val="28"/>
          <w:szCs w:val="28"/>
        </w:rPr>
        <w:tab/>
      </w:r>
      <w:r w:rsidRPr="00B14567">
        <w:rPr>
          <w:rFonts w:ascii="Times New Roman" w:hAnsi="Times New Roman" w:cs="Times New Roman"/>
          <w:b/>
          <w:color w:val="333333"/>
          <w:sz w:val="28"/>
          <w:szCs w:val="28"/>
          <w:lang w:val="vi-VN"/>
        </w:rPr>
        <w:t>c. Thái độ:</w:t>
      </w:r>
    </w:p>
    <w:p w14:paraId="6CAD657C" w14:textId="77777777" w:rsidR="007E245B" w:rsidRPr="000016EE" w:rsidRDefault="007E245B" w:rsidP="007E245B">
      <w:pPr>
        <w:spacing w:after="0" w:line="240" w:lineRule="auto"/>
        <w:jc w:val="both"/>
        <w:rPr>
          <w:rFonts w:ascii="Times New Roman" w:hAnsi="Times New Roman" w:cs="Times New Roman"/>
          <w:b/>
          <w:color w:val="333333"/>
          <w:sz w:val="28"/>
          <w:szCs w:val="28"/>
        </w:rPr>
      </w:pPr>
      <w:r w:rsidRPr="00B14567">
        <w:rPr>
          <w:rFonts w:ascii="Times New Roman" w:hAnsi="Times New Roman" w:cs="Times New Roman"/>
          <w:b/>
          <w:color w:val="333333"/>
          <w:sz w:val="28"/>
          <w:szCs w:val="28"/>
        </w:rPr>
        <w:tab/>
      </w:r>
      <w:r w:rsidRPr="00B14567">
        <w:rPr>
          <w:rFonts w:ascii="Times New Roman" w:hAnsi="Times New Roman" w:cs="Times New Roman"/>
          <w:b/>
          <w:color w:val="333333"/>
          <w:sz w:val="28"/>
          <w:szCs w:val="28"/>
          <w:lang w:val="vi-VN"/>
        </w:rPr>
        <w:t>* Tuần 1</w:t>
      </w:r>
      <w:r>
        <w:rPr>
          <w:rFonts w:ascii="Times New Roman" w:hAnsi="Times New Roman" w:cs="Times New Roman"/>
          <w:b/>
          <w:color w:val="333333"/>
          <w:sz w:val="28"/>
          <w:szCs w:val="28"/>
        </w:rPr>
        <w:t>,2</w:t>
      </w:r>
    </w:p>
    <w:p w14:paraId="531B48A5"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Yêu quý nghề chú cảnh sát giao thông.</w:t>
      </w:r>
    </w:p>
    <w:p w14:paraId="58BED2DB"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Có ý thức chấp hành tốt luật an toàn giao thông.</w:t>
      </w:r>
    </w:p>
    <w:p w14:paraId="2BAC117F"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Quan tâm giúp đỡ người khác, chơi hòa đồng và hợp tác cùng các bạn thực hiện công việc đến cùng.</w:t>
      </w:r>
    </w:p>
    <w:p w14:paraId="03280B3C"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Có cử chỉ văn minh lịch sự: Thưa, gửi, chào, hỏi, cảm ơn, xin lỗi.</w:t>
      </w:r>
    </w:p>
    <w:p w14:paraId="3243A4F6"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Chơi thân thiện với các bạn và các hoạt động chung.</w:t>
      </w:r>
    </w:p>
    <w:p w14:paraId="681C32A1"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Trẻ có ý thức thực hiện một số quy định đảm bảo an toàn khi tham gia giao thông.</w:t>
      </w:r>
    </w:p>
    <w:p w14:paraId="1CCF435A" w14:textId="77777777" w:rsidR="007E245B" w:rsidRPr="000016EE" w:rsidRDefault="007E245B" w:rsidP="007E245B">
      <w:pPr>
        <w:spacing w:after="0" w:line="240" w:lineRule="auto"/>
        <w:jc w:val="both"/>
        <w:rPr>
          <w:rFonts w:ascii="Times New Roman" w:hAnsi="Times New Roman" w:cs="Times New Roman"/>
          <w:b/>
          <w:color w:val="333333"/>
          <w:sz w:val="28"/>
          <w:szCs w:val="28"/>
        </w:rPr>
      </w:pPr>
      <w:r>
        <w:rPr>
          <w:rFonts w:ascii="Times New Roman" w:hAnsi="Times New Roman" w:cs="Times New Roman"/>
          <w:b/>
          <w:color w:val="333333"/>
          <w:sz w:val="28"/>
          <w:szCs w:val="28"/>
          <w:lang w:val="vi-VN"/>
        </w:rPr>
        <w:tab/>
      </w:r>
      <w:r w:rsidRPr="00B14567">
        <w:rPr>
          <w:rFonts w:ascii="Times New Roman" w:hAnsi="Times New Roman" w:cs="Times New Roman"/>
          <w:b/>
          <w:color w:val="333333"/>
          <w:sz w:val="28"/>
          <w:szCs w:val="28"/>
          <w:lang w:val="vi-VN"/>
        </w:rPr>
        <w:t>* Tuầ</w:t>
      </w:r>
      <w:r>
        <w:rPr>
          <w:rFonts w:ascii="Times New Roman" w:hAnsi="Times New Roman" w:cs="Times New Roman"/>
          <w:b/>
          <w:color w:val="333333"/>
          <w:sz w:val="28"/>
          <w:szCs w:val="28"/>
          <w:lang w:val="vi-VN"/>
        </w:rPr>
        <w:t>n 3</w:t>
      </w:r>
      <w:r>
        <w:rPr>
          <w:rFonts w:ascii="Times New Roman" w:hAnsi="Times New Roman" w:cs="Times New Roman"/>
          <w:b/>
          <w:color w:val="333333"/>
          <w:sz w:val="28"/>
          <w:szCs w:val="28"/>
        </w:rPr>
        <w:t>,4</w:t>
      </w:r>
    </w:p>
    <w:p w14:paraId="565786A5"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xml:space="preserve">- Giữ vệ sinh khi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i trên các ph</w:t>
      </w:r>
      <w:r w:rsidRPr="000016EE">
        <w:rPr>
          <w:rFonts w:ascii="Times New Roman" w:eastAsia="Times New Roman" w:hAnsi="Times New Roman" w:cs="Times New Roman" w:hint="eastAsia"/>
          <w:bCs/>
          <w:iCs/>
          <w:sz w:val="28"/>
          <w:szCs w:val="28"/>
          <w:lang w:val="it-IT"/>
        </w:rPr>
        <w:t>ươ</w:t>
      </w:r>
      <w:r w:rsidRPr="000016EE">
        <w:rPr>
          <w:rFonts w:ascii="Times New Roman" w:eastAsia="Times New Roman" w:hAnsi="Times New Roman" w:cs="Times New Roman"/>
          <w:bCs/>
          <w:iCs/>
          <w:sz w:val="28"/>
          <w:szCs w:val="28"/>
          <w:lang w:val="it-IT"/>
        </w:rPr>
        <w:t>ng tiện giao thông.</w:t>
      </w:r>
    </w:p>
    <w:p w14:paraId="76D5558F" w14:textId="77777777" w:rsidR="007E245B" w:rsidRPr="000016EE" w:rsidRDefault="007E245B" w:rsidP="007E245B">
      <w:pPr>
        <w:spacing w:after="0" w:line="240" w:lineRule="auto"/>
        <w:jc w:val="both"/>
        <w:outlineLvl w:val="0"/>
        <w:rPr>
          <w:rFonts w:ascii="Times New Roman" w:eastAsia="Times New Roman" w:hAnsi="Times New Roman" w:cs="Times New Roman"/>
          <w:bCs/>
          <w:iCs/>
          <w:sz w:val="28"/>
          <w:szCs w:val="28"/>
          <w:lang w:val="it-IT"/>
        </w:rPr>
      </w:pPr>
      <w:r>
        <w:rPr>
          <w:rFonts w:ascii="Times New Roman" w:eastAsia="Times New Roman" w:hAnsi="Times New Roman" w:cs="Times New Roman"/>
          <w:bCs/>
          <w:iCs/>
          <w:sz w:val="28"/>
          <w:szCs w:val="28"/>
          <w:lang w:val="it-IT"/>
        </w:rPr>
        <w:tab/>
      </w:r>
      <w:r w:rsidRPr="000016EE">
        <w:rPr>
          <w:rFonts w:ascii="Times New Roman" w:eastAsia="Times New Roman" w:hAnsi="Times New Roman" w:cs="Times New Roman"/>
          <w:bCs/>
          <w:iCs/>
          <w:sz w:val="28"/>
          <w:szCs w:val="28"/>
          <w:lang w:val="it-IT"/>
        </w:rPr>
        <w:t>- Lễ phép với mọi ng</w:t>
      </w:r>
      <w:r w:rsidRPr="000016EE">
        <w:rPr>
          <w:rFonts w:ascii="Times New Roman" w:eastAsia="Times New Roman" w:hAnsi="Times New Roman" w:cs="Times New Roman" w:hint="eastAsia"/>
          <w:bCs/>
          <w:iCs/>
          <w:sz w:val="28"/>
          <w:szCs w:val="28"/>
          <w:lang w:val="it-IT"/>
        </w:rPr>
        <w:t>ư</w:t>
      </w:r>
      <w:r w:rsidRPr="000016EE">
        <w:rPr>
          <w:rFonts w:ascii="Times New Roman" w:eastAsia="Times New Roman" w:hAnsi="Times New Roman" w:cs="Times New Roman"/>
          <w:bCs/>
          <w:iCs/>
          <w:sz w:val="28"/>
          <w:szCs w:val="28"/>
          <w:lang w:val="it-IT"/>
        </w:rPr>
        <w:t>ời khi tham gia giao thông và biết nh</w:t>
      </w:r>
      <w:r w:rsidRPr="000016EE">
        <w:rPr>
          <w:rFonts w:ascii="Times New Roman" w:eastAsia="Times New Roman" w:hAnsi="Times New Roman" w:cs="Times New Roman" w:hint="eastAsia"/>
          <w:bCs/>
          <w:iCs/>
          <w:sz w:val="28"/>
          <w:szCs w:val="28"/>
          <w:lang w:val="it-IT"/>
        </w:rPr>
        <w:t>ư</w:t>
      </w:r>
      <w:r w:rsidRPr="000016EE">
        <w:rPr>
          <w:rFonts w:ascii="Times New Roman" w:eastAsia="Times New Roman" w:hAnsi="Times New Roman" w:cs="Times New Roman"/>
          <w:bCs/>
          <w:iCs/>
          <w:sz w:val="28"/>
          <w:szCs w:val="28"/>
          <w:lang w:val="it-IT"/>
        </w:rPr>
        <w:t xml:space="preserve">ờng chỗ và giúp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ỡ ng</w:t>
      </w:r>
      <w:r w:rsidRPr="000016EE">
        <w:rPr>
          <w:rFonts w:ascii="Times New Roman" w:eastAsia="Times New Roman" w:hAnsi="Times New Roman" w:cs="Times New Roman" w:hint="eastAsia"/>
          <w:bCs/>
          <w:iCs/>
          <w:sz w:val="28"/>
          <w:szCs w:val="28"/>
          <w:lang w:val="it-IT"/>
        </w:rPr>
        <w:t>ư</w:t>
      </w:r>
      <w:r w:rsidRPr="000016EE">
        <w:rPr>
          <w:rFonts w:ascii="Times New Roman" w:eastAsia="Times New Roman" w:hAnsi="Times New Roman" w:cs="Times New Roman"/>
          <w:bCs/>
          <w:iCs/>
          <w:sz w:val="28"/>
          <w:szCs w:val="28"/>
          <w:lang w:val="it-IT"/>
        </w:rPr>
        <w:t>ời già.</w:t>
      </w:r>
    </w:p>
    <w:p w14:paraId="7140452F"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xml:space="preserve">- </w:t>
      </w:r>
      <w:r w:rsidRPr="000016EE">
        <w:rPr>
          <w:rFonts w:ascii="Times New Roman" w:eastAsia="Times New Roman" w:hAnsi="Times New Roman" w:cs="Times New Roman" w:hint="eastAsia"/>
          <w:bCs/>
          <w:iCs/>
          <w:sz w:val="28"/>
          <w:szCs w:val="28"/>
          <w:lang w:val="it-IT"/>
        </w:rPr>
        <w:t>Đ</w:t>
      </w:r>
      <w:r w:rsidRPr="000016EE">
        <w:rPr>
          <w:rFonts w:ascii="Times New Roman" w:eastAsia="Times New Roman" w:hAnsi="Times New Roman" w:cs="Times New Roman"/>
          <w:bCs/>
          <w:iCs/>
          <w:sz w:val="28"/>
          <w:szCs w:val="28"/>
          <w:lang w:val="it-IT"/>
        </w:rPr>
        <w:t>ội mũ bảo hiểm khi tham gia giao thông cùng ng</w:t>
      </w:r>
      <w:r w:rsidRPr="000016EE">
        <w:rPr>
          <w:rFonts w:ascii="Times New Roman" w:eastAsia="Times New Roman" w:hAnsi="Times New Roman" w:cs="Times New Roman" w:hint="eastAsia"/>
          <w:bCs/>
          <w:iCs/>
          <w:sz w:val="28"/>
          <w:szCs w:val="28"/>
          <w:lang w:val="it-IT"/>
        </w:rPr>
        <w:t>ư</w:t>
      </w:r>
      <w:r w:rsidRPr="000016EE">
        <w:rPr>
          <w:rFonts w:ascii="Times New Roman" w:eastAsia="Times New Roman" w:hAnsi="Times New Roman" w:cs="Times New Roman"/>
          <w:bCs/>
          <w:iCs/>
          <w:sz w:val="28"/>
          <w:szCs w:val="28"/>
          <w:lang w:val="it-IT"/>
        </w:rPr>
        <w:t>ời lớn.</w:t>
      </w:r>
    </w:p>
    <w:p w14:paraId="49AB0E31" w14:textId="77777777" w:rsidR="007E245B" w:rsidRPr="000016EE"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Chấp hành tốt luật an toàn giao thông.</w:t>
      </w:r>
    </w:p>
    <w:p w14:paraId="424C39DA" w14:textId="77777777" w:rsidR="007E245B" w:rsidRPr="000016EE" w:rsidRDefault="007E245B" w:rsidP="007E245B">
      <w:pPr>
        <w:spacing w:after="0" w:line="240" w:lineRule="auto"/>
        <w:ind w:left="720"/>
        <w:jc w:val="both"/>
        <w:outlineLvl w:val="0"/>
        <w:rPr>
          <w:rFonts w:ascii="Times New Roman" w:eastAsia="Times New Roman" w:hAnsi="Times New Roman" w:cs="Times New Roman"/>
          <w:bCs/>
          <w:iCs/>
          <w:sz w:val="28"/>
          <w:szCs w:val="28"/>
          <w:lang w:val="it-IT"/>
        </w:rPr>
      </w:pPr>
      <w:r w:rsidRPr="000016EE">
        <w:rPr>
          <w:rFonts w:ascii="Times New Roman" w:eastAsia="Times New Roman" w:hAnsi="Times New Roman" w:cs="Times New Roman"/>
          <w:bCs/>
          <w:iCs/>
          <w:sz w:val="28"/>
          <w:szCs w:val="28"/>
          <w:lang w:val="it-IT"/>
        </w:rPr>
        <w:t>- Bổn phận của trẻ em đối với cộng đồng, xã hội: Chấp hành quy định về an toàn giao thông và trật tự, an toàn xã hội. Bảo vệ giữ gìn đồ dùng đồ chơi.</w:t>
      </w:r>
    </w:p>
    <w:p w14:paraId="0154480D" w14:textId="77777777" w:rsidR="007E245B" w:rsidRPr="00B14567" w:rsidRDefault="007E245B" w:rsidP="007E245B">
      <w:pPr>
        <w:spacing w:after="0" w:line="240" w:lineRule="auto"/>
        <w:jc w:val="both"/>
        <w:rPr>
          <w:rFonts w:ascii="Times New Roman" w:eastAsia="Calibri" w:hAnsi="Times New Roman" w:cs="Times New Roman"/>
          <w:b/>
          <w:color w:val="000000" w:themeColor="text1"/>
          <w:sz w:val="28"/>
          <w:szCs w:val="28"/>
          <w:shd w:val="clear" w:color="auto" w:fill="FFFFFF"/>
          <w:lang w:val="vi-VN"/>
        </w:rPr>
      </w:pPr>
      <w:r w:rsidRPr="00B14567">
        <w:rPr>
          <w:rFonts w:ascii="Times New Roman" w:eastAsia="Calibri" w:hAnsi="Times New Roman" w:cs="Times New Roman"/>
          <w:b/>
          <w:color w:val="000000" w:themeColor="text1"/>
          <w:sz w:val="28"/>
          <w:szCs w:val="28"/>
          <w:shd w:val="clear" w:color="auto" w:fill="FFFFFF"/>
          <w:lang w:val="pt-PT"/>
        </w:rPr>
        <w:tab/>
        <w:t>2. Chuẩn bị</w:t>
      </w:r>
    </w:p>
    <w:p w14:paraId="195CC4C3" w14:textId="77777777" w:rsidR="007E245B" w:rsidRPr="00B14567" w:rsidRDefault="007E245B" w:rsidP="007E245B">
      <w:pPr>
        <w:spacing w:after="0" w:line="240" w:lineRule="auto"/>
        <w:jc w:val="both"/>
        <w:rPr>
          <w:rFonts w:ascii="Times New Roman" w:hAnsi="Times New Roman" w:cs="Times New Roman"/>
          <w:b/>
          <w:sz w:val="28"/>
          <w:szCs w:val="28"/>
        </w:rPr>
      </w:pPr>
      <w:r w:rsidRPr="00B14567">
        <w:rPr>
          <w:rFonts w:ascii="Times New Roman" w:hAnsi="Times New Roman" w:cs="Times New Roman"/>
          <w:b/>
          <w:sz w:val="28"/>
          <w:szCs w:val="28"/>
        </w:rPr>
        <w:tab/>
        <w:t xml:space="preserve">a. Trang </w:t>
      </w:r>
      <w:proofErr w:type="spellStart"/>
      <w:r w:rsidRPr="00B14567">
        <w:rPr>
          <w:rFonts w:ascii="Times New Roman" w:hAnsi="Times New Roman" w:cs="Times New Roman"/>
          <w:b/>
          <w:sz w:val="28"/>
          <w:szCs w:val="28"/>
        </w:rPr>
        <w:t>trí</w:t>
      </w:r>
      <w:proofErr w:type="spellEnd"/>
      <w:r w:rsidRPr="00B14567">
        <w:rPr>
          <w:rFonts w:ascii="Times New Roman" w:hAnsi="Times New Roman" w:cs="Times New Roman"/>
          <w:b/>
          <w:sz w:val="28"/>
          <w:szCs w:val="28"/>
          <w:lang w:val="vi-VN"/>
        </w:rPr>
        <w:t xml:space="preserve">, tạo môi trường </w:t>
      </w:r>
      <w:proofErr w:type="spellStart"/>
      <w:r w:rsidRPr="00B14567">
        <w:rPr>
          <w:rFonts w:ascii="Times New Roman" w:hAnsi="Times New Roman" w:cs="Times New Roman"/>
          <w:b/>
          <w:sz w:val="28"/>
          <w:szCs w:val="28"/>
        </w:rPr>
        <w:t>lớp</w:t>
      </w:r>
      <w:proofErr w:type="spellEnd"/>
      <w:r w:rsidRPr="00B14567">
        <w:rPr>
          <w:rFonts w:ascii="Times New Roman" w:hAnsi="Times New Roman" w:cs="Times New Roman"/>
          <w:b/>
          <w:sz w:val="28"/>
          <w:szCs w:val="28"/>
          <w:lang w:val="vi-VN"/>
        </w:rPr>
        <w:t xml:space="preserve"> học</w:t>
      </w:r>
      <w:r w:rsidRPr="00B14567">
        <w:rPr>
          <w:rFonts w:ascii="Times New Roman" w:hAnsi="Times New Roman" w:cs="Times New Roman"/>
          <w:b/>
          <w:sz w:val="28"/>
          <w:szCs w:val="28"/>
        </w:rPr>
        <w:t>:</w:t>
      </w:r>
    </w:p>
    <w:p w14:paraId="16F51C80" w14:textId="77777777" w:rsidR="007E245B" w:rsidRPr="00B14567" w:rsidRDefault="007E245B" w:rsidP="007E245B">
      <w:pPr>
        <w:spacing w:after="0" w:line="240" w:lineRule="auto"/>
        <w:jc w:val="both"/>
        <w:rPr>
          <w:rFonts w:ascii="Times New Roman" w:hAnsi="Times New Roman" w:cs="Times New Roman"/>
          <w:b/>
          <w:sz w:val="28"/>
          <w:szCs w:val="28"/>
        </w:rPr>
      </w:pPr>
      <w:r w:rsidRPr="00B14567">
        <w:rPr>
          <w:rFonts w:ascii="Times New Roman" w:hAnsi="Times New Roman" w:cs="Times New Roman"/>
          <w:b/>
          <w:sz w:val="28"/>
          <w:szCs w:val="28"/>
        </w:rPr>
        <w:tab/>
      </w:r>
      <w:r w:rsidRPr="00B14567">
        <w:rPr>
          <w:rFonts w:ascii="Times New Roman" w:hAnsi="Times New Roman" w:cs="Times New Roman"/>
          <w:b/>
          <w:sz w:val="28"/>
          <w:szCs w:val="28"/>
          <w:lang w:val="vi-VN"/>
        </w:rPr>
        <w:t>*</w:t>
      </w:r>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Môi</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trường</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vật</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chất</w:t>
      </w:r>
      <w:proofErr w:type="spellEnd"/>
      <w:r w:rsidRPr="00B14567">
        <w:rPr>
          <w:rFonts w:ascii="Times New Roman" w:hAnsi="Times New Roman" w:cs="Times New Roman"/>
          <w:b/>
          <w:sz w:val="28"/>
          <w:szCs w:val="28"/>
        </w:rPr>
        <w:t>:</w:t>
      </w:r>
    </w:p>
    <w:p w14:paraId="54530732" w14:textId="77777777" w:rsidR="007E245B" w:rsidRPr="00B14567" w:rsidRDefault="007E245B" w:rsidP="007E245B">
      <w:pPr>
        <w:spacing w:after="0" w:line="240" w:lineRule="auto"/>
        <w:jc w:val="both"/>
        <w:rPr>
          <w:rFonts w:ascii="Times New Roman" w:hAnsi="Times New Roman" w:cs="Times New Roman"/>
          <w:b/>
          <w:sz w:val="28"/>
          <w:szCs w:val="28"/>
        </w:rPr>
      </w:pPr>
      <w:r w:rsidRPr="00B14567">
        <w:rPr>
          <w:rFonts w:ascii="Times New Roman" w:hAnsi="Times New Roman" w:cs="Times New Roman"/>
          <w:sz w:val="28"/>
          <w:szCs w:val="28"/>
        </w:rPr>
        <w:tab/>
      </w:r>
      <w:r w:rsidRPr="00B14567">
        <w:rPr>
          <w:rFonts w:ascii="Times New Roman" w:hAnsi="Times New Roman" w:cs="Times New Roman"/>
          <w:sz w:val="28"/>
          <w:szCs w:val="28"/>
          <w:lang w:val="vi-VN"/>
        </w:rPr>
        <w:t>-</w:t>
      </w:r>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Môi</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trường</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cho</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trẻ</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hoạt</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động</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trong</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lớp</w:t>
      </w:r>
      <w:proofErr w:type="spellEnd"/>
      <w:r w:rsidRPr="00B14567">
        <w:rPr>
          <w:rFonts w:ascii="Times New Roman" w:hAnsi="Times New Roman" w:cs="Times New Roman"/>
          <w:b/>
          <w:sz w:val="28"/>
          <w:szCs w:val="28"/>
        </w:rPr>
        <w:t>:</w:t>
      </w:r>
    </w:p>
    <w:p w14:paraId="1047DD33"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Trang trí lớp đảm bảo thẩm mỹ, đẹp, đúng chủ đề “Giao thông”.</w:t>
      </w:r>
    </w:p>
    <w:p w14:paraId="2FFDA906"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Tranh chủ đề cô gắn các hình ảnh về giao thông:</w:t>
      </w:r>
    </w:p>
    <w:p w14:paraId="314A0733"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Phương tiện giao thông.</w:t>
      </w:r>
    </w:p>
    <w:p w14:paraId="0002F5F7"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xml:space="preserve">+ </w:t>
      </w:r>
      <w:r>
        <w:rPr>
          <w:rFonts w:ascii="Times New Roman" w:eastAsia="Times New Roman" w:hAnsi="Times New Roman" w:cs="Times New Roman"/>
          <w:bCs/>
          <w:iCs/>
          <w:sz w:val="28"/>
          <w:szCs w:val="28"/>
          <w:lang w:val="it-IT"/>
        </w:rPr>
        <w:t>L</w:t>
      </w:r>
      <w:r w:rsidRPr="00C027D3">
        <w:rPr>
          <w:rFonts w:ascii="Times New Roman" w:eastAsia="Times New Roman" w:hAnsi="Times New Roman" w:cs="Times New Roman"/>
          <w:bCs/>
          <w:iCs/>
          <w:sz w:val="28"/>
          <w:szCs w:val="28"/>
          <w:lang w:val="it-IT"/>
        </w:rPr>
        <w:t>uật giao thông.</w:t>
      </w:r>
    </w:p>
    <w:p w14:paraId="0CA2AE52"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Có đầy đủ đồ dùng, đồ chơi theo chủ đề, đẹp hấp dẫn trẻ.</w:t>
      </w:r>
    </w:p>
    <w:p w14:paraId="58062BFF" w14:textId="77777777" w:rsidR="007E245B"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lastRenderedPageBreak/>
        <w:t xml:space="preserve">- Sắp xếp và bố trí đồ dùng, đồ chơi hợp lý, đảm bảo an toàn và đáp ứng mục đích giáo dục, trẻ dễ lấy và dễ </w:t>
      </w:r>
      <w:r>
        <w:rPr>
          <w:rFonts w:ascii="Times New Roman" w:eastAsia="Times New Roman" w:hAnsi="Times New Roman" w:cs="Times New Roman"/>
          <w:bCs/>
          <w:iCs/>
          <w:sz w:val="28"/>
          <w:szCs w:val="28"/>
          <w:lang w:val="it-IT"/>
        </w:rPr>
        <w:t>cất.</w:t>
      </w:r>
      <w:r w:rsidRPr="00C027D3">
        <w:rPr>
          <w:rFonts w:ascii="Times New Roman" w:eastAsia="Times New Roman" w:hAnsi="Times New Roman" w:cs="Times New Roman"/>
          <w:bCs/>
          <w:iCs/>
          <w:sz w:val="28"/>
          <w:szCs w:val="28"/>
          <w:lang w:val="it-IT"/>
        </w:rPr>
        <w:t>- Có khu vực để bố trí chỗ ăn, chỗ ngủ cho trẻ đảm bảo yêu cầu quy định.</w:t>
      </w:r>
    </w:p>
    <w:p w14:paraId="7FD2C3C0" w14:textId="77777777" w:rsidR="007E245B" w:rsidRPr="00C027D3" w:rsidRDefault="007E245B" w:rsidP="007E245B">
      <w:pPr>
        <w:spacing w:after="0" w:line="240" w:lineRule="auto"/>
        <w:ind w:left="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Các khu vực hoạt động bố trí phù hợp, mang tính mở, tạo điều kiện cho trẻ lựa chọn và sử dụng đồ dùng đồ chơi, tham gia hoạt động và thuận lợi cho sự quan sát của cô giáo.</w:t>
      </w:r>
    </w:p>
    <w:p w14:paraId="53AC95FC" w14:textId="77777777" w:rsidR="007E245B" w:rsidRDefault="007E245B" w:rsidP="007E245B">
      <w:pPr>
        <w:spacing w:after="0" w:line="240" w:lineRule="auto"/>
        <w:ind w:left="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Các khu vực hoạt động của trẻ gồm có: Góc xây dựng, Góc phân vai, Góc tạo hình, Góc thư viện, Góc học tập, Góc âm nhạc, Góc thiên nhiên.</w:t>
      </w:r>
    </w:p>
    <w:p w14:paraId="1F02BA7E"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Đồ chơi ở các góc được cô chuẩn bị như:</w:t>
      </w:r>
    </w:p>
    <w:p w14:paraId="46B9345D" w14:textId="77777777" w:rsidR="007E245B" w:rsidRPr="00C027D3" w:rsidRDefault="007E245B" w:rsidP="007E245B">
      <w:pPr>
        <w:spacing w:after="0" w:line="240" w:lineRule="auto"/>
        <w:ind w:left="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Góc xây dựng:  Phấn, gạch gỗ, cây xanh, cây hoa, cây cảnh, một số phương tiện giao thông như ô tô, xích lô, xe đạp, xa bàn ngã tư đường phố...</w:t>
      </w:r>
    </w:p>
    <w:p w14:paraId="4A1A9D4A"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Góc phân vai: Các loại đồ chơi nấu ăn, các món quà…</w:t>
      </w:r>
    </w:p>
    <w:p w14:paraId="7A1100FD"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Góc</w:t>
      </w:r>
      <w:r>
        <w:rPr>
          <w:rFonts w:ascii="Times New Roman" w:eastAsia="Times New Roman" w:hAnsi="Times New Roman" w:cs="Times New Roman"/>
          <w:bCs/>
          <w:iCs/>
          <w:sz w:val="28"/>
          <w:szCs w:val="28"/>
          <w:lang w:val="it-IT"/>
        </w:rPr>
        <w:t xml:space="preserve"> t</w:t>
      </w:r>
      <w:r w:rsidRPr="00C027D3">
        <w:rPr>
          <w:rFonts w:ascii="Times New Roman" w:eastAsia="Times New Roman" w:hAnsi="Times New Roman" w:cs="Times New Roman"/>
          <w:bCs/>
          <w:iCs/>
          <w:sz w:val="28"/>
          <w:szCs w:val="28"/>
          <w:lang w:val="it-IT"/>
        </w:rPr>
        <w:t>ạo hình: Bàn ghế, giấy A4, bút màu, đất nặn, bảng con, khăn lau...</w:t>
      </w:r>
    </w:p>
    <w:p w14:paraId="795FD355"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Góc thư viện: Các loại sách về các phương tiện và luật giao thông.</w:t>
      </w:r>
    </w:p>
    <w:p w14:paraId="6C3B5398" w14:textId="77777777" w:rsidR="007E245B" w:rsidRPr="00C027D3" w:rsidRDefault="007E245B" w:rsidP="007E245B">
      <w:pPr>
        <w:spacing w:after="0" w:line="240" w:lineRule="auto"/>
        <w:ind w:left="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Góc học tập:  Lô tô về các loại phương tiện giao thông, tranh chủ đề, bút màu, bút chì, các loại sách có trong góc cho trẻ.</w:t>
      </w:r>
    </w:p>
    <w:p w14:paraId="3B02E7D4"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Góc âm nhạc: Dụng cụ âm nhạc, hoa tay, mũ múa, trống lắc…</w:t>
      </w:r>
    </w:p>
    <w:p w14:paraId="7984825C"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Góc thiên nhiên: Các loại cây, hoa, quả, khăn lau, rầm, thau, nước, các loại lá cây, hột hạt, giấy, bìa…</w:t>
      </w:r>
    </w:p>
    <w:p w14:paraId="6B89F529" w14:textId="77777777" w:rsidR="007E245B" w:rsidRPr="00B14567" w:rsidRDefault="007E245B" w:rsidP="007E245B">
      <w:pPr>
        <w:spacing w:after="0" w:line="240" w:lineRule="auto"/>
        <w:jc w:val="both"/>
        <w:rPr>
          <w:rFonts w:ascii="Times New Roman" w:hAnsi="Times New Roman" w:cs="Times New Roman"/>
          <w:b/>
          <w:sz w:val="28"/>
          <w:szCs w:val="28"/>
        </w:rPr>
      </w:pPr>
      <w:r w:rsidRPr="00B14567">
        <w:rPr>
          <w:rFonts w:ascii="Times New Roman" w:hAnsi="Times New Roman" w:cs="Times New Roman"/>
          <w:sz w:val="28"/>
          <w:szCs w:val="28"/>
        </w:rPr>
        <w:tab/>
      </w:r>
      <w:r w:rsidRPr="00B14567">
        <w:rPr>
          <w:rFonts w:ascii="Times New Roman" w:hAnsi="Times New Roman" w:cs="Times New Roman"/>
          <w:sz w:val="28"/>
          <w:szCs w:val="28"/>
          <w:lang w:val="vi-VN"/>
        </w:rPr>
        <w:t>-</w:t>
      </w:r>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Môi</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trường</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cho</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trẻ</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hoạt</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động</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ngoài</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trời</w:t>
      </w:r>
      <w:proofErr w:type="spellEnd"/>
      <w:r w:rsidRPr="00B14567">
        <w:rPr>
          <w:rFonts w:ascii="Times New Roman" w:hAnsi="Times New Roman" w:cs="Times New Roman"/>
          <w:b/>
          <w:sz w:val="28"/>
          <w:szCs w:val="28"/>
        </w:rPr>
        <w:t>:</w:t>
      </w:r>
    </w:p>
    <w:p w14:paraId="268F1BE9" w14:textId="77777777" w:rsidR="007E245B" w:rsidRPr="00C027D3" w:rsidRDefault="007E245B" w:rsidP="007E245B">
      <w:pPr>
        <w:spacing w:after="0" w:line="240" w:lineRule="auto"/>
        <w:ind w:left="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Sân chơi và các thiết bị chơi ngoài trời như: Xích đu con rồng, bập bênh, cầu trượt, ô tô đồ chơi, xe máy đồ chơi…</w:t>
      </w:r>
    </w:p>
    <w:p w14:paraId="5B2E706A"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Bể chơi với cát và nước, đồ chơi với cát và nước.</w:t>
      </w:r>
    </w:p>
    <w:p w14:paraId="1F9B8A3F"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Bồn hoa, cây cảnh, khăn lau, gáo múc nước…</w:t>
      </w:r>
    </w:p>
    <w:p w14:paraId="2D135068" w14:textId="77777777" w:rsidR="007E245B" w:rsidRPr="00B14567" w:rsidRDefault="007E245B" w:rsidP="007E245B">
      <w:pPr>
        <w:spacing w:after="0" w:line="240" w:lineRule="auto"/>
        <w:jc w:val="both"/>
        <w:rPr>
          <w:rFonts w:ascii="Times New Roman" w:hAnsi="Times New Roman" w:cs="Times New Roman"/>
          <w:b/>
          <w:sz w:val="28"/>
          <w:szCs w:val="28"/>
        </w:rPr>
      </w:pPr>
      <w:r w:rsidRPr="00B14567">
        <w:rPr>
          <w:rFonts w:ascii="Times New Roman" w:hAnsi="Times New Roman" w:cs="Times New Roman"/>
          <w:sz w:val="28"/>
          <w:szCs w:val="28"/>
        </w:rPr>
        <w:tab/>
      </w:r>
      <w:r w:rsidRPr="00B14567">
        <w:rPr>
          <w:rFonts w:ascii="Times New Roman" w:hAnsi="Times New Roman" w:cs="Times New Roman"/>
          <w:b/>
          <w:sz w:val="28"/>
          <w:szCs w:val="28"/>
          <w:lang w:val="vi-VN"/>
        </w:rPr>
        <w:t>*</w:t>
      </w:r>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Môi</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trường</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xã</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hội</w:t>
      </w:r>
      <w:proofErr w:type="spellEnd"/>
      <w:r w:rsidRPr="00B14567">
        <w:rPr>
          <w:rFonts w:ascii="Times New Roman" w:hAnsi="Times New Roman" w:cs="Times New Roman"/>
          <w:b/>
          <w:sz w:val="28"/>
          <w:szCs w:val="28"/>
        </w:rPr>
        <w:t>:</w:t>
      </w:r>
    </w:p>
    <w:p w14:paraId="59005E20"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xml:space="preserve"> - Tạo môi trường đảm bảo an toàn về mặt tâm lý.</w:t>
      </w:r>
    </w:p>
    <w:p w14:paraId="7E27E23D"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xml:space="preserve">- Trẻ thường xuyên được giao tiếp. </w:t>
      </w:r>
    </w:p>
    <w:p w14:paraId="5B1F3E96" w14:textId="77777777" w:rsidR="007E245B" w:rsidRPr="00C027D3" w:rsidRDefault="007E245B" w:rsidP="007E245B">
      <w:pPr>
        <w:spacing w:after="0" w:line="240" w:lineRule="auto"/>
        <w:ind w:firstLine="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Thể hiện mối quan hệ thân thiện giữa trẻ với trẻ, giữa trẻ với những người xung quanh.</w:t>
      </w:r>
    </w:p>
    <w:p w14:paraId="58B0E738" w14:textId="77777777" w:rsidR="007E245B" w:rsidRPr="00C027D3" w:rsidRDefault="007E245B" w:rsidP="007E245B">
      <w:pPr>
        <w:spacing w:after="0" w:line="240" w:lineRule="auto"/>
        <w:ind w:left="720"/>
        <w:jc w:val="both"/>
        <w:outlineLvl w:val="0"/>
        <w:rPr>
          <w:rFonts w:ascii="Times New Roman" w:eastAsia="Times New Roman" w:hAnsi="Times New Roman" w:cs="Times New Roman"/>
          <w:bCs/>
          <w:iCs/>
          <w:sz w:val="28"/>
          <w:szCs w:val="28"/>
          <w:lang w:val="it-IT"/>
        </w:rPr>
      </w:pPr>
      <w:r w:rsidRPr="00C027D3">
        <w:rPr>
          <w:rFonts w:ascii="Times New Roman" w:eastAsia="Times New Roman" w:hAnsi="Times New Roman" w:cs="Times New Roman"/>
          <w:bCs/>
          <w:iCs/>
          <w:sz w:val="28"/>
          <w:szCs w:val="28"/>
          <w:lang w:val="it-IT"/>
        </w:rPr>
        <w:t>- Cô luôn gần gũi, yêu thương, tôn trọng, đối xử công bằng với mọi trẻ, tạo cho trẻ cảm giác an toàn khi ở bên cô, trẻ cảm thấy hạnh phúc khi ở trường lớp cùng cô và các bạn.</w:t>
      </w:r>
    </w:p>
    <w:p w14:paraId="15A32A4F" w14:textId="77777777" w:rsidR="007E245B" w:rsidRPr="00C027D3" w:rsidRDefault="007E245B" w:rsidP="007E245B">
      <w:pPr>
        <w:spacing w:after="0" w:line="240" w:lineRule="auto"/>
        <w:jc w:val="both"/>
        <w:outlineLvl w:val="0"/>
        <w:rPr>
          <w:rFonts w:ascii="Times New Roman" w:eastAsia="Times New Roman" w:hAnsi="Times New Roman" w:cs="Times New Roman"/>
          <w:bCs/>
          <w:iCs/>
          <w:sz w:val="28"/>
          <w:szCs w:val="28"/>
          <w:lang w:val="it-IT"/>
        </w:rPr>
      </w:pPr>
      <w:r>
        <w:rPr>
          <w:rFonts w:ascii="Times New Roman" w:eastAsia="Times New Roman" w:hAnsi="Times New Roman" w:cs="Times New Roman"/>
          <w:bCs/>
          <w:iCs/>
          <w:sz w:val="28"/>
          <w:szCs w:val="28"/>
          <w:lang w:val="it-IT"/>
        </w:rPr>
        <w:t>`</w:t>
      </w:r>
      <w:r>
        <w:rPr>
          <w:rFonts w:ascii="Times New Roman" w:eastAsia="Times New Roman" w:hAnsi="Times New Roman" w:cs="Times New Roman"/>
          <w:bCs/>
          <w:iCs/>
          <w:sz w:val="28"/>
          <w:szCs w:val="28"/>
          <w:lang w:val="it-IT"/>
        </w:rPr>
        <w:tab/>
      </w:r>
      <w:r w:rsidRPr="00C027D3">
        <w:rPr>
          <w:rFonts w:ascii="Times New Roman" w:eastAsia="Times New Roman" w:hAnsi="Times New Roman" w:cs="Times New Roman"/>
          <w:bCs/>
          <w:iCs/>
          <w:sz w:val="28"/>
          <w:szCs w:val="28"/>
          <w:lang w:val="it-IT"/>
        </w:rPr>
        <w:t>- Múa hát, biểu diễn văn nghệ tại lớp để chào mừng ngày quốc tế phụ nữ 8/3.</w:t>
      </w:r>
    </w:p>
    <w:p w14:paraId="2F9ADFCF" w14:textId="77777777" w:rsidR="007E245B" w:rsidRPr="00B14567" w:rsidRDefault="007E245B" w:rsidP="007E245B">
      <w:pPr>
        <w:spacing w:after="0" w:line="240" w:lineRule="auto"/>
        <w:jc w:val="both"/>
        <w:rPr>
          <w:rFonts w:ascii="Times New Roman" w:hAnsi="Times New Roman" w:cs="Times New Roman"/>
          <w:b/>
          <w:sz w:val="28"/>
          <w:szCs w:val="28"/>
          <w:lang w:val="vi-VN"/>
        </w:rPr>
      </w:pPr>
      <w:r w:rsidRPr="00B14567">
        <w:rPr>
          <w:rFonts w:ascii="Times New Roman" w:hAnsi="Times New Roman" w:cs="Times New Roman"/>
          <w:b/>
          <w:sz w:val="28"/>
          <w:szCs w:val="28"/>
          <w:lang w:val="vi-VN"/>
        </w:rPr>
        <w:tab/>
      </w:r>
      <w:r w:rsidRPr="00B14567">
        <w:rPr>
          <w:rFonts w:ascii="Times New Roman" w:hAnsi="Times New Roman" w:cs="Times New Roman"/>
          <w:b/>
          <w:sz w:val="28"/>
          <w:szCs w:val="28"/>
        </w:rPr>
        <w:t xml:space="preserve">b. </w:t>
      </w:r>
      <w:proofErr w:type="spellStart"/>
      <w:r w:rsidRPr="00B14567">
        <w:rPr>
          <w:rFonts w:ascii="Times New Roman" w:hAnsi="Times New Roman" w:cs="Times New Roman"/>
          <w:b/>
          <w:sz w:val="28"/>
          <w:szCs w:val="28"/>
        </w:rPr>
        <w:t>Đồ</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dùng</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dạy</w:t>
      </w:r>
      <w:proofErr w:type="spellEnd"/>
      <w:r w:rsidRPr="00B14567">
        <w:rPr>
          <w:rFonts w:ascii="Times New Roman" w:hAnsi="Times New Roman" w:cs="Times New Roman"/>
          <w:b/>
          <w:sz w:val="28"/>
          <w:szCs w:val="28"/>
          <w:lang w:val="vi-VN"/>
        </w:rPr>
        <w:t xml:space="preserve"> học </w:t>
      </w:r>
      <w:proofErr w:type="spellStart"/>
      <w:r w:rsidRPr="00B14567">
        <w:rPr>
          <w:rFonts w:ascii="Times New Roman" w:hAnsi="Times New Roman" w:cs="Times New Roman"/>
          <w:b/>
          <w:sz w:val="28"/>
          <w:szCs w:val="28"/>
        </w:rPr>
        <w:t>của</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cô</w:t>
      </w:r>
      <w:proofErr w:type="spellEnd"/>
      <w:r w:rsidRPr="00B14567">
        <w:rPr>
          <w:rFonts w:ascii="Times New Roman" w:hAnsi="Times New Roman" w:cs="Times New Roman"/>
          <w:b/>
          <w:sz w:val="28"/>
          <w:szCs w:val="28"/>
        </w:rPr>
        <w:t xml:space="preserve">  </w:t>
      </w:r>
    </w:p>
    <w:p w14:paraId="6388CA22" w14:textId="77777777" w:rsidR="007E245B" w:rsidRPr="00B14567" w:rsidRDefault="007E245B" w:rsidP="007E245B">
      <w:pPr>
        <w:spacing w:after="0" w:line="240" w:lineRule="auto"/>
        <w:jc w:val="both"/>
        <w:rPr>
          <w:rFonts w:ascii="Times New Roman" w:eastAsia="Calibri" w:hAnsi="Times New Roman" w:cs="Times New Roman"/>
          <w:bCs/>
          <w:color w:val="EE0000"/>
          <w:sz w:val="28"/>
          <w:szCs w:val="28"/>
          <w:shd w:val="clear" w:color="auto" w:fill="FFFFFF"/>
          <w:lang w:val="vi-VN"/>
        </w:rPr>
      </w:pPr>
      <w:r w:rsidRPr="00B14567">
        <w:rPr>
          <w:rFonts w:ascii="Times New Roman" w:hAnsi="Times New Roman" w:cs="Times New Roman"/>
          <w:b/>
          <w:sz w:val="28"/>
          <w:szCs w:val="28"/>
          <w:lang w:val="vi-VN"/>
        </w:rPr>
        <w:tab/>
      </w:r>
      <w:r w:rsidRPr="00B14567">
        <w:rPr>
          <w:rFonts w:ascii="Times New Roman" w:hAnsi="Times New Roman" w:cs="Times New Roman"/>
          <w:sz w:val="28"/>
          <w:szCs w:val="28"/>
          <w:lang w:val="vi-VN"/>
        </w:rPr>
        <w:t>- Kế hoạch chủ đề</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Giao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lang w:val="vi-VN"/>
        </w:rPr>
        <w:t>”</w:t>
      </w:r>
      <w:r w:rsidRPr="00B14567">
        <w:rPr>
          <w:rFonts w:ascii="Times New Roman" w:hAnsi="Times New Roman" w:cs="Times New Roman"/>
          <w:sz w:val="28"/>
          <w:szCs w:val="28"/>
          <w:lang w:val="vi-VN"/>
        </w:rPr>
        <w:t>.</w:t>
      </w:r>
    </w:p>
    <w:p w14:paraId="11BF7490" w14:textId="77777777" w:rsidR="007E245B" w:rsidRPr="00B14567" w:rsidRDefault="007E245B" w:rsidP="007E245B">
      <w:pPr>
        <w:spacing w:after="0" w:line="240" w:lineRule="auto"/>
        <w:jc w:val="both"/>
        <w:rPr>
          <w:rFonts w:ascii="Times New Roman" w:hAnsi="Times New Roman" w:cs="Times New Roman"/>
          <w:sz w:val="28"/>
          <w:szCs w:val="28"/>
          <w:lang w:val="vi-VN"/>
        </w:rPr>
      </w:pPr>
      <w:r w:rsidRPr="00B14567">
        <w:rPr>
          <w:rFonts w:ascii="Times New Roman" w:hAnsi="Times New Roman" w:cs="Times New Roman"/>
          <w:sz w:val="28"/>
          <w:szCs w:val="28"/>
          <w:lang w:val="vi-VN"/>
        </w:rPr>
        <w:tab/>
      </w:r>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Sưu</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tầm</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nguyên</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vật</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liệu</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làm</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đồ</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dùng</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phục</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vụ</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cho</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chủ</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đề</w:t>
      </w:r>
      <w:proofErr w:type="spellEnd"/>
      <w:r w:rsidRPr="00B14567">
        <w:rPr>
          <w:rFonts w:ascii="Times New Roman" w:hAnsi="Times New Roman" w:cs="Times New Roman"/>
          <w:sz w:val="28"/>
          <w:szCs w:val="28"/>
          <w:lang w:val="vi-VN"/>
        </w:rPr>
        <w:t>.</w:t>
      </w:r>
    </w:p>
    <w:p w14:paraId="78E7759A" w14:textId="77777777" w:rsidR="007E245B" w:rsidRPr="0099753D" w:rsidRDefault="007E245B" w:rsidP="007E245B">
      <w:pPr>
        <w:spacing w:after="0" w:line="240" w:lineRule="auto"/>
        <w:jc w:val="both"/>
        <w:rPr>
          <w:rFonts w:ascii="Times New Roman" w:hAnsi="Times New Roman" w:cs="Times New Roman"/>
          <w:sz w:val="28"/>
          <w:szCs w:val="28"/>
          <w:lang w:val="vi-VN"/>
        </w:rPr>
      </w:pPr>
      <w:r w:rsidRPr="00B14567">
        <w:rPr>
          <w:rFonts w:ascii="Times New Roman" w:hAnsi="Times New Roman" w:cs="Times New Roman"/>
          <w:sz w:val="28"/>
          <w:szCs w:val="28"/>
          <w:lang w:val="vi-VN"/>
        </w:rPr>
        <w:lastRenderedPageBreak/>
        <w:tab/>
      </w:r>
      <w:r w:rsidRPr="00B14567">
        <w:rPr>
          <w:rFonts w:ascii="Times New Roman" w:hAnsi="Times New Roman" w:cs="Times New Roman"/>
          <w:sz w:val="28"/>
          <w:szCs w:val="28"/>
        </w:rPr>
        <w:t xml:space="preserve">- Tranh </w:t>
      </w:r>
      <w:proofErr w:type="spellStart"/>
      <w:r w:rsidRPr="00B14567">
        <w:rPr>
          <w:rFonts w:ascii="Times New Roman" w:hAnsi="Times New Roman" w:cs="Times New Roman"/>
          <w:sz w:val="28"/>
          <w:szCs w:val="28"/>
        </w:rPr>
        <w:t>ảnh</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sách</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báo</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về</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chủ</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đề</w:t>
      </w:r>
      <w:proofErr w:type="spellEnd"/>
      <w:r w:rsidRPr="00B14567">
        <w:rPr>
          <w:rFonts w:ascii="Times New Roman" w:hAnsi="Times New Roman" w:cs="Times New Roman"/>
          <w:sz w:val="28"/>
          <w:szCs w:val="28"/>
        </w:rPr>
        <w:t xml:space="preserve">. Tranh, </w:t>
      </w:r>
      <w:proofErr w:type="spellStart"/>
      <w:r w:rsidRPr="00B14567">
        <w:rPr>
          <w:rFonts w:ascii="Times New Roman" w:hAnsi="Times New Roman" w:cs="Times New Roman"/>
          <w:sz w:val="28"/>
          <w:szCs w:val="28"/>
        </w:rPr>
        <w:t>truyện</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thơ</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chủ</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đề</w:t>
      </w:r>
      <w:proofErr w:type="spellEnd"/>
      <w:r w:rsidRPr="00B14567">
        <w:rPr>
          <w:rFonts w:ascii="Times New Roman" w:hAnsi="Times New Roman" w:cs="Times New Roman"/>
          <w:sz w:val="28"/>
          <w:szCs w:val="28"/>
        </w:rPr>
        <w:t xml:space="preserve"> “</w:t>
      </w:r>
      <w:r>
        <w:rPr>
          <w:rFonts w:ascii="Times New Roman" w:hAnsi="Times New Roman" w:cs="Times New Roman"/>
          <w:sz w:val="28"/>
          <w:szCs w:val="28"/>
        </w:rPr>
        <w:t xml:space="preserve">Giao </w:t>
      </w:r>
      <w:proofErr w:type="spellStart"/>
      <w:r>
        <w:rPr>
          <w:rFonts w:ascii="Times New Roman" w:hAnsi="Times New Roman" w:cs="Times New Roman"/>
          <w:sz w:val="28"/>
          <w:szCs w:val="28"/>
        </w:rPr>
        <w:t>thông</w:t>
      </w:r>
      <w:proofErr w:type="spellEnd"/>
      <w:r w:rsidRPr="00B14567">
        <w:rPr>
          <w:rFonts w:ascii="Times New Roman" w:hAnsi="Times New Roman" w:cs="Times New Roman"/>
          <w:sz w:val="28"/>
          <w:szCs w:val="28"/>
        </w:rPr>
        <w:t xml:space="preserve">”. </w:t>
      </w:r>
    </w:p>
    <w:p w14:paraId="6297851C" w14:textId="77777777" w:rsidR="007E245B" w:rsidRDefault="007E245B" w:rsidP="007E245B">
      <w:pPr>
        <w:spacing w:after="0" w:line="240" w:lineRule="auto"/>
        <w:jc w:val="both"/>
        <w:rPr>
          <w:rFonts w:ascii="Times New Roman" w:hAnsi="Times New Roman" w:cs="Times New Roman"/>
          <w:sz w:val="28"/>
          <w:szCs w:val="28"/>
          <w:lang w:val="vi-VN"/>
        </w:rPr>
      </w:pPr>
      <w:r w:rsidRPr="00B14567">
        <w:rPr>
          <w:rFonts w:ascii="Times New Roman" w:hAnsi="Times New Roman" w:cs="Times New Roman"/>
          <w:sz w:val="28"/>
          <w:szCs w:val="28"/>
        </w:rPr>
        <w:tab/>
        <w:t xml:space="preserve">- </w:t>
      </w:r>
      <w:proofErr w:type="spellStart"/>
      <w:r w:rsidRPr="00B14567">
        <w:rPr>
          <w:rFonts w:ascii="Times New Roman" w:hAnsi="Times New Roman" w:cs="Times New Roman"/>
          <w:sz w:val="28"/>
          <w:szCs w:val="28"/>
        </w:rPr>
        <w:t>Một</w:t>
      </w:r>
      <w:proofErr w:type="spellEnd"/>
      <w:r w:rsidRPr="00B14567">
        <w:rPr>
          <w:rFonts w:ascii="Times New Roman" w:hAnsi="Times New Roman" w:cs="Times New Roman"/>
          <w:sz w:val="28"/>
          <w:szCs w:val="28"/>
          <w:lang w:val="vi-VN"/>
        </w:rPr>
        <w:t xml:space="preserve"> số hột hạt, lá cây, chậu cây </w:t>
      </w:r>
      <w:r>
        <w:rPr>
          <w:rFonts w:ascii="Times New Roman" w:hAnsi="Times New Roman" w:cs="Times New Roman"/>
          <w:sz w:val="28"/>
          <w:szCs w:val="28"/>
          <w:lang w:val="vi-VN"/>
        </w:rPr>
        <w:t>cảnh, xốp, sỏi...</w:t>
      </w:r>
    </w:p>
    <w:p w14:paraId="69DA803A" w14:textId="77777777" w:rsidR="007E245B" w:rsidRPr="00B14567" w:rsidRDefault="007E245B" w:rsidP="007E245B">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b/>
        <w:t>- Đồ chơi của trò chơi dân gian “Chơi ô ăn quan, chơi cá ngựa...”</w:t>
      </w:r>
      <w:r w:rsidRPr="00B14567">
        <w:rPr>
          <w:rFonts w:ascii="Times New Roman" w:hAnsi="Times New Roman" w:cs="Times New Roman"/>
          <w:sz w:val="28"/>
          <w:szCs w:val="28"/>
          <w:lang w:val="vi-VN"/>
        </w:rPr>
        <w:t>.</w:t>
      </w:r>
    </w:p>
    <w:p w14:paraId="7E7610FA" w14:textId="77777777" w:rsidR="007E245B" w:rsidRPr="00B14567" w:rsidRDefault="007E245B" w:rsidP="007E245B">
      <w:pPr>
        <w:spacing w:after="0" w:line="240" w:lineRule="auto"/>
        <w:jc w:val="both"/>
        <w:rPr>
          <w:rFonts w:ascii="Times New Roman" w:hAnsi="Times New Roman" w:cs="Times New Roman"/>
          <w:sz w:val="28"/>
          <w:szCs w:val="28"/>
          <w:lang w:val="vi-VN"/>
        </w:rPr>
      </w:pPr>
      <w:r w:rsidRPr="00B14567">
        <w:rPr>
          <w:rFonts w:ascii="Times New Roman" w:hAnsi="Times New Roman" w:cs="Times New Roman"/>
          <w:sz w:val="28"/>
          <w:szCs w:val="28"/>
          <w:lang w:val="vi-VN"/>
        </w:rPr>
        <w:tab/>
        <w:t>- Bút màu, giấy màu, kéo, hồ</w:t>
      </w:r>
      <w:r>
        <w:rPr>
          <w:rFonts w:ascii="Times New Roman" w:hAnsi="Times New Roman" w:cs="Times New Roman"/>
          <w:sz w:val="28"/>
          <w:szCs w:val="28"/>
          <w:lang w:val="vi-VN"/>
        </w:rPr>
        <w:t xml:space="preserve"> dán, bìa các màu</w:t>
      </w:r>
      <w:r w:rsidRPr="00B14567">
        <w:rPr>
          <w:rFonts w:ascii="Times New Roman" w:hAnsi="Times New Roman" w:cs="Times New Roman"/>
          <w:sz w:val="28"/>
          <w:szCs w:val="28"/>
          <w:lang w:val="vi-VN"/>
        </w:rPr>
        <w:t>...</w:t>
      </w:r>
    </w:p>
    <w:p w14:paraId="127633D8" w14:textId="77777777" w:rsidR="007E245B" w:rsidRPr="00B14567" w:rsidRDefault="007E245B" w:rsidP="007E245B">
      <w:pPr>
        <w:spacing w:after="0" w:line="240" w:lineRule="auto"/>
        <w:jc w:val="both"/>
        <w:rPr>
          <w:rFonts w:ascii="Times New Roman" w:eastAsia="Calibri" w:hAnsi="Times New Roman" w:cs="Times New Roman"/>
          <w:bCs/>
          <w:color w:val="EE0000"/>
          <w:sz w:val="28"/>
          <w:szCs w:val="28"/>
          <w:shd w:val="clear" w:color="auto" w:fill="FFFFFF"/>
          <w:lang w:val="pt-PT"/>
        </w:rPr>
      </w:pPr>
      <w:r w:rsidRPr="00B14567">
        <w:rPr>
          <w:rFonts w:ascii="Times New Roman" w:hAnsi="Times New Roman" w:cs="Times New Roman"/>
          <w:b/>
          <w:sz w:val="28"/>
          <w:szCs w:val="28"/>
          <w:lang w:val="vi-VN"/>
        </w:rPr>
        <w:tab/>
      </w:r>
      <w:r w:rsidRPr="00B14567">
        <w:rPr>
          <w:rFonts w:ascii="Times New Roman" w:hAnsi="Times New Roman" w:cs="Times New Roman"/>
          <w:b/>
          <w:sz w:val="28"/>
          <w:szCs w:val="28"/>
        </w:rPr>
        <w:t>c</w:t>
      </w:r>
      <w:r w:rsidRPr="00B14567">
        <w:rPr>
          <w:rFonts w:ascii="Times New Roman" w:hAnsi="Times New Roman" w:cs="Times New Roman"/>
          <w:b/>
          <w:sz w:val="28"/>
          <w:szCs w:val="28"/>
          <w:lang w:val="vi-VN"/>
        </w:rPr>
        <w:t xml:space="preserve">. </w:t>
      </w:r>
      <w:r w:rsidRPr="00B14567">
        <w:rPr>
          <w:rFonts w:ascii="Times New Roman" w:hAnsi="Times New Roman" w:cs="Times New Roman"/>
          <w:b/>
          <w:sz w:val="28"/>
          <w:szCs w:val="28"/>
        </w:rPr>
        <w:t>Tài</w:t>
      </w:r>
      <w:r w:rsidRPr="00B14567">
        <w:rPr>
          <w:rFonts w:ascii="Times New Roman" w:hAnsi="Times New Roman" w:cs="Times New Roman"/>
          <w:b/>
          <w:sz w:val="28"/>
          <w:szCs w:val="28"/>
          <w:lang w:val="vi-VN"/>
        </w:rPr>
        <w:t xml:space="preserve"> liệu, học liệu</w:t>
      </w:r>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của</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trẻ</w:t>
      </w:r>
      <w:proofErr w:type="spellEnd"/>
      <w:r w:rsidRPr="00B14567">
        <w:rPr>
          <w:rFonts w:ascii="Times New Roman" w:eastAsia="Calibri" w:hAnsi="Times New Roman" w:cs="Times New Roman"/>
          <w:bCs/>
          <w:color w:val="EE0000"/>
          <w:sz w:val="28"/>
          <w:szCs w:val="28"/>
          <w:shd w:val="clear" w:color="auto" w:fill="FFFFFF"/>
          <w:lang w:val="pt-PT"/>
        </w:rPr>
        <w:t xml:space="preserve">  </w:t>
      </w:r>
    </w:p>
    <w:p w14:paraId="5BAFA408" w14:textId="77777777" w:rsidR="007E245B" w:rsidRPr="00B14567" w:rsidRDefault="007E245B" w:rsidP="007E245B">
      <w:pPr>
        <w:spacing w:after="0" w:line="240" w:lineRule="auto"/>
        <w:jc w:val="both"/>
        <w:rPr>
          <w:rFonts w:ascii="Times New Roman" w:hAnsi="Times New Roman" w:cs="Times New Roman"/>
          <w:sz w:val="28"/>
          <w:szCs w:val="28"/>
        </w:rPr>
      </w:pPr>
      <w:r w:rsidRPr="00B14567">
        <w:rPr>
          <w:rFonts w:ascii="Times New Roman" w:hAnsi="Times New Roman" w:cs="Times New Roman"/>
          <w:sz w:val="28"/>
          <w:szCs w:val="28"/>
          <w:lang w:val="vi-VN"/>
        </w:rPr>
        <w:tab/>
      </w:r>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Mũ</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múa</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phách</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tre</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xắc</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xô</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hoa</w:t>
      </w:r>
      <w:proofErr w:type="spellEnd"/>
      <w:r w:rsidRPr="00B14567">
        <w:rPr>
          <w:rFonts w:ascii="Times New Roman" w:hAnsi="Times New Roman" w:cs="Times New Roman"/>
          <w:sz w:val="28"/>
          <w:szCs w:val="28"/>
          <w:lang w:val="vi-VN"/>
        </w:rPr>
        <w:t xml:space="preserve"> tay, l</w:t>
      </w:r>
      <w:proofErr w:type="spellStart"/>
      <w:r w:rsidRPr="00B14567">
        <w:rPr>
          <w:rFonts w:ascii="Times New Roman" w:hAnsi="Times New Roman" w:cs="Times New Roman"/>
          <w:sz w:val="28"/>
          <w:szCs w:val="28"/>
        </w:rPr>
        <w:t>ôtô</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chủ</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đề</w:t>
      </w:r>
      <w:proofErr w:type="spellEnd"/>
      <w:r w:rsidRPr="00B14567">
        <w:rPr>
          <w:rFonts w:ascii="Times New Roman" w:hAnsi="Times New Roman" w:cs="Times New Roman"/>
          <w:sz w:val="28"/>
          <w:szCs w:val="28"/>
        </w:rPr>
        <w:t xml:space="preserve"> “</w:t>
      </w:r>
      <w:r>
        <w:rPr>
          <w:rFonts w:ascii="Times New Roman" w:hAnsi="Times New Roman" w:cs="Times New Roman"/>
          <w:sz w:val="28"/>
          <w:szCs w:val="28"/>
        </w:rPr>
        <w:t xml:space="preserve">Giao </w:t>
      </w:r>
      <w:proofErr w:type="spellStart"/>
      <w:r>
        <w:rPr>
          <w:rFonts w:ascii="Times New Roman" w:hAnsi="Times New Roman" w:cs="Times New Roman"/>
          <w:sz w:val="28"/>
          <w:szCs w:val="28"/>
        </w:rPr>
        <w:t>thông</w:t>
      </w:r>
      <w:proofErr w:type="spellEnd"/>
      <w:r w:rsidRPr="00B14567">
        <w:rPr>
          <w:rFonts w:ascii="Times New Roman" w:hAnsi="Times New Roman" w:cs="Times New Roman"/>
          <w:sz w:val="28"/>
          <w:szCs w:val="28"/>
        </w:rPr>
        <w:t>”.</w:t>
      </w:r>
    </w:p>
    <w:p w14:paraId="7C34BA71" w14:textId="77777777" w:rsidR="007E245B" w:rsidRPr="00B14567" w:rsidRDefault="007E245B" w:rsidP="007E245B">
      <w:pPr>
        <w:spacing w:after="0" w:line="240" w:lineRule="auto"/>
        <w:jc w:val="both"/>
        <w:rPr>
          <w:rFonts w:ascii="Times New Roman" w:hAnsi="Times New Roman" w:cs="Times New Roman"/>
          <w:sz w:val="28"/>
          <w:szCs w:val="28"/>
        </w:rPr>
      </w:pPr>
      <w:r w:rsidRPr="00B14567">
        <w:rPr>
          <w:rFonts w:ascii="Times New Roman" w:hAnsi="Times New Roman" w:cs="Times New Roman"/>
          <w:sz w:val="28"/>
          <w:szCs w:val="28"/>
          <w:lang w:val="vi-VN"/>
        </w:rPr>
        <w:tab/>
      </w:r>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Vòng</w:t>
      </w:r>
      <w:proofErr w:type="spellEnd"/>
      <w:r>
        <w:rPr>
          <w:rFonts w:ascii="Times New Roman" w:hAnsi="Times New Roman" w:cs="Times New Roman"/>
          <w:sz w:val="28"/>
          <w:szCs w:val="28"/>
          <w:lang w:val="vi-VN"/>
        </w:rPr>
        <w:t xml:space="preserve"> thể dục</w:t>
      </w:r>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gậy</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thể</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dục</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cờ</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nơ</w:t>
      </w:r>
      <w:proofErr w:type="spellEnd"/>
      <w:r w:rsidRPr="00B14567">
        <w:rPr>
          <w:rFonts w:ascii="Times New Roman" w:hAnsi="Times New Roman" w:cs="Times New Roman"/>
          <w:sz w:val="28"/>
          <w:szCs w:val="28"/>
        </w:rPr>
        <w:t>...</w:t>
      </w:r>
    </w:p>
    <w:p w14:paraId="0DE184B4" w14:textId="77777777" w:rsidR="007E245B" w:rsidRPr="00B14567" w:rsidRDefault="007E245B" w:rsidP="007E245B">
      <w:pPr>
        <w:spacing w:after="0" w:line="240" w:lineRule="auto"/>
        <w:jc w:val="both"/>
        <w:rPr>
          <w:rFonts w:ascii="Times New Roman" w:hAnsi="Times New Roman" w:cs="Times New Roman"/>
          <w:sz w:val="28"/>
          <w:szCs w:val="28"/>
        </w:rPr>
      </w:pPr>
      <w:r w:rsidRPr="00B14567">
        <w:rPr>
          <w:rFonts w:ascii="Times New Roman" w:hAnsi="Times New Roman" w:cs="Times New Roman"/>
          <w:sz w:val="28"/>
          <w:szCs w:val="28"/>
          <w:lang w:val="vi-VN"/>
        </w:rPr>
        <w:tab/>
      </w:r>
      <w:r w:rsidRPr="00B14567">
        <w:rPr>
          <w:rFonts w:ascii="Times New Roman" w:hAnsi="Times New Roman" w:cs="Times New Roman"/>
          <w:sz w:val="28"/>
          <w:szCs w:val="28"/>
        </w:rPr>
        <w:t xml:space="preserve">- Những </w:t>
      </w:r>
      <w:proofErr w:type="spellStart"/>
      <w:r w:rsidRPr="00B14567">
        <w:rPr>
          <w:rFonts w:ascii="Times New Roman" w:hAnsi="Times New Roman" w:cs="Times New Roman"/>
          <w:sz w:val="28"/>
          <w:szCs w:val="28"/>
        </w:rPr>
        <w:t>bức</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tranh</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về</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chủ</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đề</w:t>
      </w:r>
      <w:proofErr w:type="spellEnd"/>
      <w:r w:rsidRPr="00B14567">
        <w:rPr>
          <w:rFonts w:ascii="Times New Roman" w:hAnsi="Times New Roman" w:cs="Times New Roman"/>
          <w:sz w:val="28"/>
          <w:szCs w:val="28"/>
          <w:lang w:val="vi-VN"/>
        </w:rPr>
        <w:t xml:space="preserve"> </w:t>
      </w:r>
      <w:r>
        <w:rPr>
          <w:rFonts w:ascii="Times New Roman" w:hAnsi="Times New Roman" w:cs="Times New Roman"/>
          <w:sz w:val="28"/>
          <w:szCs w:val="28"/>
        </w:rPr>
        <w:t xml:space="preserve">Giao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w:t>
      </w:r>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lô</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tô</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sách</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báo</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truyện</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có</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liên</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quan</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đến</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chủ</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đề</w:t>
      </w:r>
      <w:proofErr w:type="spellEnd"/>
      <w:r w:rsidRPr="00B14567">
        <w:rPr>
          <w:rFonts w:ascii="Times New Roman" w:hAnsi="Times New Roman" w:cs="Times New Roman"/>
          <w:sz w:val="28"/>
          <w:szCs w:val="28"/>
        </w:rPr>
        <w:t>.</w:t>
      </w:r>
    </w:p>
    <w:p w14:paraId="1FACA66A" w14:textId="77777777" w:rsidR="007E245B" w:rsidRDefault="007E245B" w:rsidP="007E245B">
      <w:pPr>
        <w:spacing w:after="0" w:line="240" w:lineRule="auto"/>
        <w:jc w:val="both"/>
        <w:rPr>
          <w:rFonts w:ascii="Times New Roman" w:hAnsi="Times New Roman" w:cs="Times New Roman"/>
          <w:sz w:val="28"/>
          <w:szCs w:val="28"/>
          <w:lang w:val="vi-VN"/>
        </w:rPr>
      </w:pPr>
      <w:r w:rsidRPr="00B14567">
        <w:rPr>
          <w:rFonts w:ascii="Times New Roman" w:hAnsi="Times New Roman" w:cs="Times New Roman"/>
          <w:sz w:val="28"/>
          <w:szCs w:val="28"/>
          <w:lang w:val="vi-VN"/>
        </w:rPr>
        <w:tab/>
      </w:r>
      <w:r>
        <w:rPr>
          <w:rFonts w:ascii="Times New Roman" w:hAnsi="Times New Roman" w:cs="Times New Roman"/>
          <w:sz w:val="28"/>
          <w:szCs w:val="28"/>
        </w:rPr>
        <w:t xml:space="preserve">-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T</w:t>
      </w:r>
      <w:r w:rsidRPr="00B14567">
        <w:rPr>
          <w:rFonts w:ascii="Times New Roman" w:hAnsi="Times New Roman" w:cs="Times New Roman"/>
          <w:sz w:val="28"/>
          <w:szCs w:val="28"/>
        </w:rPr>
        <w:t>ạ</w:t>
      </w:r>
      <w:r>
        <w:rPr>
          <w:rFonts w:ascii="Times New Roman" w:hAnsi="Times New Roman" w:cs="Times New Roman"/>
          <w:sz w:val="28"/>
          <w:szCs w:val="28"/>
        </w:rPr>
        <w:t>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B14567">
        <w:rPr>
          <w:rFonts w:ascii="Times New Roman" w:hAnsi="Times New Roman" w:cs="Times New Roman"/>
          <w:sz w:val="28"/>
          <w:szCs w:val="28"/>
        </w:rPr>
        <w:t>oán</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Làm</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quen</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chữ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cái</w:t>
      </w:r>
      <w:proofErr w:type="spellEnd"/>
      <w:r>
        <w:rPr>
          <w:rFonts w:ascii="Times New Roman" w:hAnsi="Times New Roman" w:cs="Times New Roman"/>
          <w:sz w:val="28"/>
          <w:szCs w:val="28"/>
          <w:lang w:val="vi-VN"/>
        </w:rPr>
        <w:t>, các loại sách về chủ đề, sách dùng chung của trẻ trong góc học tập.</w:t>
      </w:r>
    </w:p>
    <w:p w14:paraId="3D78ECC0" w14:textId="77777777" w:rsidR="007E245B" w:rsidRDefault="007E245B" w:rsidP="007E24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vi-VN"/>
        </w:rPr>
        <w:t>- B</w:t>
      </w:r>
      <w:proofErr w:type="spellStart"/>
      <w:r w:rsidRPr="00B14567">
        <w:rPr>
          <w:rFonts w:ascii="Times New Roman" w:hAnsi="Times New Roman" w:cs="Times New Roman"/>
          <w:sz w:val="28"/>
          <w:szCs w:val="28"/>
        </w:rPr>
        <w:t>út</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chì</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kéo</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hồ</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dán</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bút</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sáp</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màu</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bảng</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phấn</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đất</w:t>
      </w:r>
      <w:proofErr w:type="spellEnd"/>
      <w:r w:rsidRPr="00B14567">
        <w:rPr>
          <w:rFonts w:ascii="Times New Roman" w:hAnsi="Times New Roman" w:cs="Times New Roman"/>
          <w:sz w:val="28"/>
          <w:szCs w:val="28"/>
        </w:rPr>
        <w:t xml:space="preserve"> </w:t>
      </w:r>
      <w:proofErr w:type="spellStart"/>
      <w:r>
        <w:rPr>
          <w:rFonts w:ascii="Times New Roman" w:hAnsi="Times New Roman" w:cs="Times New Roman"/>
          <w:sz w:val="28"/>
          <w:szCs w:val="28"/>
        </w:rPr>
        <w:t>nặn</w:t>
      </w:r>
      <w:proofErr w:type="spellEnd"/>
      <w:r>
        <w:rPr>
          <w:rFonts w:ascii="Times New Roman" w:hAnsi="Times New Roman" w:cs="Times New Roman"/>
          <w:sz w:val="28"/>
          <w:szCs w:val="28"/>
          <w:lang w:val="vi-VN"/>
        </w:rPr>
        <w:t>, giấy A4...</w:t>
      </w:r>
    </w:p>
    <w:p w14:paraId="631F5D16" w14:textId="77777777" w:rsidR="007E245B" w:rsidRDefault="007E245B" w:rsidP="007E245B">
      <w:pPr>
        <w:spacing w:after="0" w:line="240" w:lineRule="auto"/>
        <w:ind w:firstLine="720"/>
        <w:jc w:val="both"/>
        <w:rPr>
          <w:rFonts w:ascii="Times New Roman" w:hAnsi="Times New Roman" w:cs="Times New Roman"/>
          <w:sz w:val="28"/>
          <w:szCs w:val="28"/>
        </w:rPr>
      </w:pPr>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Bộ</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đồ</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chơi</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xây</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dựng</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Đồ</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chơi</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nấu</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ăn</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Đồ</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chơi</w:t>
      </w:r>
      <w:proofErr w:type="spellEnd"/>
      <w:r w:rsidRPr="00B14567">
        <w:rPr>
          <w:rFonts w:ascii="Times New Roman" w:hAnsi="Times New Roman" w:cs="Times New Roman"/>
          <w:sz w:val="28"/>
          <w:szCs w:val="28"/>
        </w:rPr>
        <w:t xml:space="preserve"> </w:t>
      </w:r>
      <w:proofErr w:type="spellStart"/>
      <w:r w:rsidRPr="00B14567">
        <w:rPr>
          <w:rFonts w:ascii="Times New Roman" w:hAnsi="Times New Roman" w:cs="Times New Roman"/>
          <w:sz w:val="28"/>
          <w:szCs w:val="28"/>
        </w:rPr>
        <w:t>bán</w:t>
      </w:r>
      <w:proofErr w:type="spellEnd"/>
      <w:r w:rsidRPr="00B14567">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lang w:val="vi-VN"/>
        </w:rPr>
        <w:t>, Thẻ chữ cái, chữ số</w:t>
      </w:r>
      <w:r w:rsidRPr="00B14567">
        <w:rPr>
          <w:rFonts w:ascii="Times New Roman" w:hAnsi="Times New Roman" w:cs="Times New Roman"/>
          <w:sz w:val="28"/>
          <w:szCs w:val="28"/>
        </w:rPr>
        <w:t>…</w:t>
      </w:r>
    </w:p>
    <w:p w14:paraId="0B8CD9B1" w14:textId="77777777" w:rsidR="007E245B" w:rsidRDefault="007E245B" w:rsidP="007E245B">
      <w:pPr>
        <w:spacing w:after="0" w:line="240" w:lineRule="auto"/>
        <w:ind w:firstLine="720"/>
        <w:jc w:val="both"/>
        <w:rPr>
          <w:rFonts w:ascii="Times New Roman" w:hAnsi="Times New Roman" w:cs="Times New Roman"/>
          <w:sz w:val="28"/>
          <w:szCs w:val="28"/>
        </w:rPr>
      </w:pPr>
    </w:p>
    <w:p w14:paraId="4018F50D" w14:textId="77777777" w:rsidR="007E245B" w:rsidRDefault="007E245B" w:rsidP="007E245B">
      <w:pPr>
        <w:spacing w:after="0" w:line="240" w:lineRule="auto"/>
        <w:ind w:firstLine="720"/>
        <w:jc w:val="both"/>
        <w:rPr>
          <w:rFonts w:ascii="Times New Roman" w:hAnsi="Times New Roman" w:cs="Times New Roman"/>
          <w:sz w:val="28"/>
          <w:szCs w:val="28"/>
        </w:rPr>
      </w:pPr>
    </w:p>
    <w:p w14:paraId="2CB9E532" w14:textId="77777777" w:rsidR="007E245B" w:rsidRDefault="007E245B" w:rsidP="007E245B">
      <w:pPr>
        <w:spacing w:after="0" w:line="240" w:lineRule="auto"/>
        <w:ind w:firstLine="720"/>
        <w:jc w:val="both"/>
        <w:rPr>
          <w:rFonts w:ascii="Times New Roman" w:hAnsi="Times New Roman" w:cs="Times New Roman"/>
          <w:sz w:val="28"/>
          <w:szCs w:val="28"/>
        </w:rPr>
      </w:pPr>
    </w:p>
    <w:p w14:paraId="289BB5AE" w14:textId="77777777" w:rsidR="007E245B" w:rsidRDefault="007E245B" w:rsidP="007E245B">
      <w:pPr>
        <w:spacing w:after="0" w:line="240" w:lineRule="auto"/>
        <w:ind w:firstLine="720"/>
        <w:jc w:val="both"/>
        <w:rPr>
          <w:rFonts w:ascii="Times New Roman" w:hAnsi="Times New Roman" w:cs="Times New Roman"/>
          <w:sz w:val="28"/>
          <w:szCs w:val="28"/>
        </w:rPr>
      </w:pPr>
    </w:p>
    <w:p w14:paraId="217C77CF" w14:textId="77777777" w:rsidR="007E245B" w:rsidRDefault="007E245B" w:rsidP="007E245B">
      <w:pPr>
        <w:spacing w:after="0" w:line="240" w:lineRule="auto"/>
        <w:ind w:firstLine="720"/>
        <w:jc w:val="both"/>
        <w:rPr>
          <w:rFonts w:ascii="Times New Roman" w:hAnsi="Times New Roman" w:cs="Times New Roman"/>
          <w:sz w:val="28"/>
          <w:szCs w:val="28"/>
        </w:rPr>
      </w:pPr>
    </w:p>
    <w:p w14:paraId="73C6CDA6" w14:textId="77777777" w:rsidR="007E245B" w:rsidRDefault="007E245B" w:rsidP="007E245B">
      <w:pPr>
        <w:spacing w:after="0" w:line="240" w:lineRule="auto"/>
        <w:ind w:firstLine="720"/>
        <w:jc w:val="both"/>
        <w:rPr>
          <w:rFonts w:ascii="Times New Roman" w:hAnsi="Times New Roman" w:cs="Times New Roman"/>
          <w:sz w:val="28"/>
          <w:szCs w:val="28"/>
        </w:rPr>
      </w:pPr>
    </w:p>
    <w:p w14:paraId="342B7DA6" w14:textId="77777777" w:rsidR="007E245B" w:rsidRDefault="007E245B" w:rsidP="007E245B">
      <w:pPr>
        <w:spacing w:after="0" w:line="240" w:lineRule="auto"/>
        <w:ind w:firstLine="720"/>
        <w:jc w:val="both"/>
        <w:rPr>
          <w:rFonts w:ascii="Times New Roman" w:hAnsi="Times New Roman" w:cs="Times New Roman"/>
          <w:sz w:val="28"/>
          <w:szCs w:val="28"/>
        </w:rPr>
      </w:pPr>
    </w:p>
    <w:p w14:paraId="66B9E9A3" w14:textId="77777777" w:rsidR="007E245B" w:rsidRDefault="007E245B" w:rsidP="007E245B">
      <w:pPr>
        <w:spacing w:after="0" w:line="240" w:lineRule="auto"/>
        <w:ind w:firstLine="720"/>
        <w:jc w:val="both"/>
        <w:rPr>
          <w:rFonts w:ascii="Times New Roman" w:hAnsi="Times New Roman" w:cs="Times New Roman"/>
          <w:sz w:val="28"/>
          <w:szCs w:val="28"/>
        </w:rPr>
      </w:pPr>
    </w:p>
    <w:p w14:paraId="41C733BF" w14:textId="77777777" w:rsidR="007E245B" w:rsidRDefault="007E245B" w:rsidP="007E245B">
      <w:pPr>
        <w:spacing w:after="0" w:line="240" w:lineRule="auto"/>
        <w:ind w:firstLine="720"/>
        <w:jc w:val="both"/>
        <w:rPr>
          <w:rFonts w:ascii="Times New Roman" w:hAnsi="Times New Roman" w:cs="Times New Roman"/>
          <w:sz w:val="28"/>
          <w:szCs w:val="28"/>
        </w:rPr>
      </w:pPr>
    </w:p>
    <w:p w14:paraId="654CD5AE" w14:textId="77777777" w:rsidR="007E245B" w:rsidRDefault="007E245B" w:rsidP="007E245B">
      <w:pPr>
        <w:spacing w:after="0" w:line="240" w:lineRule="auto"/>
        <w:ind w:firstLine="720"/>
        <w:jc w:val="both"/>
        <w:rPr>
          <w:rFonts w:ascii="Times New Roman" w:hAnsi="Times New Roman" w:cs="Times New Roman"/>
          <w:sz w:val="28"/>
          <w:szCs w:val="28"/>
        </w:rPr>
      </w:pPr>
    </w:p>
    <w:p w14:paraId="6DC13136" w14:textId="77777777" w:rsidR="007E245B" w:rsidRDefault="007E245B" w:rsidP="007E245B">
      <w:pPr>
        <w:spacing w:after="0" w:line="240" w:lineRule="auto"/>
        <w:ind w:firstLine="720"/>
        <w:jc w:val="both"/>
        <w:rPr>
          <w:rFonts w:ascii="Times New Roman" w:hAnsi="Times New Roman" w:cs="Times New Roman"/>
          <w:sz w:val="28"/>
          <w:szCs w:val="28"/>
        </w:rPr>
      </w:pPr>
    </w:p>
    <w:p w14:paraId="6C702840" w14:textId="77777777" w:rsidR="007E245B" w:rsidRDefault="007E245B" w:rsidP="007E245B">
      <w:pPr>
        <w:spacing w:after="0" w:line="240" w:lineRule="auto"/>
        <w:ind w:firstLine="720"/>
        <w:jc w:val="both"/>
        <w:rPr>
          <w:rFonts w:ascii="Times New Roman" w:hAnsi="Times New Roman" w:cs="Times New Roman"/>
          <w:sz w:val="28"/>
          <w:szCs w:val="28"/>
        </w:rPr>
      </w:pPr>
    </w:p>
    <w:p w14:paraId="113E518D" w14:textId="77777777" w:rsidR="007E245B" w:rsidRDefault="007E245B" w:rsidP="007E245B">
      <w:pPr>
        <w:spacing w:after="0" w:line="240" w:lineRule="auto"/>
        <w:ind w:firstLine="720"/>
        <w:jc w:val="both"/>
        <w:rPr>
          <w:rFonts w:ascii="Times New Roman" w:hAnsi="Times New Roman" w:cs="Times New Roman"/>
          <w:sz w:val="28"/>
          <w:szCs w:val="28"/>
        </w:rPr>
      </w:pPr>
    </w:p>
    <w:p w14:paraId="76B860CA" w14:textId="77777777" w:rsidR="007E245B" w:rsidRDefault="007E245B" w:rsidP="007E245B">
      <w:pPr>
        <w:spacing w:after="0" w:line="240" w:lineRule="auto"/>
        <w:ind w:firstLine="720"/>
        <w:jc w:val="both"/>
        <w:rPr>
          <w:rFonts w:ascii="Times New Roman" w:hAnsi="Times New Roman" w:cs="Times New Roman"/>
          <w:sz w:val="28"/>
          <w:szCs w:val="28"/>
        </w:rPr>
      </w:pPr>
    </w:p>
    <w:p w14:paraId="5D188D84" w14:textId="77777777" w:rsidR="007E245B" w:rsidRDefault="007E245B" w:rsidP="007E245B">
      <w:pPr>
        <w:spacing w:after="0" w:line="240" w:lineRule="auto"/>
        <w:ind w:firstLine="720"/>
        <w:jc w:val="both"/>
        <w:rPr>
          <w:rFonts w:ascii="Times New Roman" w:hAnsi="Times New Roman" w:cs="Times New Roman"/>
          <w:sz w:val="28"/>
          <w:szCs w:val="28"/>
        </w:rPr>
      </w:pPr>
    </w:p>
    <w:p w14:paraId="393D1011" w14:textId="77777777" w:rsidR="007E245B" w:rsidRDefault="007E245B" w:rsidP="007E245B">
      <w:pPr>
        <w:spacing w:after="0" w:line="240" w:lineRule="auto"/>
        <w:ind w:firstLine="720"/>
        <w:jc w:val="both"/>
        <w:rPr>
          <w:rFonts w:ascii="Times New Roman" w:hAnsi="Times New Roman" w:cs="Times New Roman"/>
          <w:sz w:val="28"/>
          <w:szCs w:val="28"/>
        </w:rPr>
      </w:pPr>
    </w:p>
    <w:p w14:paraId="2BD0888D" w14:textId="77777777" w:rsidR="007E245B" w:rsidRDefault="007E245B" w:rsidP="007E245B">
      <w:pPr>
        <w:spacing w:after="0" w:line="240" w:lineRule="auto"/>
        <w:ind w:firstLine="720"/>
        <w:jc w:val="both"/>
        <w:rPr>
          <w:rFonts w:ascii="Times New Roman" w:hAnsi="Times New Roman" w:cs="Times New Roman"/>
          <w:sz w:val="28"/>
          <w:szCs w:val="28"/>
        </w:rPr>
      </w:pPr>
    </w:p>
    <w:p w14:paraId="55562847" w14:textId="77777777" w:rsidR="007E245B" w:rsidRDefault="007E245B" w:rsidP="007E245B">
      <w:pPr>
        <w:spacing w:after="0" w:line="240" w:lineRule="auto"/>
        <w:ind w:firstLine="720"/>
        <w:jc w:val="both"/>
        <w:rPr>
          <w:rFonts w:ascii="Times New Roman" w:hAnsi="Times New Roman" w:cs="Times New Roman"/>
          <w:sz w:val="28"/>
          <w:szCs w:val="28"/>
        </w:rPr>
      </w:pPr>
    </w:p>
    <w:p w14:paraId="62777463" w14:textId="77777777" w:rsidR="007E245B" w:rsidRPr="00C027D3" w:rsidRDefault="007E245B" w:rsidP="007E245B">
      <w:pPr>
        <w:spacing w:after="0" w:line="240" w:lineRule="auto"/>
        <w:ind w:firstLine="720"/>
        <w:jc w:val="both"/>
        <w:rPr>
          <w:rFonts w:ascii="Times New Roman" w:hAnsi="Times New Roman" w:cs="Times New Roman"/>
          <w:sz w:val="28"/>
          <w:szCs w:val="28"/>
          <w:lang w:val="vi-VN"/>
        </w:rPr>
      </w:pPr>
    </w:p>
    <w:p w14:paraId="7A78AA21" w14:textId="4A60D451" w:rsidR="00312F27" w:rsidRPr="00312F27" w:rsidRDefault="007E245B" w:rsidP="00312F27">
      <w:pPr>
        <w:spacing w:after="0" w:line="240" w:lineRule="auto"/>
        <w:ind w:firstLine="720"/>
        <w:jc w:val="center"/>
        <w:rPr>
          <w:rFonts w:ascii="Times New Roman" w:eastAsia="Calibri" w:hAnsi="Times New Roman" w:cs="Times New Roman"/>
          <w:b/>
          <w:color w:val="000000" w:themeColor="text1"/>
          <w:sz w:val="28"/>
          <w:szCs w:val="28"/>
          <w:shd w:val="clear" w:color="auto" w:fill="FFFFFF"/>
          <w:lang w:val="pt-PT"/>
        </w:rPr>
      </w:pPr>
      <w:r w:rsidRPr="00B14567">
        <w:rPr>
          <w:rFonts w:ascii="Times New Roman" w:eastAsia="Calibri" w:hAnsi="Times New Roman" w:cs="Times New Roman"/>
          <w:b/>
          <w:color w:val="000000" w:themeColor="text1"/>
          <w:sz w:val="28"/>
          <w:szCs w:val="28"/>
          <w:shd w:val="clear" w:color="auto" w:fill="FFFFFF"/>
          <w:lang w:val="pt-PT"/>
        </w:rPr>
        <w:lastRenderedPageBreak/>
        <w:t>III. KẾ HOẠCH GIÁO DỤC</w:t>
      </w:r>
      <w:r w:rsidR="00312F27" w:rsidRPr="00CE301A">
        <w:rPr>
          <w:rFonts w:ascii="Times New Roman" w:hAnsi="Times New Roman" w:cs="Times New Roman"/>
          <w:b/>
          <w:sz w:val="28"/>
          <w:szCs w:val="28"/>
        </w:rPr>
        <w:t xml:space="preserve"> LỚP MẪU GIÁO B</w:t>
      </w:r>
      <w:r w:rsidR="00312F27">
        <w:rPr>
          <w:rFonts w:ascii="Times New Roman" w:hAnsi="Times New Roman" w:cs="Times New Roman"/>
          <w:b/>
          <w:sz w:val="28"/>
          <w:szCs w:val="28"/>
        </w:rPr>
        <w:t>5</w:t>
      </w:r>
    </w:p>
    <w:p w14:paraId="0223BD43" w14:textId="77777777" w:rsidR="00312F27" w:rsidRPr="009F5A1F" w:rsidRDefault="00312F27" w:rsidP="00312F27">
      <w:pPr>
        <w:spacing w:after="0" w:line="240" w:lineRule="auto"/>
        <w:jc w:val="center"/>
        <w:rPr>
          <w:rFonts w:ascii="Times New Roman" w:hAnsi="Times New Roman" w:cs="Times New Roman"/>
          <w:b/>
          <w:sz w:val="28"/>
          <w:szCs w:val="28"/>
        </w:rPr>
      </w:pPr>
      <w:proofErr w:type="spellStart"/>
      <w:r w:rsidRPr="00CE301A">
        <w:rPr>
          <w:rFonts w:ascii="Times New Roman" w:hAnsi="Times New Roman" w:cs="Times New Roman"/>
          <w:b/>
          <w:sz w:val="28"/>
          <w:szCs w:val="28"/>
        </w:rPr>
        <w:t>Chủ</w:t>
      </w:r>
      <w:proofErr w:type="spellEnd"/>
      <w:r w:rsidRPr="00CE301A">
        <w:rPr>
          <w:rFonts w:ascii="Times New Roman" w:hAnsi="Times New Roman" w:cs="Times New Roman"/>
          <w:b/>
          <w:sz w:val="28"/>
          <w:szCs w:val="28"/>
        </w:rPr>
        <w:t xml:space="preserve"> </w:t>
      </w:r>
      <w:proofErr w:type="spellStart"/>
      <w:r w:rsidRPr="00CE301A">
        <w:rPr>
          <w:rFonts w:ascii="Times New Roman" w:hAnsi="Times New Roman" w:cs="Times New Roman"/>
          <w:b/>
          <w:sz w:val="28"/>
          <w:szCs w:val="28"/>
        </w:rPr>
        <w:t>đề</w:t>
      </w:r>
      <w:proofErr w:type="spellEnd"/>
      <w:r>
        <w:rPr>
          <w:rFonts w:ascii="Times New Roman" w:hAnsi="Times New Roman" w:cs="Times New Roman"/>
          <w:b/>
          <w:sz w:val="28"/>
          <w:szCs w:val="28"/>
        </w:rPr>
        <w:t>:</w:t>
      </w:r>
      <w:r>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Giao </w:t>
      </w:r>
      <w:proofErr w:type="spellStart"/>
      <w:r>
        <w:rPr>
          <w:rFonts w:ascii="Times New Roman" w:hAnsi="Times New Roman" w:cs="Times New Roman"/>
          <w:b/>
          <w:sz w:val="28"/>
          <w:szCs w:val="28"/>
        </w:rPr>
        <w:t>thông</w:t>
      </w:r>
      <w:proofErr w:type="spellEnd"/>
    </w:p>
    <w:p w14:paraId="30205DD3" w14:textId="77777777" w:rsidR="00312F27" w:rsidRPr="00CE301A" w:rsidRDefault="00312F27" w:rsidP="00312F27">
      <w:pPr>
        <w:spacing w:after="0" w:line="240" w:lineRule="auto"/>
        <w:jc w:val="center"/>
        <w:rPr>
          <w:rFonts w:ascii="Times New Roman" w:hAnsi="Times New Roman" w:cs="Times New Roman"/>
          <w:b/>
          <w:sz w:val="28"/>
          <w:szCs w:val="28"/>
        </w:rPr>
      </w:pPr>
      <w:r w:rsidRPr="00CE301A">
        <w:rPr>
          <w:rFonts w:ascii="Times New Roman" w:hAnsi="Times New Roman" w:cs="Times New Roman"/>
          <w:b/>
          <w:sz w:val="28"/>
          <w:szCs w:val="28"/>
        </w:rPr>
        <w:t>(</w:t>
      </w:r>
      <w:proofErr w:type="spellStart"/>
      <w:r>
        <w:rPr>
          <w:rFonts w:ascii="Times New Roman" w:hAnsi="Times New Roman" w:cs="Times New Roman"/>
          <w:b/>
          <w:sz w:val="28"/>
          <w:szCs w:val="28"/>
        </w:rPr>
        <w:t>Thời</w:t>
      </w:r>
      <w:proofErr w:type="spellEnd"/>
      <w:r>
        <w:rPr>
          <w:rFonts w:ascii="Times New Roman" w:hAnsi="Times New Roman" w:cs="Times New Roman"/>
          <w:b/>
          <w:sz w:val="28"/>
          <w:szCs w:val="28"/>
          <w:lang w:val="vi-VN"/>
        </w:rPr>
        <w:t xml:space="preserve"> gian thực hiện </w:t>
      </w:r>
      <w:r w:rsidRPr="00CE301A">
        <w:rPr>
          <w:rFonts w:ascii="Times New Roman" w:hAnsi="Times New Roman" w:cs="Times New Roman"/>
          <w:b/>
          <w:sz w:val="28"/>
          <w:szCs w:val="28"/>
        </w:rPr>
        <w:t xml:space="preserve">4 </w:t>
      </w:r>
      <w:proofErr w:type="spellStart"/>
      <w:r w:rsidRPr="00CE301A">
        <w:rPr>
          <w:rFonts w:ascii="Times New Roman" w:hAnsi="Times New Roman" w:cs="Times New Roman"/>
          <w:b/>
          <w:sz w:val="28"/>
          <w:szCs w:val="28"/>
        </w:rPr>
        <w:t>tuần</w:t>
      </w:r>
      <w:proofErr w:type="spellEnd"/>
      <w:r w:rsidRPr="00CE301A">
        <w:rPr>
          <w:rFonts w:ascii="Times New Roman" w:hAnsi="Times New Roman" w:cs="Times New Roman"/>
          <w:b/>
          <w:sz w:val="28"/>
          <w:szCs w:val="28"/>
        </w:rPr>
        <w:t xml:space="preserve">, </w:t>
      </w:r>
      <w:proofErr w:type="spellStart"/>
      <w:r w:rsidRPr="00CE301A">
        <w:rPr>
          <w:rFonts w:ascii="Times New Roman" w:hAnsi="Times New Roman" w:cs="Times New Roman"/>
          <w:b/>
          <w:sz w:val="28"/>
          <w:szCs w:val="28"/>
        </w:rPr>
        <w:t>từ</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ngày</w:t>
      </w:r>
      <w:proofErr w:type="spellEnd"/>
      <w:r>
        <w:rPr>
          <w:rFonts w:ascii="Times New Roman" w:hAnsi="Times New Roman" w:cs="Times New Roman"/>
          <w:b/>
          <w:sz w:val="28"/>
          <w:szCs w:val="28"/>
        </w:rPr>
        <w:t xml:space="preserve"> 23/02</w:t>
      </w:r>
      <w:r w:rsidRPr="00CE301A">
        <w:rPr>
          <w:rFonts w:ascii="Times New Roman" w:hAnsi="Times New Roman" w:cs="Times New Roman"/>
          <w:b/>
          <w:sz w:val="28"/>
          <w:szCs w:val="28"/>
        </w:rPr>
        <w:t>/202</w:t>
      </w:r>
      <w:r>
        <w:rPr>
          <w:rFonts w:ascii="Times New Roman" w:hAnsi="Times New Roman" w:cs="Times New Roman"/>
          <w:b/>
          <w:sz w:val="28"/>
          <w:szCs w:val="28"/>
        </w:rPr>
        <w:t>6</w:t>
      </w:r>
      <w:r w:rsidRPr="00CE301A">
        <w:rPr>
          <w:rFonts w:ascii="Times New Roman" w:hAnsi="Times New Roman" w:cs="Times New Roman"/>
          <w:b/>
          <w:sz w:val="28"/>
          <w:szCs w:val="28"/>
        </w:rPr>
        <w:t xml:space="preserve"> </w:t>
      </w:r>
      <w:proofErr w:type="spellStart"/>
      <w:r w:rsidRPr="00CE301A">
        <w:rPr>
          <w:rFonts w:ascii="Times New Roman" w:hAnsi="Times New Roman" w:cs="Times New Roman"/>
          <w:b/>
          <w:sz w:val="28"/>
          <w:szCs w:val="28"/>
        </w:rPr>
        <w:t>đế</w:t>
      </w:r>
      <w:r>
        <w:rPr>
          <w:rFonts w:ascii="Times New Roman" w:hAnsi="Times New Roman" w:cs="Times New Roman"/>
          <w:b/>
          <w:sz w:val="28"/>
          <w:szCs w:val="28"/>
        </w:rPr>
        <w:t>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ngày</w:t>
      </w:r>
      <w:proofErr w:type="spellEnd"/>
      <w:r>
        <w:rPr>
          <w:rFonts w:ascii="Times New Roman" w:hAnsi="Times New Roman" w:cs="Times New Roman"/>
          <w:b/>
          <w:sz w:val="28"/>
          <w:szCs w:val="28"/>
        </w:rPr>
        <w:t xml:space="preserve"> 20/03</w:t>
      </w:r>
      <w:r w:rsidRPr="00CE301A">
        <w:rPr>
          <w:rFonts w:ascii="Times New Roman" w:hAnsi="Times New Roman" w:cs="Times New Roman"/>
          <w:b/>
          <w:sz w:val="28"/>
          <w:szCs w:val="28"/>
        </w:rPr>
        <w:t>/202</w:t>
      </w:r>
      <w:r>
        <w:rPr>
          <w:rFonts w:ascii="Times New Roman" w:hAnsi="Times New Roman" w:cs="Times New Roman"/>
          <w:b/>
          <w:sz w:val="28"/>
          <w:szCs w:val="28"/>
        </w:rPr>
        <w:t>6</w:t>
      </w:r>
      <w:r w:rsidRPr="00CE301A">
        <w:rPr>
          <w:rFonts w:ascii="Times New Roman" w:hAnsi="Times New Roman" w:cs="Times New Roman"/>
          <w:b/>
          <w:sz w:val="28"/>
          <w:szCs w:val="28"/>
        </w:rPr>
        <w:t>)</w:t>
      </w:r>
    </w:p>
    <w:p w14:paraId="1CB396BC" w14:textId="77777777" w:rsidR="007E245B" w:rsidRPr="00C027D3" w:rsidRDefault="007E245B" w:rsidP="00312F27">
      <w:pPr>
        <w:spacing w:after="0" w:line="240" w:lineRule="auto"/>
        <w:jc w:val="both"/>
        <w:rPr>
          <w:rFonts w:ascii="Times New Roman" w:hAnsi="Times New Roman" w:cs="Times New Roman"/>
          <w:sz w:val="28"/>
          <w:szCs w:val="28"/>
        </w:rPr>
      </w:pPr>
    </w:p>
    <w:tbl>
      <w:tblPr>
        <w:tblStyle w:val="TableGrid"/>
        <w:tblW w:w="0" w:type="auto"/>
        <w:tblLayout w:type="fixed"/>
        <w:tblLook w:val="04A0" w:firstRow="1" w:lastRow="0" w:firstColumn="1" w:lastColumn="0" w:noHBand="0" w:noVBand="1"/>
      </w:tblPr>
      <w:tblGrid>
        <w:gridCol w:w="1526"/>
        <w:gridCol w:w="679"/>
        <w:gridCol w:w="142"/>
        <w:gridCol w:w="2409"/>
        <w:gridCol w:w="455"/>
        <w:gridCol w:w="2268"/>
        <w:gridCol w:w="567"/>
        <w:gridCol w:w="2268"/>
        <w:gridCol w:w="284"/>
        <w:gridCol w:w="2551"/>
        <w:gridCol w:w="1134"/>
      </w:tblGrid>
      <w:tr w:rsidR="007E245B" w:rsidRPr="00B14567" w14:paraId="1F382B9F" w14:textId="77777777" w:rsidTr="00BF11C3">
        <w:tc>
          <w:tcPr>
            <w:tcW w:w="1526" w:type="dxa"/>
          </w:tcPr>
          <w:p w14:paraId="363B373F" w14:textId="77777777" w:rsidR="007E245B" w:rsidRPr="00B14567" w:rsidRDefault="007E245B" w:rsidP="00BF11C3">
            <w:pPr>
              <w:spacing w:line="24" w:lineRule="atLeast"/>
              <w:jc w:val="center"/>
              <w:rPr>
                <w:rFonts w:ascii="Times New Roman" w:hAnsi="Times New Roman" w:cs="Times New Roman"/>
                <w:b/>
                <w:sz w:val="28"/>
                <w:szCs w:val="28"/>
              </w:rPr>
            </w:pPr>
            <w:proofErr w:type="spellStart"/>
            <w:r w:rsidRPr="00B14567">
              <w:rPr>
                <w:rFonts w:ascii="Times New Roman" w:hAnsi="Times New Roman" w:cs="Times New Roman"/>
                <w:b/>
                <w:sz w:val="28"/>
                <w:szCs w:val="28"/>
              </w:rPr>
              <w:t>Hoạt</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động</w:t>
            </w:r>
            <w:proofErr w:type="spellEnd"/>
            <w:r w:rsidRPr="00B14567">
              <w:rPr>
                <w:rFonts w:ascii="Times New Roman" w:hAnsi="Times New Roman" w:cs="Times New Roman"/>
                <w:b/>
                <w:sz w:val="28"/>
                <w:szCs w:val="28"/>
              </w:rPr>
              <w:t xml:space="preserve"> </w:t>
            </w:r>
          </w:p>
        </w:tc>
        <w:tc>
          <w:tcPr>
            <w:tcW w:w="3685" w:type="dxa"/>
            <w:gridSpan w:val="4"/>
          </w:tcPr>
          <w:p w14:paraId="18C3419B" w14:textId="77777777" w:rsidR="007E245B" w:rsidRPr="00B14567" w:rsidRDefault="007E245B" w:rsidP="00BF11C3">
            <w:pPr>
              <w:tabs>
                <w:tab w:val="left" w:pos="11125"/>
              </w:tabs>
              <w:spacing w:before="60" w:line="24" w:lineRule="atLeast"/>
              <w:jc w:val="center"/>
              <w:rPr>
                <w:rFonts w:ascii="Times New Roman" w:eastAsia="Calibri" w:hAnsi="Times New Roman" w:cs="Times New Roman"/>
                <w:b/>
                <w:color w:val="000000" w:themeColor="text1"/>
                <w:sz w:val="28"/>
                <w:szCs w:val="28"/>
                <w:lang w:val="pt-BR"/>
              </w:rPr>
            </w:pPr>
            <w:r w:rsidRPr="00B14567">
              <w:rPr>
                <w:rFonts w:ascii="Times New Roman" w:eastAsia="Calibri" w:hAnsi="Times New Roman" w:cs="Times New Roman"/>
                <w:b/>
                <w:color w:val="000000" w:themeColor="text1"/>
                <w:sz w:val="28"/>
                <w:szCs w:val="28"/>
                <w:lang w:val="pt-BR"/>
              </w:rPr>
              <w:t>Tuần 1</w:t>
            </w:r>
          </w:p>
          <w:p w14:paraId="15B8A95C" w14:textId="77777777" w:rsidR="007E245B" w:rsidRPr="00B14567" w:rsidRDefault="007E245B" w:rsidP="00BF11C3">
            <w:pPr>
              <w:tabs>
                <w:tab w:val="left" w:pos="11125"/>
              </w:tabs>
              <w:spacing w:before="60" w:line="24" w:lineRule="atLeast"/>
              <w:jc w:val="center"/>
              <w:rPr>
                <w:rFonts w:ascii="Times New Roman" w:eastAsia="Calibri" w:hAnsi="Times New Roman" w:cs="Times New Roman"/>
                <w:b/>
                <w:color w:val="000000" w:themeColor="text1"/>
                <w:sz w:val="28"/>
                <w:szCs w:val="28"/>
              </w:rPr>
            </w:pPr>
            <w:r w:rsidRPr="00B14567">
              <w:rPr>
                <w:rFonts w:ascii="Times New Roman" w:eastAsia="Calibri" w:hAnsi="Times New Roman" w:cs="Times New Roman"/>
                <w:b/>
                <w:color w:val="000000" w:themeColor="text1"/>
                <w:sz w:val="28"/>
                <w:szCs w:val="28"/>
                <w:lang w:val="pt-BR"/>
              </w:rPr>
              <w:t>(</w:t>
            </w:r>
            <w:r w:rsidRPr="00B14567">
              <w:rPr>
                <w:rFonts w:ascii="Times New Roman" w:eastAsia="Calibri" w:hAnsi="Times New Roman" w:cs="Times New Roman"/>
                <w:b/>
                <w:i/>
                <w:color w:val="000000" w:themeColor="text1"/>
                <w:sz w:val="28"/>
                <w:szCs w:val="28"/>
                <w:lang w:val="pt-BR"/>
              </w:rPr>
              <w:t>Từ</w:t>
            </w:r>
            <w:r>
              <w:rPr>
                <w:rFonts w:ascii="Times New Roman" w:eastAsia="Calibri" w:hAnsi="Times New Roman" w:cs="Times New Roman"/>
                <w:b/>
                <w:i/>
                <w:color w:val="000000" w:themeColor="text1"/>
                <w:sz w:val="28"/>
                <w:szCs w:val="28"/>
                <w:lang w:val="pt-BR"/>
              </w:rPr>
              <w:t xml:space="preserve"> 23</w:t>
            </w:r>
            <w:r w:rsidRPr="00B14567">
              <w:rPr>
                <w:rFonts w:ascii="Times New Roman" w:eastAsia="Calibri" w:hAnsi="Times New Roman" w:cs="Times New Roman"/>
                <w:b/>
                <w:i/>
                <w:color w:val="000000" w:themeColor="text1"/>
                <w:sz w:val="28"/>
                <w:szCs w:val="28"/>
                <w:lang w:val="pt-BR"/>
              </w:rPr>
              <w:t>/</w:t>
            </w:r>
            <w:r>
              <w:rPr>
                <w:rFonts w:ascii="Times New Roman" w:eastAsia="Calibri" w:hAnsi="Times New Roman" w:cs="Times New Roman"/>
                <w:b/>
                <w:i/>
                <w:color w:val="000000" w:themeColor="text1"/>
                <w:sz w:val="28"/>
                <w:szCs w:val="28"/>
              </w:rPr>
              <w:t>02</w:t>
            </w:r>
            <w:r>
              <w:rPr>
                <w:rFonts w:ascii="Times New Roman" w:eastAsia="Calibri" w:hAnsi="Times New Roman" w:cs="Times New Roman"/>
                <w:b/>
                <w:i/>
                <w:color w:val="000000" w:themeColor="text1"/>
                <w:sz w:val="28"/>
                <w:szCs w:val="28"/>
                <w:lang w:val="vi-VN"/>
              </w:rPr>
              <w:t xml:space="preserve"> </w:t>
            </w:r>
            <w:r>
              <w:rPr>
                <w:rFonts w:ascii="Times New Roman" w:eastAsia="Calibri" w:hAnsi="Times New Roman" w:cs="Times New Roman"/>
                <w:b/>
                <w:i/>
                <w:color w:val="000000" w:themeColor="text1"/>
                <w:sz w:val="28"/>
                <w:szCs w:val="28"/>
                <w:lang w:val="pt-BR"/>
              </w:rPr>
              <w:t>-</w:t>
            </w:r>
            <w:r>
              <w:rPr>
                <w:rFonts w:ascii="Times New Roman" w:eastAsia="Calibri" w:hAnsi="Times New Roman" w:cs="Times New Roman"/>
                <w:b/>
                <w:i/>
                <w:color w:val="000000" w:themeColor="text1"/>
                <w:sz w:val="28"/>
                <w:szCs w:val="28"/>
                <w:lang w:val="vi-VN"/>
              </w:rPr>
              <w:t xml:space="preserve"> </w:t>
            </w:r>
            <w:r>
              <w:rPr>
                <w:rFonts w:ascii="Times New Roman" w:eastAsia="Calibri" w:hAnsi="Times New Roman" w:cs="Times New Roman"/>
                <w:b/>
                <w:i/>
                <w:color w:val="000000" w:themeColor="text1"/>
                <w:sz w:val="28"/>
                <w:szCs w:val="28"/>
              </w:rPr>
              <w:t>27</w:t>
            </w:r>
            <w:r>
              <w:rPr>
                <w:rFonts w:ascii="Times New Roman" w:eastAsia="Calibri" w:hAnsi="Times New Roman" w:cs="Times New Roman"/>
                <w:b/>
                <w:i/>
                <w:color w:val="000000" w:themeColor="text1"/>
                <w:sz w:val="28"/>
                <w:szCs w:val="28"/>
                <w:lang w:val="vi-VN"/>
              </w:rPr>
              <w:t>/</w:t>
            </w:r>
            <w:r>
              <w:rPr>
                <w:rFonts w:ascii="Times New Roman" w:eastAsia="Calibri" w:hAnsi="Times New Roman" w:cs="Times New Roman"/>
                <w:b/>
                <w:i/>
                <w:color w:val="000000" w:themeColor="text1"/>
                <w:sz w:val="28"/>
                <w:szCs w:val="28"/>
              </w:rPr>
              <w:t>02</w:t>
            </w:r>
            <w:r w:rsidRPr="00B14567">
              <w:rPr>
                <w:rFonts w:ascii="Times New Roman" w:eastAsia="Calibri" w:hAnsi="Times New Roman" w:cs="Times New Roman"/>
                <w:b/>
                <w:i/>
                <w:color w:val="000000" w:themeColor="text1"/>
                <w:sz w:val="28"/>
                <w:szCs w:val="28"/>
                <w:lang w:val="pt-BR"/>
              </w:rPr>
              <w:t>)</w:t>
            </w:r>
          </w:p>
        </w:tc>
        <w:tc>
          <w:tcPr>
            <w:tcW w:w="2835" w:type="dxa"/>
            <w:gridSpan w:val="2"/>
          </w:tcPr>
          <w:p w14:paraId="6845DDED" w14:textId="77777777" w:rsidR="007E245B" w:rsidRPr="00B14567" w:rsidRDefault="007E245B" w:rsidP="00BF11C3">
            <w:pPr>
              <w:tabs>
                <w:tab w:val="left" w:pos="11125"/>
              </w:tabs>
              <w:spacing w:before="60" w:line="24" w:lineRule="atLeast"/>
              <w:jc w:val="center"/>
              <w:rPr>
                <w:rFonts w:ascii="Times New Roman" w:eastAsia="Calibri" w:hAnsi="Times New Roman" w:cs="Times New Roman"/>
                <w:b/>
                <w:color w:val="000000" w:themeColor="text1"/>
                <w:sz w:val="28"/>
                <w:szCs w:val="28"/>
                <w:lang w:val="pt-BR"/>
              </w:rPr>
            </w:pPr>
            <w:r w:rsidRPr="00B14567">
              <w:rPr>
                <w:rFonts w:ascii="Times New Roman" w:eastAsia="Calibri" w:hAnsi="Times New Roman" w:cs="Times New Roman"/>
                <w:b/>
                <w:color w:val="000000" w:themeColor="text1"/>
                <w:sz w:val="28"/>
                <w:szCs w:val="28"/>
                <w:lang w:val="pt-BR"/>
              </w:rPr>
              <w:t>Tuần 2</w:t>
            </w:r>
          </w:p>
          <w:p w14:paraId="5B5FAD14" w14:textId="77777777" w:rsidR="007E245B" w:rsidRPr="00B14567" w:rsidRDefault="007E245B" w:rsidP="00BF11C3">
            <w:pPr>
              <w:tabs>
                <w:tab w:val="left" w:pos="11125"/>
              </w:tabs>
              <w:spacing w:before="60" w:line="24" w:lineRule="atLeast"/>
              <w:jc w:val="center"/>
              <w:rPr>
                <w:rFonts w:ascii="Times New Roman" w:eastAsia="Calibri" w:hAnsi="Times New Roman" w:cs="Times New Roman"/>
                <w:b/>
                <w:color w:val="000000" w:themeColor="text1"/>
                <w:sz w:val="28"/>
                <w:szCs w:val="28"/>
                <w:lang w:val="pt-BR"/>
              </w:rPr>
            </w:pPr>
            <w:r w:rsidRPr="00B14567">
              <w:rPr>
                <w:rFonts w:ascii="Times New Roman" w:eastAsia="Calibri" w:hAnsi="Times New Roman" w:cs="Times New Roman"/>
                <w:b/>
                <w:i/>
                <w:color w:val="000000" w:themeColor="text1"/>
                <w:sz w:val="28"/>
                <w:szCs w:val="28"/>
                <w:lang w:val="pt-BR"/>
              </w:rPr>
              <w:t xml:space="preserve">(Từ </w:t>
            </w:r>
            <w:r>
              <w:rPr>
                <w:rFonts w:ascii="Times New Roman" w:eastAsia="Calibri" w:hAnsi="Times New Roman" w:cs="Times New Roman"/>
                <w:b/>
                <w:i/>
                <w:color w:val="000000" w:themeColor="text1"/>
                <w:sz w:val="28"/>
                <w:szCs w:val="28"/>
              </w:rPr>
              <w:t>02</w:t>
            </w:r>
            <w:r w:rsidRPr="00B14567">
              <w:rPr>
                <w:rFonts w:ascii="Times New Roman" w:eastAsia="Calibri" w:hAnsi="Times New Roman" w:cs="Times New Roman"/>
                <w:b/>
                <w:i/>
                <w:color w:val="000000" w:themeColor="text1"/>
                <w:sz w:val="28"/>
                <w:szCs w:val="28"/>
                <w:lang w:val="pt-BR"/>
              </w:rPr>
              <w:t>/</w:t>
            </w:r>
            <w:r>
              <w:rPr>
                <w:rFonts w:ascii="Times New Roman" w:eastAsia="Calibri" w:hAnsi="Times New Roman" w:cs="Times New Roman"/>
                <w:b/>
                <w:i/>
                <w:color w:val="000000" w:themeColor="text1"/>
                <w:sz w:val="28"/>
                <w:szCs w:val="28"/>
              </w:rPr>
              <w:t>03</w:t>
            </w:r>
            <w:r>
              <w:rPr>
                <w:rFonts w:ascii="Times New Roman" w:eastAsia="Calibri" w:hAnsi="Times New Roman" w:cs="Times New Roman"/>
                <w:b/>
                <w:i/>
                <w:color w:val="000000" w:themeColor="text1"/>
                <w:sz w:val="28"/>
                <w:szCs w:val="28"/>
                <w:lang w:val="vi-VN"/>
              </w:rPr>
              <w:t xml:space="preserve"> </w:t>
            </w:r>
            <w:r>
              <w:rPr>
                <w:rFonts w:ascii="Times New Roman" w:eastAsia="Calibri" w:hAnsi="Times New Roman" w:cs="Times New Roman"/>
                <w:b/>
                <w:i/>
                <w:color w:val="000000" w:themeColor="text1"/>
                <w:sz w:val="28"/>
                <w:szCs w:val="28"/>
                <w:lang w:val="pt-BR"/>
              </w:rPr>
              <w:t>-</w:t>
            </w:r>
            <w:r>
              <w:rPr>
                <w:rFonts w:ascii="Times New Roman" w:eastAsia="Calibri" w:hAnsi="Times New Roman" w:cs="Times New Roman"/>
                <w:b/>
                <w:i/>
                <w:color w:val="000000" w:themeColor="text1"/>
                <w:sz w:val="28"/>
                <w:szCs w:val="28"/>
                <w:lang w:val="vi-VN"/>
              </w:rPr>
              <w:t xml:space="preserve"> </w:t>
            </w:r>
            <w:r>
              <w:rPr>
                <w:rFonts w:ascii="Times New Roman" w:eastAsia="Calibri" w:hAnsi="Times New Roman" w:cs="Times New Roman"/>
                <w:b/>
                <w:i/>
                <w:color w:val="000000" w:themeColor="text1"/>
                <w:sz w:val="28"/>
                <w:szCs w:val="28"/>
                <w:lang w:val="pt-BR"/>
              </w:rPr>
              <w:t>06</w:t>
            </w:r>
            <w:r w:rsidRPr="00B14567">
              <w:rPr>
                <w:rFonts w:ascii="Times New Roman" w:eastAsia="Calibri" w:hAnsi="Times New Roman" w:cs="Times New Roman"/>
                <w:b/>
                <w:i/>
                <w:color w:val="000000" w:themeColor="text1"/>
                <w:sz w:val="28"/>
                <w:szCs w:val="28"/>
                <w:lang w:val="pt-BR"/>
              </w:rPr>
              <w:t>/</w:t>
            </w:r>
            <w:r>
              <w:rPr>
                <w:rFonts w:ascii="Times New Roman" w:eastAsia="Calibri" w:hAnsi="Times New Roman" w:cs="Times New Roman"/>
                <w:b/>
                <w:i/>
                <w:color w:val="000000" w:themeColor="text1"/>
                <w:sz w:val="28"/>
                <w:szCs w:val="28"/>
              </w:rPr>
              <w:t>03</w:t>
            </w:r>
            <w:r w:rsidRPr="00B14567">
              <w:rPr>
                <w:rFonts w:ascii="Times New Roman" w:eastAsia="Calibri" w:hAnsi="Times New Roman" w:cs="Times New Roman"/>
                <w:b/>
                <w:color w:val="000000" w:themeColor="text1"/>
                <w:sz w:val="28"/>
                <w:szCs w:val="28"/>
                <w:lang w:val="pt-BR"/>
              </w:rPr>
              <w:t>)</w:t>
            </w:r>
          </w:p>
        </w:tc>
        <w:tc>
          <w:tcPr>
            <w:tcW w:w="2552" w:type="dxa"/>
            <w:gridSpan w:val="2"/>
          </w:tcPr>
          <w:p w14:paraId="007FCC42" w14:textId="77777777" w:rsidR="007E245B" w:rsidRPr="00B14567" w:rsidRDefault="007E245B" w:rsidP="00BF11C3">
            <w:pPr>
              <w:tabs>
                <w:tab w:val="left" w:pos="11125"/>
              </w:tabs>
              <w:spacing w:before="60" w:line="24" w:lineRule="atLeast"/>
              <w:jc w:val="center"/>
              <w:rPr>
                <w:rFonts w:ascii="Times New Roman" w:eastAsia="Calibri" w:hAnsi="Times New Roman" w:cs="Times New Roman"/>
                <w:b/>
                <w:color w:val="000000" w:themeColor="text1"/>
                <w:sz w:val="28"/>
                <w:szCs w:val="28"/>
                <w:lang w:val="pt-BR"/>
              </w:rPr>
            </w:pPr>
            <w:r w:rsidRPr="00B14567">
              <w:rPr>
                <w:rFonts w:ascii="Times New Roman" w:eastAsia="Calibri" w:hAnsi="Times New Roman" w:cs="Times New Roman"/>
                <w:b/>
                <w:color w:val="000000" w:themeColor="text1"/>
                <w:sz w:val="28"/>
                <w:szCs w:val="28"/>
                <w:lang w:val="pt-BR"/>
              </w:rPr>
              <w:t>Tuần 3</w:t>
            </w:r>
          </w:p>
          <w:p w14:paraId="41CBBA59" w14:textId="77777777" w:rsidR="007E245B" w:rsidRPr="00B14567" w:rsidRDefault="007E245B" w:rsidP="00BF11C3">
            <w:pPr>
              <w:tabs>
                <w:tab w:val="left" w:pos="11125"/>
              </w:tabs>
              <w:spacing w:before="60" w:line="24" w:lineRule="atLeast"/>
              <w:jc w:val="center"/>
              <w:rPr>
                <w:rFonts w:ascii="Times New Roman" w:eastAsia="Calibri" w:hAnsi="Times New Roman" w:cs="Times New Roman"/>
                <w:b/>
                <w:color w:val="000000" w:themeColor="text1"/>
                <w:sz w:val="28"/>
                <w:szCs w:val="28"/>
                <w:lang w:val="vi-VN"/>
              </w:rPr>
            </w:pPr>
            <w:r w:rsidRPr="00B14567">
              <w:rPr>
                <w:rFonts w:ascii="Times New Roman" w:eastAsia="Calibri" w:hAnsi="Times New Roman" w:cs="Times New Roman"/>
                <w:b/>
                <w:i/>
                <w:color w:val="000000" w:themeColor="text1"/>
                <w:sz w:val="28"/>
                <w:szCs w:val="28"/>
                <w:lang w:val="pt-BR"/>
              </w:rPr>
              <w:t xml:space="preserve">(Từ </w:t>
            </w:r>
            <w:r>
              <w:rPr>
                <w:rFonts w:ascii="Times New Roman" w:eastAsia="Calibri" w:hAnsi="Times New Roman" w:cs="Times New Roman"/>
                <w:b/>
                <w:i/>
                <w:color w:val="000000" w:themeColor="text1"/>
                <w:sz w:val="28"/>
                <w:szCs w:val="28"/>
              </w:rPr>
              <w:t>09</w:t>
            </w:r>
            <w:r>
              <w:rPr>
                <w:rFonts w:ascii="Times New Roman" w:eastAsia="Calibri" w:hAnsi="Times New Roman" w:cs="Times New Roman"/>
                <w:b/>
                <w:i/>
                <w:color w:val="000000" w:themeColor="text1"/>
                <w:sz w:val="28"/>
                <w:szCs w:val="28"/>
                <w:lang w:val="vi-VN"/>
              </w:rPr>
              <w:t>/</w:t>
            </w:r>
            <w:r>
              <w:rPr>
                <w:rFonts w:ascii="Times New Roman" w:eastAsia="Calibri" w:hAnsi="Times New Roman" w:cs="Times New Roman"/>
                <w:b/>
                <w:i/>
                <w:color w:val="000000" w:themeColor="text1"/>
                <w:sz w:val="28"/>
                <w:szCs w:val="28"/>
              </w:rPr>
              <w:t>03</w:t>
            </w:r>
            <w:r>
              <w:rPr>
                <w:rFonts w:ascii="Times New Roman" w:eastAsia="Calibri" w:hAnsi="Times New Roman" w:cs="Times New Roman"/>
                <w:b/>
                <w:i/>
                <w:color w:val="000000" w:themeColor="text1"/>
                <w:sz w:val="28"/>
                <w:szCs w:val="28"/>
                <w:lang w:val="vi-VN"/>
              </w:rPr>
              <w:t xml:space="preserve"> </w:t>
            </w:r>
            <w:r>
              <w:rPr>
                <w:rFonts w:ascii="Times New Roman" w:eastAsia="Calibri" w:hAnsi="Times New Roman" w:cs="Times New Roman"/>
                <w:b/>
                <w:i/>
                <w:color w:val="000000" w:themeColor="text1"/>
                <w:sz w:val="28"/>
                <w:szCs w:val="28"/>
                <w:lang w:val="pt-BR"/>
              </w:rPr>
              <w:t>-</w:t>
            </w:r>
            <w:r>
              <w:rPr>
                <w:rFonts w:ascii="Times New Roman" w:eastAsia="Calibri" w:hAnsi="Times New Roman" w:cs="Times New Roman"/>
                <w:b/>
                <w:i/>
                <w:color w:val="000000" w:themeColor="text1"/>
                <w:sz w:val="28"/>
                <w:szCs w:val="28"/>
                <w:lang w:val="vi-VN"/>
              </w:rPr>
              <w:t xml:space="preserve"> 1</w:t>
            </w:r>
            <w:r>
              <w:rPr>
                <w:rFonts w:ascii="Times New Roman" w:eastAsia="Calibri" w:hAnsi="Times New Roman" w:cs="Times New Roman"/>
                <w:b/>
                <w:i/>
                <w:color w:val="000000" w:themeColor="text1"/>
                <w:sz w:val="28"/>
                <w:szCs w:val="28"/>
              </w:rPr>
              <w:t>3</w:t>
            </w:r>
            <w:r>
              <w:rPr>
                <w:rFonts w:ascii="Times New Roman" w:eastAsia="Calibri" w:hAnsi="Times New Roman" w:cs="Times New Roman"/>
                <w:b/>
                <w:i/>
                <w:color w:val="000000" w:themeColor="text1"/>
                <w:sz w:val="28"/>
                <w:szCs w:val="28"/>
                <w:lang w:val="vi-VN"/>
              </w:rPr>
              <w:t>/</w:t>
            </w:r>
            <w:r>
              <w:rPr>
                <w:rFonts w:ascii="Times New Roman" w:eastAsia="Calibri" w:hAnsi="Times New Roman" w:cs="Times New Roman"/>
                <w:b/>
                <w:i/>
                <w:color w:val="000000" w:themeColor="text1"/>
                <w:sz w:val="28"/>
                <w:szCs w:val="28"/>
              </w:rPr>
              <w:t>03</w:t>
            </w:r>
            <w:r w:rsidRPr="00B14567">
              <w:rPr>
                <w:rFonts w:ascii="Times New Roman" w:eastAsia="Calibri" w:hAnsi="Times New Roman" w:cs="Times New Roman"/>
                <w:b/>
                <w:i/>
                <w:color w:val="000000" w:themeColor="text1"/>
                <w:sz w:val="28"/>
                <w:szCs w:val="28"/>
                <w:lang w:val="vi-VN"/>
              </w:rPr>
              <w:t>)</w:t>
            </w:r>
          </w:p>
        </w:tc>
        <w:tc>
          <w:tcPr>
            <w:tcW w:w="2551" w:type="dxa"/>
          </w:tcPr>
          <w:p w14:paraId="3FB8AEEA" w14:textId="77777777" w:rsidR="007E245B" w:rsidRPr="00B14567" w:rsidRDefault="007E245B" w:rsidP="00BF11C3">
            <w:pPr>
              <w:tabs>
                <w:tab w:val="left" w:pos="11125"/>
              </w:tabs>
              <w:spacing w:before="60" w:line="24" w:lineRule="atLeast"/>
              <w:jc w:val="center"/>
              <w:rPr>
                <w:rFonts w:ascii="Times New Roman" w:eastAsia="Calibri" w:hAnsi="Times New Roman" w:cs="Times New Roman"/>
                <w:b/>
                <w:color w:val="000000" w:themeColor="text1"/>
                <w:sz w:val="28"/>
                <w:szCs w:val="28"/>
                <w:lang w:val="pt-BR"/>
              </w:rPr>
            </w:pPr>
            <w:r w:rsidRPr="00B14567">
              <w:rPr>
                <w:rFonts w:ascii="Times New Roman" w:eastAsia="Calibri" w:hAnsi="Times New Roman" w:cs="Times New Roman"/>
                <w:b/>
                <w:color w:val="000000" w:themeColor="text1"/>
                <w:sz w:val="28"/>
                <w:szCs w:val="28"/>
                <w:lang w:val="pt-BR"/>
              </w:rPr>
              <w:t>Tuần 4</w:t>
            </w:r>
          </w:p>
          <w:p w14:paraId="2B1B305C" w14:textId="77777777" w:rsidR="007E245B" w:rsidRPr="00B14567" w:rsidRDefault="007E245B" w:rsidP="00BF11C3">
            <w:pPr>
              <w:tabs>
                <w:tab w:val="left" w:pos="11125"/>
              </w:tabs>
              <w:spacing w:before="60" w:line="24" w:lineRule="atLeast"/>
              <w:jc w:val="center"/>
              <w:rPr>
                <w:rFonts w:ascii="Times New Roman" w:eastAsia="Calibri" w:hAnsi="Times New Roman" w:cs="Times New Roman"/>
                <w:b/>
                <w:color w:val="000000" w:themeColor="text1"/>
                <w:sz w:val="28"/>
                <w:szCs w:val="28"/>
              </w:rPr>
            </w:pPr>
            <w:r w:rsidRPr="00B14567">
              <w:rPr>
                <w:rFonts w:ascii="Times New Roman" w:eastAsia="Calibri" w:hAnsi="Times New Roman" w:cs="Times New Roman"/>
                <w:b/>
                <w:i/>
                <w:color w:val="000000" w:themeColor="text1"/>
                <w:sz w:val="28"/>
                <w:szCs w:val="28"/>
                <w:lang w:val="pt-BR"/>
              </w:rPr>
              <w:t xml:space="preserve">(Từ </w:t>
            </w:r>
            <w:r>
              <w:rPr>
                <w:rFonts w:ascii="Times New Roman" w:eastAsia="Calibri" w:hAnsi="Times New Roman" w:cs="Times New Roman"/>
                <w:b/>
                <w:i/>
                <w:color w:val="000000" w:themeColor="text1"/>
                <w:sz w:val="28"/>
                <w:szCs w:val="28"/>
                <w:lang w:val="vi-VN"/>
              </w:rPr>
              <w:t>1</w:t>
            </w:r>
            <w:r>
              <w:rPr>
                <w:rFonts w:ascii="Times New Roman" w:eastAsia="Calibri" w:hAnsi="Times New Roman" w:cs="Times New Roman"/>
                <w:b/>
                <w:i/>
                <w:color w:val="000000" w:themeColor="text1"/>
                <w:sz w:val="28"/>
                <w:szCs w:val="28"/>
              </w:rPr>
              <w:t>6</w:t>
            </w:r>
            <w:r>
              <w:rPr>
                <w:rFonts w:ascii="Times New Roman" w:eastAsia="Calibri" w:hAnsi="Times New Roman" w:cs="Times New Roman"/>
                <w:b/>
                <w:i/>
                <w:color w:val="000000" w:themeColor="text1"/>
                <w:sz w:val="28"/>
                <w:szCs w:val="28"/>
                <w:lang w:val="vi-VN"/>
              </w:rPr>
              <w:t>/</w:t>
            </w:r>
            <w:r>
              <w:rPr>
                <w:rFonts w:ascii="Times New Roman" w:eastAsia="Calibri" w:hAnsi="Times New Roman" w:cs="Times New Roman"/>
                <w:b/>
                <w:i/>
                <w:color w:val="000000" w:themeColor="text1"/>
                <w:sz w:val="28"/>
                <w:szCs w:val="28"/>
              </w:rPr>
              <w:t>03</w:t>
            </w:r>
            <w:r>
              <w:rPr>
                <w:rFonts w:ascii="Times New Roman" w:eastAsia="Calibri" w:hAnsi="Times New Roman" w:cs="Times New Roman"/>
                <w:b/>
                <w:i/>
                <w:color w:val="000000" w:themeColor="text1"/>
                <w:sz w:val="28"/>
                <w:szCs w:val="28"/>
                <w:lang w:val="vi-VN"/>
              </w:rPr>
              <w:t xml:space="preserve"> </w:t>
            </w:r>
            <w:r>
              <w:rPr>
                <w:rFonts w:ascii="Times New Roman" w:eastAsia="Calibri" w:hAnsi="Times New Roman" w:cs="Times New Roman"/>
                <w:b/>
                <w:i/>
                <w:color w:val="000000" w:themeColor="text1"/>
                <w:sz w:val="28"/>
                <w:szCs w:val="28"/>
                <w:lang w:val="pt-BR"/>
              </w:rPr>
              <w:t>-</w:t>
            </w:r>
            <w:r>
              <w:rPr>
                <w:rFonts w:ascii="Times New Roman" w:eastAsia="Calibri" w:hAnsi="Times New Roman" w:cs="Times New Roman"/>
                <w:b/>
                <w:i/>
                <w:color w:val="000000" w:themeColor="text1"/>
                <w:sz w:val="28"/>
                <w:szCs w:val="28"/>
                <w:lang w:val="vi-VN"/>
              </w:rPr>
              <w:t xml:space="preserve"> 2</w:t>
            </w:r>
            <w:r>
              <w:rPr>
                <w:rFonts w:ascii="Times New Roman" w:eastAsia="Calibri" w:hAnsi="Times New Roman" w:cs="Times New Roman"/>
                <w:b/>
                <w:i/>
                <w:color w:val="000000" w:themeColor="text1"/>
                <w:sz w:val="28"/>
                <w:szCs w:val="28"/>
              </w:rPr>
              <w:t>0</w:t>
            </w:r>
            <w:r>
              <w:rPr>
                <w:rFonts w:ascii="Times New Roman" w:eastAsia="Calibri" w:hAnsi="Times New Roman" w:cs="Times New Roman"/>
                <w:b/>
                <w:i/>
                <w:color w:val="000000" w:themeColor="text1"/>
                <w:sz w:val="28"/>
                <w:szCs w:val="28"/>
                <w:lang w:val="vi-VN"/>
              </w:rPr>
              <w:t>/</w:t>
            </w:r>
            <w:r>
              <w:rPr>
                <w:rFonts w:ascii="Times New Roman" w:eastAsia="Calibri" w:hAnsi="Times New Roman" w:cs="Times New Roman"/>
                <w:b/>
                <w:i/>
                <w:color w:val="000000" w:themeColor="text1"/>
                <w:sz w:val="28"/>
                <w:szCs w:val="28"/>
              </w:rPr>
              <w:t>03</w:t>
            </w:r>
            <w:r w:rsidRPr="00B14567">
              <w:rPr>
                <w:rFonts w:ascii="Times New Roman" w:eastAsia="Calibri" w:hAnsi="Times New Roman" w:cs="Times New Roman"/>
                <w:b/>
                <w:color w:val="000000" w:themeColor="text1"/>
                <w:sz w:val="28"/>
                <w:szCs w:val="28"/>
                <w:lang w:val="pt-BR"/>
              </w:rPr>
              <w:t>)</w:t>
            </w:r>
          </w:p>
        </w:tc>
        <w:tc>
          <w:tcPr>
            <w:tcW w:w="1134" w:type="dxa"/>
          </w:tcPr>
          <w:p w14:paraId="4D1AFBBC" w14:textId="77777777" w:rsidR="007E245B" w:rsidRPr="00B14567" w:rsidRDefault="007E245B" w:rsidP="00BF11C3">
            <w:pPr>
              <w:spacing w:line="24" w:lineRule="atLeast"/>
              <w:jc w:val="center"/>
              <w:rPr>
                <w:rFonts w:ascii="Times New Roman" w:hAnsi="Times New Roman" w:cs="Times New Roman"/>
                <w:b/>
                <w:sz w:val="28"/>
                <w:szCs w:val="28"/>
              </w:rPr>
            </w:pPr>
            <w:r w:rsidRPr="00B14567">
              <w:rPr>
                <w:rFonts w:ascii="Times New Roman" w:hAnsi="Times New Roman" w:cs="Times New Roman"/>
                <w:b/>
                <w:sz w:val="28"/>
                <w:szCs w:val="28"/>
              </w:rPr>
              <w:t>Lưu ý</w:t>
            </w:r>
          </w:p>
        </w:tc>
      </w:tr>
      <w:tr w:rsidR="007E245B" w:rsidRPr="00B14567" w14:paraId="41A6BEF0" w14:textId="77777777" w:rsidTr="00BF11C3">
        <w:tc>
          <w:tcPr>
            <w:tcW w:w="1526" w:type="dxa"/>
          </w:tcPr>
          <w:p w14:paraId="48EE41D0" w14:textId="77777777" w:rsidR="007E245B" w:rsidRPr="00B14567" w:rsidRDefault="007E245B" w:rsidP="00BF11C3">
            <w:pPr>
              <w:spacing w:line="24" w:lineRule="atLeast"/>
              <w:jc w:val="center"/>
              <w:rPr>
                <w:rFonts w:ascii="Times New Roman" w:hAnsi="Times New Roman" w:cs="Times New Roman"/>
                <w:b/>
                <w:sz w:val="28"/>
                <w:szCs w:val="28"/>
              </w:rPr>
            </w:pPr>
            <w:proofErr w:type="spellStart"/>
            <w:r w:rsidRPr="00B14567">
              <w:rPr>
                <w:rFonts w:ascii="Times New Roman" w:hAnsi="Times New Roman" w:cs="Times New Roman"/>
                <w:b/>
                <w:sz w:val="28"/>
                <w:szCs w:val="28"/>
              </w:rPr>
              <w:t>Chủ</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đề</w:t>
            </w:r>
            <w:proofErr w:type="spellEnd"/>
          </w:p>
        </w:tc>
        <w:tc>
          <w:tcPr>
            <w:tcW w:w="6520" w:type="dxa"/>
            <w:gridSpan w:val="6"/>
          </w:tcPr>
          <w:p w14:paraId="775F943D" w14:textId="77777777" w:rsidR="007E245B" w:rsidRDefault="007E245B" w:rsidP="00BF11C3">
            <w:pPr>
              <w:tabs>
                <w:tab w:val="left" w:pos="11125"/>
              </w:tabs>
              <w:spacing w:before="60" w:line="24" w:lineRule="atLeast"/>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Phương </w:t>
            </w:r>
            <w:proofErr w:type="spellStart"/>
            <w:r>
              <w:rPr>
                <w:rFonts w:ascii="Times New Roman" w:eastAsia="Calibri" w:hAnsi="Times New Roman" w:cs="Times New Roman"/>
                <w:color w:val="000000" w:themeColor="text1"/>
                <w:sz w:val="28"/>
                <w:szCs w:val="28"/>
              </w:rPr>
              <w:t>tiện</w:t>
            </w:r>
            <w:proofErr w:type="spellEnd"/>
            <w:r>
              <w:rPr>
                <w:rFonts w:ascii="Times New Roman" w:eastAsia="Calibri" w:hAnsi="Times New Roman" w:cs="Times New Roman"/>
                <w:color w:val="000000" w:themeColor="text1"/>
                <w:sz w:val="28"/>
                <w:szCs w:val="28"/>
              </w:rPr>
              <w:t xml:space="preserve"> </w:t>
            </w:r>
            <w:proofErr w:type="spellStart"/>
            <w:r>
              <w:rPr>
                <w:rFonts w:ascii="Times New Roman" w:eastAsia="Calibri" w:hAnsi="Times New Roman" w:cs="Times New Roman"/>
                <w:color w:val="000000" w:themeColor="text1"/>
                <w:sz w:val="28"/>
                <w:szCs w:val="28"/>
              </w:rPr>
              <w:t>giao</w:t>
            </w:r>
            <w:proofErr w:type="spellEnd"/>
            <w:r>
              <w:rPr>
                <w:rFonts w:ascii="Times New Roman" w:eastAsia="Calibri" w:hAnsi="Times New Roman" w:cs="Times New Roman"/>
                <w:color w:val="000000" w:themeColor="text1"/>
                <w:sz w:val="28"/>
                <w:szCs w:val="28"/>
              </w:rPr>
              <w:t xml:space="preserve"> </w:t>
            </w:r>
            <w:proofErr w:type="spellStart"/>
            <w:r>
              <w:rPr>
                <w:rFonts w:ascii="Times New Roman" w:eastAsia="Calibri" w:hAnsi="Times New Roman" w:cs="Times New Roman"/>
                <w:color w:val="000000" w:themeColor="text1"/>
                <w:sz w:val="28"/>
                <w:szCs w:val="28"/>
              </w:rPr>
              <w:t>thông</w:t>
            </w:r>
            <w:proofErr w:type="spellEnd"/>
          </w:p>
          <w:p w14:paraId="28C6D389" w14:textId="77777777" w:rsidR="007E245B" w:rsidRPr="00F11B9F" w:rsidRDefault="007E245B" w:rsidP="00BF11C3">
            <w:pPr>
              <w:tabs>
                <w:tab w:val="left" w:pos="11125"/>
              </w:tabs>
              <w:spacing w:before="60" w:line="24" w:lineRule="atLeast"/>
              <w:jc w:val="center"/>
              <w:rPr>
                <w:rFonts w:ascii="Times New Roman" w:eastAsia="Calibri" w:hAnsi="Times New Roman" w:cs="Times New Roman"/>
                <w:color w:val="000000" w:themeColor="text1"/>
                <w:sz w:val="28"/>
                <w:szCs w:val="28"/>
              </w:rPr>
            </w:pPr>
          </w:p>
        </w:tc>
        <w:tc>
          <w:tcPr>
            <w:tcW w:w="5103" w:type="dxa"/>
            <w:gridSpan w:val="3"/>
          </w:tcPr>
          <w:p w14:paraId="6EADED7B" w14:textId="77777777" w:rsidR="007E245B" w:rsidRPr="00431CA2" w:rsidRDefault="007E245B" w:rsidP="00BF11C3">
            <w:pPr>
              <w:tabs>
                <w:tab w:val="left" w:pos="11125"/>
              </w:tabs>
              <w:spacing w:before="60" w:line="24" w:lineRule="atLeast"/>
              <w:jc w:val="center"/>
              <w:rPr>
                <w:rFonts w:ascii="Times New Roman" w:eastAsia="Calibri" w:hAnsi="Times New Roman" w:cs="Times New Roman"/>
                <w:color w:val="000000" w:themeColor="text1"/>
                <w:sz w:val="28"/>
                <w:szCs w:val="28"/>
              </w:rPr>
            </w:pPr>
            <w:proofErr w:type="spellStart"/>
            <w:r>
              <w:rPr>
                <w:rFonts w:ascii="Times New Roman" w:eastAsia="Calibri" w:hAnsi="Times New Roman" w:cs="Times New Roman"/>
                <w:color w:val="000000" w:themeColor="text1"/>
                <w:sz w:val="28"/>
                <w:szCs w:val="28"/>
              </w:rPr>
              <w:t>Luật</w:t>
            </w:r>
            <w:proofErr w:type="spellEnd"/>
            <w:r>
              <w:rPr>
                <w:rFonts w:ascii="Times New Roman" w:eastAsia="Calibri" w:hAnsi="Times New Roman" w:cs="Times New Roman"/>
                <w:color w:val="000000" w:themeColor="text1"/>
                <w:sz w:val="28"/>
                <w:szCs w:val="28"/>
              </w:rPr>
              <w:t xml:space="preserve"> </w:t>
            </w:r>
            <w:proofErr w:type="spellStart"/>
            <w:r>
              <w:rPr>
                <w:rFonts w:ascii="Times New Roman" w:eastAsia="Calibri" w:hAnsi="Times New Roman" w:cs="Times New Roman"/>
                <w:color w:val="000000" w:themeColor="text1"/>
                <w:sz w:val="28"/>
                <w:szCs w:val="28"/>
              </w:rPr>
              <w:t>giao</w:t>
            </w:r>
            <w:proofErr w:type="spellEnd"/>
            <w:r>
              <w:rPr>
                <w:rFonts w:ascii="Times New Roman" w:eastAsia="Calibri" w:hAnsi="Times New Roman" w:cs="Times New Roman"/>
                <w:color w:val="000000" w:themeColor="text1"/>
                <w:sz w:val="28"/>
                <w:szCs w:val="28"/>
              </w:rPr>
              <w:t xml:space="preserve"> </w:t>
            </w:r>
            <w:proofErr w:type="spellStart"/>
            <w:r>
              <w:rPr>
                <w:rFonts w:ascii="Times New Roman" w:eastAsia="Calibri" w:hAnsi="Times New Roman" w:cs="Times New Roman"/>
                <w:color w:val="000000" w:themeColor="text1"/>
                <w:sz w:val="28"/>
                <w:szCs w:val="28"/>
              </w:rPr>
              <w:t>thông</w:t>
            </w:r>
            <w:proofErr w:type="spellEnd"/>
          </w:p>
        </w:tc>
        <w:tc>
          <w:tcPr>
            <w:tcW w:w="1134" w:type="dxa"/>
          </w:tcPr>
          <w:p w14:paraId="217C8929" w14:textId="77777777" w:rsidR="007E245B" w:rsidRPr="00B14567" w:rsidRDefault="007E245B" w:rsidP="00BF11C3">
            <w:pPr>
              <w:spacing w:line="24" w:lineRule="atLeast"/>
              <w:jc w:val="center"/>
              <w:rPr>
                <w:rFonts w:ascii="Times New Roman" w:hAnsi="Times New Roman" w:cs="Times New Roman"/>
                <w:b/>
                <w:sz w:val="28"/>
                <w:szCs w:val="28"/>
              </w:rPr>
            </w:pPr>
          </w:p>
        </w:tc>
      </w:tr>
      <w:tr w:rsidR="007E245B" w:rsidRPr="00B14567" w14:paraId="41D92F91" w14:textId="77777777" w:rsidTr="00BF11C3">
        <w:tc>
          <w:tcPr>
            <w:tcW w:w="1526" w:type="dxa"/>
          </w:tcPr>
          <w:p w14:paraId="34F7DD3F" w14:textId="77777777" w:rsidR="007E245B" w:rsidRPr="00B14567" w:rsidRDefault="007E245B" w:rsidP="00BF11C3">
            <w:pPr>
              <w:spacing w:line="24" w:lineRule="atLeast"/>
              <w:jc w:val="center"/>
              <w:rPr>
                <w:rFonts w:ascii="Times New Roman" w:hAnsi="Times New Roman" w:cs="Times New Roman"/>
                <w:b/>
                <w:sz w:val="28"/>
                <w:szCs w:val="28"/>
              </w:rPr>
            </w:pPr>
            <w:proofErr w:type="spellStart"/>
            <w:r w:rsidRPr="00B14567">
              <w:rPr>
                <w:rFonts w:ascii="Times New Roman" w:hAnsi="Times New Roman" w:cs="Times New Roman"/>
                <w:b/>
                <w:sz w:val="28"/>
                <w:szCs w:val="28"/>
              </w:rPr>
              <w:t>Đón</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trẻ</w:t>
            </w:r>
            <w:proofErr w:type="spellEnd"/>
            <w:r w:rsidRPr="00B14567">
              <w:rPr>
                <w:rFonts w:ascii="Times New Roman" w:hAnsi="Times New Roman" w:cs="Times New Roman"/>
                <w:b/>
                <w:sz w:val="28"/>
                <w:szCs w:val="28"/>
              </w:rPr>
              <w:t xml:space="preserve"> </w:t>
            </w:r>
            <w:r w:rsidRPr="003807C5">
              <w:rPr>
                <w:rFonts w:ascii="Times New Roman" w:hAnsi="Times New Roman" w:cs="Times New Roman"/>
                <w:sz w:val="28"/>
                <w:szCs w:val="28"/>
                <w:lang w:val="vi-VN"/>
              </w:rPr>
              <w:t>-</w:t>
            </w:r>
            <w:proofErr w:type="spellStart"/>
            <w:r w:rsidRPr="00B14567">
              <w:rPr>
                <w:rFonts w:ascii="Times New Roman" w:hAnsi="Times New Roman" w:cs="Times New Roman"/>
                <w:b/>
                <w:sz w:val="28"/>
                <w:szCs w:val="28"/>
              </w:rPr>
              <w:t>Trò</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chuyện</w:t>
            </w:r>
            <w:proofErr w:type="spellEnd"/>
          </w:p>
        </w:tc>
        <w:tc>
          <w:tcPr>
            <w:tcW w:w="12757" w:type="dxa"/>
            <w:gridSpan w:val="10"/>
          </w:tcPr>
          <w:p w14:paraId="23EF8E7C" w14:textId="77777777" w:rsidR="007E245B" w:rsidRPr="001142A8" w:rsidRDefault="007E245B" w:rsidP="00BF11C3">
            <w:pPr>
              <w:jc w:val="both"/>
              <w:rPr>
                <w:rFonts w:ascii="Times New Roman" w:hAnsi="Times New Roman" w:cs="Times New Roman"/>
                <w:sz w:val="28"/>
                <w:szCs w:val="28"/>
              </w:rPr>
            </w:pPr>
            <w:r w:rsidRPr="005B4D58">
              <w:rPr>
                <w:rFonts w:ascii="Times New Roman" w:hAnsi="Times New Roman"/>
                <w:sz w:val="28"/>
                <w:szCs w:val="28"/>
              </w:rPr>
              <w:t>-</w:t>
            </w:r>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Kiểm</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tra</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vệ</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sinh</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và</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sức</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khỏe</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của</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trẻ</w:t>
            </w:r>
            <w:proofErr w:type="spellEnd"/>
            <w:r w:rsidRPr="001142A8">
              <w:rPr>
                <w:rFonts w:ascii="Times New Roman" w:hAnsi="Times New Roman" w:cs="Times New Roman"/>
                <w:sz w:val="28"/>
                <w:szCs w:val="28"/>
              </w:rPr>
              <w:t>.</w:t>
            </w:r>
          </w:p>
          <w:p w14:paraId="3839E14C" w14:textId="77777777" w:rsidR="007E245B" w:rsidRPr="001142A8" w:rsidRDefault="007E245B" w:rsidP="00BF11C3">
            <w:pPr>
              <w:jc w:val="both"/>
              <w:rPr>
                <w:rFonts w:ascii="Times New Roman" w:hAnsi="Times New Roman" w:cs="Times New Roman"/>
                <w:sz w:val="28"/>
                <w:szCs w:val="28"/>
              </w:rPr>
            </w:pPr>
            <w:r w:rsidRPr="001142A8">
              <w:rPr>
                <w:rFonts w:ascii="Times New Roman" w:hAnsi="Times New Roman" w:cs="Times New Roman"/>
                <w:sz w:val="28"/>
                <w:szCs w:val="28"/>
              </w:rPr>
              <w:t xml:space="preserve">- Trao </w:t>
            </w:r>
            <w:proofErr w:type="spellStart"/>
            <w:r w:rsidRPr="001142A8">
              <w:rPr>
                <w:rFonts w:ascii="Times New Roman" w:hAnsi="Times New Roman" w:cs="Times New Roman"/>
                <w:sz w:val="28"/>
                <w:szCs w:val="28"/>
              </w:rPr>
              <w:t>đổi</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với</w:t>
            </w:r>
            <w:proofErr w:type="spellEnd"/>
            <w:r w:rsidRPr="001142A8">
              <w:rPr>
                <w:rFonts w:ascii="Times New Roman" w:hAnsi="Times New Roman" w:cs="Times New Roman"/>
                <w:sz w:val="28"/>
                <w:szCs w:val="28"/>
              </w:rPr>
              <w:t xml:space="preserve"> cha </w:t>
            </w:r>
            <w:proofErr w:type="spellStart"/>
            <w:r w:rsidRPr="001142A8">
              <w:rPr>
                <w:rFonts w:ascii="Times New Roman" w:hAnsi="Times New Roman" w:cs="Times New Roman"/>
                <w:sz w:val="28"/>
                <w:szCs w:val="28"/>
              </w:rPr>
              <w:t>mẹ</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trẻ</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về</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tình</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hình</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học</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tập</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ăn</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uống</w:t>
            </w:r>
            <w:proofErr w:type="spellEnd"/>
            <w:r w:rsidRPr="001142A8">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tính</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cách</w:t>
            </w:r>
            <w:proofErr w:type="spellEnd"/>
            <w:r>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sức</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khỏe</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của</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trẻ</w:t>
            </w:r>
            <w:proofErr w:type="spellEnd"/>
            <w:r w:rsidRPr="001142A8">
              <w:rPr>
                <w:rFonts w:ascii="Times New Roman" w:hAnsi="Times New Roman" w:cs="Times New Roman"/>
                <w:sz w:val="28"/>
                <w:szCs w:val="28"/>
              </w:rPr>
              <w:t>.</w:t>
            </w:r>
          </w:p>
          <w:p w14:paraId="1F84E792" w14:textId="77777777" w:rsidR="007E245B" w:rsidRPr="001142A8" w:rsidRDefault="007E245B" w:rsidP="00BF11C3">
            <w:pPr>
              <w:jc w:val="both"/>
              <w:rPr>
                <w:rFonts w:ascii="Times New Roman" w:hAnsi="Times New Roman" w:cs="Times New Roman"/>
                <w:sz w:val="28"/>
                <w:szCs w:val="28"/>
              </w:rPr>
            </w:pPr>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Điểm</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danh</w:t>
            </w:r>
            <w:proofErr w:type="spellEnd"/>
            <w:r w:rsidRPr="001142A8">
              <w:rPr>
                <w:rFonts w:ascii="Times New Roman" w:hAnsi="Times New Roman" w:cs="Times New Roman"/>
                <w:sz w:val="28"/>
                <w:szCs w:val="28"/>
              </w:rPr>
              <w:t xml:space="preserve"> </w:t>
            </w:r>
            <w:proofErr w:type="spellStart"/>
            <w:r w:rsidRPr="001142A8">
              <w:rPr>
                <w:rFonts w:ascii="Times New Roman" w:hAnsi="Times New Roman" w:cs="Times New Roman"/>
                <w:sz w:val="28"/>
                <w:szCs w:val="28"/>
              </w:rPr>
              <w:t>trẻ</w:t>
            </w:r>
            <w:proofErr w:type="spellEnd"/>
            <w:r w:rsidRPr="001142A8">
              <w:rPr>
                <w:rFonts w:ascii="Times New Roman" w:hAnsi="Times New Roman" w:cs="Times New Roman"/>
                <w:sz w:val="28"/>
                <w:szCs w:val="28"/>
              </w:rPr>
              <w:t>.</w:t>
            </w:r>
          </w:p>
          <w:p w14:paraId="48B4800A" w14:textId="77777777" w:rsidR="007E245B" w:rsidRPr="005B4D58" w:rsidRDefault="007E245B" w:rsidP="00BF11C3">
            <w:pPr>
              <w:outlineLvl w:val="0"/>
              <w:rPr>
                <w:rFonts w:ascii="Times New Roman" w:hAnsi="Times New Roman"/>
                <w:sz w:val="28"/>
                <w:szCs w:val="28"/>
              </w:rPr>
            </w:pPr>
            <w:r>
              <w:rPr>
                <w:rFonts w:ascii="Times New Roman" w:hAnsi="Times New Roman"/>
                <w:sz w:val="28"/>
                <w:szCs w:val="28"/>
              </w:rPr>
              <w:t>-</w:t>
            </w:r>
            <w:r w:rsidRPr="005B4D58">
              <w:rPr>
                <w:rFonts w:ascii="Times New Roman" w:hAnsi="Times New Roman"/>
                <w:sz w:val="28"/>
                <w:szCs w:val="28"/>
              </w:rPr>
              <w:t xml:space="preserve"> Cho </w:t>
            </w:r>
            <w:proofErr w:type="spellStart"/>
            <w:r w:rsidRPr="005B4D58">
              <w:rPr>
                <w:rFonts w:ascii="Times New Roman" w:hAnsi="Times New Roman"/>
                <w:sz w:val="28"/>
                <w:szCs w:val="28"/>
              </w:rPr>
              <w:t>trẻ</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xem</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tranh</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trò</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chuyện</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về</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chủ</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đề</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nhánh</w:t>
            </w:r>
            <w:proofErr w:type="spellEnd"/>
            <w:r w:rsidRPr="005B4D58">
              <w:rPr>
                <w:rFonts w:ascii="Times New Roman" w:hAnsi="Times New Roman"/>
                <w:sz w:val="28"/>
                <w:szCs w:val="28"/>
              </w:rPr>
              <w:t xml:space="preserve"> “Phương </w:t>
            </w:r>
            <w:proofErr w:type="spellStart"/>
            <w:r w:rsidRPr="005B4D58">
              <w:rPr>
                <w:rFonts w:ascii="Times New Roman" w:hAnsi="Times New Roman"/>
                <w:sz w:val="28"/>
                <w:szCs w:val="28"/>
              </w:rPr>
              <w:t>tiện</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giao</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thông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về</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một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số</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ph</w:t>
            </w:r>
            <w:r w:rsidRPr="005B4D58">
              <w:rPr>
                <w:rFonts w:ascii="Times New Roman" w:hAnsi="Times New Roman" w:hint="eastAsia"/>
                <w:sz w:val="28"/>
                <w:szCs w:val="28"/>
              </w:rPr>
              <w:t>ươ</w:t>
            </w:r>
            <w:r w:rsidRPr="005B4D58">
              <w:rPr>
                <w:rFonts w:ascii="Times New Roman" w:hAnsi="Times New Roman"/>
                <w:sz w:val="28"/>
                <w:szCs w:val="28"/>
              </w:rPr>
              <w:t>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tiện</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giao</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thông</w:t>
            </w:r>
            <w:proofErr w:type="spellEnd"/>
            <w:r w:rsidRPr="005B4D58">
              <w:rPr>
                <w:rFonts w:ascii="Times New Roman" w:hAnsi="Times New Roman"/>
                <w:sz w:val="28"/>
                <w:szCs w:val="28"/>
              </w:rPr>
              <w:t xml:space="preserve">. Cho </w:t>
            </w:r>
            <w:proofErr w:type="spellStart"/>
            <w:r w:rsidRPr="005B4D58">
              <w:rPr>
                <w:rFonts w:ascii="Times New Roman" w:hAnsi="Times New Roman"/>
                <w:sz w:val="28"/>
                <w:szCs w:val="28"/>
              </w:rPr>
              <w:t>trẻ</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kể</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tên</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một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số</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phương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tiện</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giao</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thông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mà</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trẻ</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biết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Cô</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cho</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trẻ</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biết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được</w:t>
            </w:r>
            <w:proofErr w:type="spellEnd"/>
            <w:r w:rsidRPr="005B4D58">
              <w:rPr>
                <w:rFonts w:ascii="Times New Roman" w:hAnsi="Times New Roman"/>
                <w:sz w:val="28"/>
                <w:szCs w:val="28"/>
              </w:rPr>
              <w:t xml:space="preserve"> </w:t>
            </w:r>
            <w:proofErr w:type="spellStart"/>
            <w:r w:rsidRPr="005B4D58">
              <w:rPr>
                <w:rFonts w:ascii="Times New Roman" w:hAnsi="Times New Roman" w:hint="eastAsia"/>
                <w:sz w:val="28"/>
                <w:szCs w:val="28"/>
              </w:rPr>
              <w:t>đ</w:t>
            </w:r>
            <w:r w:rsidRPr="005B4D58">
              <w:rPr>
                <w:rFonts w:ascii="Times New Roman" w:hAnsi="Times New Roman"/>
                <w:sz w:val="28"/>
                <w:szCs w:val="28"/>
              </w:rPr>
              <w:t>ặc</w:t>
            </w:r>
            <w:proofErr w:type="spellEnd"/>
            <w:r w:rsidRPr="005B4D58">
              <w:rPr>
                <w:rFonts w:ascii="Times New Roman" w:hAnsi="Times New Roman"/>
                <w:sz w:val="28"/>
                <w:szCs w:val="28"/>
              </w:rPr>
              <w:t xml:space="preserve"> </w:t>
            </w:r>
            <w:proofErr w:type="spellStart"/>
            <w:r w:rsidRPr="005B4D58">
              <w:rPr>
                <w:rFonts w:ascii="Times New Roman" w:hAnsi="Times New Roman" w:hint="eastAsia"/>
                <w:sz w:val="28"/>
                <w:szCs w:val="28"/>
              </w:rPr>
              <w:t>đ</w:t>
            </w:r>
            <w:r w:rsidRPr="005B4D58">
              <w:rPr>
                <w:rFonts w:ascii="Times New Roman" w:hAnsi="Times New Roman"/>
                <w:sz w:val="28"/>
                <w:szCs w:val="28"/>
              </w:rPr>
              <w:t>iểm</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ích</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lợi</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n</w:t>
            </w:r>
            <w:r w:rsidRPr="005B4D58">
              <w:rPr>
                <w:rFonts w:ascii="Times New Roman" w:hAnsi="Times New Roman" w:hint="eastAsia"/>
                <w:sz w:val="28"/>
                <w:szCs w:val="28"/>
              </w:rPr>
              <w:t>ơ</w:t>
            </w:r>
            <w:r w:rsidRPr="005B4D58">
              <w:rPr>
                <w:rFonts w:ascii="Times New Roman" w:hAnsi="Times New Roman"/>
                <w:sz w:val="28"/>
                <w:szCs w:val="28"/>
              </w:rPr>
              <w:t>i</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hoạt</w:t>
            </w:r>
            <w:proofErr w:type="spellEnd"/>
            <w:r w:rsidRPr="005B4D58">
              <w:rPr>
                <w:rFonts w:ascii="Times New Roman" w:hAnsi="Times New Roman"/>
                <w:sz w:val="28"/>
                <w:szCs w:val="28"/>
              </w:rPr>
              <w:t xml:space="preserve"> </w:t>
            </w:r>
            <w:proofErr w:type="spellStart"/>
            <w:r w:rsidRPr="005B4D58">
              <w:rPr>
                <w:rFonts w:ascii="Times New Roman" w:hAnsi="Times New Roman" w:hint="eastAsia"/>
                <w:sz w:val="28"/>
                <w:szCs w:val="28"/>
              </w:rPr>
              <w:t>đ</w:t>
            </w:r>
            <w:r w:rsidRPr="005B4D58">
              <w:rPr>
                <w:rFonts w:ascii="Times New Roman" w:hAnsi="Times New Roman"/>
                <w:sz w:val="28"/>
                <w:szCs w:val="28"/>
              </w:rPr>
              <w:t>ộng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của</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chúng</w:t>
            </w:r>
            <w:proofErr w:type="spellEnd"/>
            <w:r w:rsidRPr="005B4D58">
              <w:rPr>
                <w:rFonts w:ascii="Times New Roman" w:hAnsi="Times New Roman"/>
                <w:sz w:val="28"/>
                <w:szCs w:val="28"/>
              </w:rPr>
              <w:t>.</w:t>
            </w:r>
          </w:p>
          <w:p w14:paraId="4FA0DBB8" w14:textId="77777777" w:rsidR="007E245B" w:rsidRPr="005B4D58" w:rsidRDefault="007E245B" w:rsidP="00BF11C3">
            <w:pPr>
              <w:jc w:val="both"/>
              <w:outlineLvl w:val="0"/>
              <w:rPr>
                <w:rFonts w:ascii="Times New Roman" w:hAnsi="Times New Roman"/>
                <w:sz w:val="28"/>
                <w:szCs w:val="28"/>
                <w:lang w:val="vi-VN"/>
              </w:rPr>
            </w:pPr>
            <w:r w:rsidRPr="005B4D58">
              <w:rPr>
                <w:rFonts w:ascii="Times New Roman" w:hAnsi="Times New Roman"/>
                <w:sz w:val="28"/>
                <w:szCs w:val="28"/>
              </w:rPr>
              <w:t xml:space="preserve">- Cho </w:t>
            </w:r>
            <w:proofErr w:type="spellStart"/>
            <w:r w:rsidRPr="005B4D58">
              <w:rPr>
                <w:rFonts w:ascii="Times New Roman" w:hAnsi="Times New Roman"/>
                <w:sz w:val="28"/>
                <w:szCs w:val="28"/>
              </w:rPr>
              <w:t>trẻ</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xem</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tranh</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trò</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chuyện</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về</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chủ</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đề</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nhánh</w:t>
            </w:r>
            <w:proofErr w:type="spellEnd"/>
            <w:r w:rsidRPr="005B4D58">
              <w:rPr>
                <w:rFonts w:ascii="Times New Roman" w:hAnsi="Times New Roman"/>
                <w:sz w:val="28"/>
                <w:szCs w:val="28"/>
              </w:rPr>
              <w:t>: “</w:t>
            </w:r>
            <w:proofErr w:type="spellStart"/>
            <w:r w:rsidRPr="005B4D58">
              <w:rPr>
                <w:rFonts w:ascii="Times New Roman" w:hAnsi="Times New Roman"/>
                <w:sz w:val="28"/>
                <w:szCs w:val="28"/>
              </w:rPr>
              <w:t>Luật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giao</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thông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về</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một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số</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ph</w:t>
            </w:r>
            <w:r w:rsidRPr="005B4D58">
              <w:rPr>
                <w:rFonts w:ascii="Times New Roman" w:hAnsi="Times New Roman" w:hint="eastAsia"/>
                <w:sz w:val="28"/>
                <w:szCs w:val="28"/>
              </w:rPr>
              <w:t>ươ</w:t>
            </w:r>
            <w:r w:rsidRPr="005B4D58">
              <w:rPr>
                <w:rFonts w:ascii="Times New Roman" w:hAnsi="Times New Roman"/>
                <w:sz w:val="28"/>
                <w:szCs w:val="28"/>
              </w:rPr>
              <w:t>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tiện</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giao</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thông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luật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giao</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thông</w:t>
            </w:r>
            <w:proofErr w:type="spellEnd"/>
            <w:r w:rsidRPr="005B4D58">
              <w:rPr>
                <w:rFonts w:ascii="Times New Roman" w:hAnsi="Times New Roman"/>
                <w:sz w:val="28"/>
                <w:szCs w:val="28"/>
              </w:rPr>
              <w:t xml:space="preserve">. Cho </w:t>
            </w:r>
            <w:proofErr w:type="spellStart"/>
            <w:r w:rsidRPr="005B4D58">
              <w:rPr>
                <w:rFonts w:ascii="Times New Roman" w:hAnsi="Times New Roman"/>
                <w:sz w:val="28"/>
                <w:szCs w:val="28"/>
              </w:rPr>
              <w:t>trẻ</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kể</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tên</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một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số</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phương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tiện</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giao</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thông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luật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giao</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thông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mà</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trẻ</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biết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Cô</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cho</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trẻ</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biết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được</w:t>
            </w:r>
            <w:proofErr w:type="spellEnd"/>
            <w:r w:rsidRPr="005B4D58">
              <w:rPr>
                <w:rFonts w:ascii="Times New Roman" w:hAnsi="Times New Roman"/>
                <w:sz w:val="28"/>
                <w:szCs w:val="28"/>
              </w:rPr>
              <w:t xml:space="preserve"> </w:t>
            </w:r>
            <w:proofErr w:type="spellStart"/>
            <w:r w:rsidRPr="005B4D58">
              <w:rPr>
                <w:rFonts w:ascii="Times New Roman" w:hAnsi="Times New Roman" w:hint="eastAsia"/>
                <w:sz w:val="28"/>
                <w:szCs w:val="28"/>
              </w:rPr>
              <w:t>đ</w:t>
            </w:r>
            <w:r w:rsidRPr="005B4D58">
              <w:rPr>
                <w:rFonts w:ascii="Times New Roman" w:hAnsi="Times New Roman"/>
                <w:sz w:val="28"/>
                <w:szCs w:val="28"/>
              </w:rPr>
              <w:t>ặc</w:t>
            </w:r>
            <w:proofErr w:type="spellEnd"/>
            <w:r w:rsidRPr="005B4D58">
              <w:rPr>
                <w:rFonts w:ascii="Times New Roman" w:hAnsi="Times New Roman"/>
                <w:sz w:val="28"/>
                <w:szCs w:val="28"/>
              </w:rPr>
              <w:t xml:space="preserve"> </w:t>
            </w:r>
            <w:proofErr w:type="spellStart"/>
            <w:r w:rsidRPr="005B4D58">
              <w:rPr>
                <w:rFonts w:ascii="Times New Roman" w:hAnsi="Times New Roman" w:hint="eastAsia"/>
                <w:sz w:val="28"/>
                <w:szCs w:val="28"/>
              </w:rPr>
              <w:t>đ</w:t>
            </w:r>
            <w:r w:rsidRPr="005B4D58">
              <w:rPr>
                <w:rFonts w:ascii="Times New Roman" w:hAnsi="Times New Roman"/>
                <w:sz w:val="28"/>
                <w:szCs w:val="28"/>
              </w:rPr>
              <w:t>iểm</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ích</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lợi</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n</w:t>
            </w:r>
            <w:r w:rsidRPr="005B4D58">
              <w:rPr>
                <w:rFonts w:ascii="Times New Roman" w:hAnsi="Times New Roman" w:hint="eastAsia"/>
                <w:sz w:val="28"/>
                <w:szCs w:val="28"/>
              </w:rPr>
              <w:t>ơ</w:t>
            </w:r>
            <w:r w:rsidRPr="005B4D58">
              <w:rPr>
                <w:rFonts w:ascii="Times New Roman" w:hAnsi="Times New Roman"/>
                <w:sz w:val="28"/>
                <w:szCs w:val="28"/>
              </w:rPr>
              <w:t>i</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hoạt</w:t>
            </w:r>
            <w:proofErr w:type="spellEnd"/>
            <w:r w:rsidRPr="005B4D58">
              <w:rPr>
                <w:rFonts w:ascii="Times New Roman" w:hAnsi="Times New Roman"/>
                <w:sz w:val="28"/>
                <w:szCs w:val="28"/>
              </w:rPr>
              <w:t xml:space="preserve"> </w:t>
            </w:r>
            <w:proofErr w:type="spellStart"/>
            <w:r w:rsidRPr="005B4D58">
              <w:rPr>
                <w:rFonts w:ascii="Times New Roman" w:hAnsi="Times New Roman" w:hint="eastAsia"/>
                <w:sz w:val="28"/>
                <w:szCs w:val="28"/>
              </w:rPr>
              <w:t>đ</w:t>
            </w:r>
            <w:r w:rsidRPr="005B4D58">
              <w:rPr>
                <w:rFonts w:ascii="Times New Roman" w:hAnsi="Times New Roman"/>
                <w:sz w:val="28"/>
                <w:szCs w:val="28"/>
              </w:rPr>
              <w:t>ộng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của</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chúng</w:t>
            </w:r>
            <w:proofErr w:type="spellEnd"/>
            <w:r w:rsidRPr="005B4D58">
              <w:rPr>
                <w:rFonts w:ascii="Times New Roman" w:hAnsi="Times New Roman"/>
                <w:sz w:val="28"/>
                <w:szCs w:val="28"/>
              </w:rPr>
              <w:t>.</w:t>
            </w:r>
          </w:p>
          <w:p w14:paraId="691A04BF" w14:textId="77777777" w:rsidR="007E245B" w:rsidRDefault="007E245B" w:rsidP="00BF11C3">
            <w:pPr>
              <w:outlineLvl w:val="0"/>
              <w:rPr>
                <w:rFonts w:ascii="Times New Roman" w:hAnsi="Times New Roman"/>
                <w:sz w:val="28"/>
                <w:szCs w:val="28"/>
              </w:rPr>
            </w:pPr>
            <w:r>
              <w:rPr>
                <w:rFonts w:ascii="Times New Roman" w:hAnsi="Times New Roman"/>
                <w:sz w:val="28"/>
                <w:szCs w:val="28"/>
              </w:rPr>
              <w:t xml:space="preserve">- </w:t>
            </w:r>
            <w:proofErr w:type="spellStart"/>
            <w:r w:rsidRPr="005B4D58">
              <w:rPr>
                <w:rFonts w:ascii="Times New Roman" w:hAnsi="Times New Roman"/>
                <w:sz w:val="28"/>
                <w:szCs w:val="28"/>
              </w:rPr>
              <w:t>Giáo</w:t>
            </w:r>
            <w:proofErr w:type="spellEnd"/>
            <w:r w:rsidRPr="005B4D58">
              <w:rPr>
                <w:rFonts w:ascii="Times New Roman" w:hAnsi="Times New Roman"/>
                <w:sz w:val="28"/>
                <w:szCs w:val="28"/>
                <w:lang w:val="vi-VN"/>
              </w:rPr>
              <w:t xml:space="preserve"> dục trẻ: </w:t>
            </w:r>
          </w:p>
          <w:p w14:paraId="26350A99" w14:textId="77777777" w:rsidR="007E245B" w:rsidRDefault="007E245B" w:rsidP="00BF11C3">
            <w:pPr>
              <w:jc w:val="both"/>
              <w:rPr>
                <w:rFonts w:ascii="Times New Roman" w:hAnsi="Times New Roman"/>
                <w:sz w:val="28"/>
                <w:szCs w:val="28"/>
              </w:rPr>
            </w:pPr>
            <w:r>
              <w:rPr>
                <w:rFonts w:ascii="Times New Roman" w:hAnsi="Times New Roman"/>
                <w:sz w:val="28"/>
                <w:szCs w:val="28"/>
              </w:rPr>
              <w:t>+</w:t>
            </w:r>
            <w:r w:rsidRPr="005B4D58">
              <w:rPr>
                <w:rFonts w:ascii="Times New Roman" w:hAnsi="Times New Roman"/>
                <w:sz w:val="28"/>
                <w:szCs w:val="28"/>
                <w:lang w:val="vi-VN"/>
              </w:rPr>
              <w:t xml:space="preserve"> </w:t>
            </w:r>
            <w:proofErr w:type="gramStart"/>
            <w:r w:rsidRPr="005B4D58">
              <w:rPr>
                <w:rFonts w:ascii="Times New Roman" w:hAnsi="Times New Roman"/>
                <w:sz w:val="28"/>
                <w:szCs w:val="28"/>
                <w:lang w:val="vi-VN"/>
              </w:rPr>
              <w:t>An</w:t>
            </w:r>
            <w:proofErr w:type="gramEnd"/>
            <w:r w:rsidRPr="005B4D58">
              <w:rPr>
                <w:rFonts w:ascii="Times New Roman" w:hAnsi="Times New Roman"/>
                <w:sz w:val="28"/>
                <w:szCs w:val="28"/>
                <w:lang w:val="vi-VN"/>
              </w:rPr>
              <w:t xml:space="preserve"> toàn khi tham gia giao thông </w:t>
            </w:r>
            <w:proofErr w:type="spellStart"/>
            <w:r w:rsidRPr="005B4D58">
              <w:rPr>
                <w:rFonts w:ascii="Times New Roman" w:hAnsi="Times New Roman"/>
                <w:sz w:val="28"/>
                <w:szCs w:val="28"/>
                <w:lang w:val="en-IN"/>
              </w:rPr>
              <w:t>đi</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bộ</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khi</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đi</w:t>
            </w:r>
            <w:proofErr w:type="spellEnd"/>
            <w:r w:rsidRPr="005B4D58">
              <w:rPr>
                <w:rFonts w:ascii="Times New Roman" w:hAnsi="Times New Roman"/>
                <w:sz w:val="28"/>
                <w:szCs w:val="28"/>
                <w:lang w:val="en-IN"/>
              </w:rPr>
              <w:t xml:space="preserve"> qua </w:t>
            </w:r>
            <w:proofErr w:type="spellStart"/>
            <w:r w:rsidRPr="005B4D58">
              <w:rPr>
                <w:rFonts w:ascii="Times New Roman" w:hAnsi="Times New Roman"/>
                <w:sz w:val="28"/>
                <w:szCs w:val="28"/>
                <w:lang w:val="en-IN"/>
              </w:rPr>
              <w:t>đường</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khi</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ngồi</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trên</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các</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phương</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tiện</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giao</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thông</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khi</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vui</w:t>
            </w:r>
            <w:proofErr w:type="spellEnd"/>
            <w:r w:rsidRPr="005B4D58">
              <w:rPr>
                <w:rFonts w:ascii="Times New Roman" w:hAnsi="Times New Roman"/>
                <w:sz w:val="28"/>
                <w:szCs w:val="28"/>
                <w:lang w:val="en-IN"/>
              </w:rPr>
              <w:t xml:space="preserve"> </w:t>
            </w:r>
            <w:proofErr w:type="spellStart"/>
            <w:r w:rsidRPr="005B4D58">
              <w:rPr>
                <w:rFonts w:ascii="Times New Roman" w:hAnsi="Times New Roman"/>
                <w:sz w:val="28"/>
                <w:szCs w:val="28"/>
                <w:lang w:val="en-IN"/>
              </w:rPr>
              <w:t>chơi</w:t>
            </w:r>
            <w:proofErr w:type="spellEnd"/>
            <w:r w:rsidRPr="005B4D58">
              <w:rPr>
                <w:rFonts w:ascii="Times New Roman" w:hAnsi="Times New Roman"/>
                <w:sz w:val="28"/>
                <w:szCs w:val="28"/>
                <w:lang w:val="en-IN"/>
              </w:rPr>
              <w:t>.</w:t>
            </w:r>
            <w:r w:rsidRPr="005B4D58">
              <w:rPr>
                <w:rFonts w:ascii="Times New Roman" w:hAnsi="Times New Roman"/>
                <w:sz w:val="28"/>
                <w:szCs w:val="28"/>
                <w:lang w:val="vi-VN"/>
              </w:rPr>
              <w:t>..</w:t>
            </w:r>
          </w:p>
          <w:p w14:paraId="5BE4690C" w14:textId="77777777" w:rsidR="007E245B" w:rsidRDefault="007E245B" w:rsidP="00BF11C3">
            <w:pPr>
              <w:outlineLvl w:val="0"/>
              <w:rPr>
                <w:rFonts w:ascii="Times New Roman" w:hAnsi="Times New Roman"/>
                <w:sz w:val="28"/>
                <w:szCs w:val="28"/>
              </w:rPr>
            </w:pPr>
            <w:r>
              <w:rPr>
                <w:rFonts w:ascii="Times New Roman" w:hAnsi="Times New Roman"/>
                <w:sz w:val="28"/>
                <w:szCs w:val="28"/>
              </w:rPr>
              <w:t>+</w:t>
            </w:r>
            <w:r w:rsidRPr="005B4D58">
              <w:rPr>
                <w:rFonts w:ascii="Times New Roman" w:hAnsi="Times New Roman"/>
                <w:sz w:val="28"/>
                <w:szCs w:val="28"/>
              </w:rPr>
              <w:t xml:space="preserve"> </w:t>
            </w:r>
            <w:proofErr w:type="spellStart"/>
            <w:r w:rsidRPr="005B4D58">
              <w:rPr>
                <w:rFonts w:ascii="Times New Roman" w:hAnsi="Times New Roman"/>
                <w:sz w:val="28"/>
                <w:szCs w:val="28"/>
              </w:rPr>
              <w:t>Chấp</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hành</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tốt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luật</w:t>
            </w:r>
            <w:proofErr w:type="spellEnd"/>
            <w:r w:rsidRPr="005B4D58">
              <w:rPr>
                <w:rFonts w:ascii="Times New Roman" w:hAnsi="Times New Roman"/>
                <w:sz w:val="28"/>
                <w:szCs w:val="28"/>
              </w:rPr>
              <w:t xml:space="preserve"> an </w:t>
            </w:r>
            <w:proofErr w:type="spellStart"/>
            <w:r w:rsidRPr="005B4D58">
              <w:rPr>
                <w:rFonts w:ascii="Times New Roman" w:hAnsi="Times New Roman"/>
                <w:sz w:val="28"/>
                <w:szCs w:val="28"/>
              </w:rPr>
              <w:t>toàn</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giao</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thông</w:t>
            </w:r>
            <w:proofErr w:type="spellEnd"/>
            <w:r w:rsidRPr="005B4D58">
              <w:rPr>
                <w:rFonts w:ascii="Times New Roman" w:hAnsi="Times New Roman"/>
                <w:sz w:val="28"/>
                <w:szCs w:val="28"/>
              </w:rPr>
              <w:t>.</w:t>
            </w:r>
          </w:p>
          <w:p w14:paraId="649EC68D" w14:textId="77777777" w:rsidR="007E245B" w:rsidRPr="00E035BB" w:rsidRDefault="007E245B" w:rsidP="00BF11C3">
            <w:pPr>
              <w:jc w:val="both"/>
              <w:rPr>
                <w:rFonts w:ascii="Times New Roman" w:hAnsi="Times New Roman" w:cs="Times New Roman"/>
                <w:i/>
                <w:iCs/>
                <w:sz w:val="28"/>
                <w:szCs w:val="28"/>
              </w:rPr>
            </w:pPr>
            <w:r w:rsidRPr="005B4D58">
              <w:rPr>
                <w:rFonts w:ascii="Times New Roman" w:hAnsi="Times New Roman"/>
                <w:sz w:val="28"/>
                <w:szCs w:val="28"/>
                <w:lang w:val="vi-VN"/>
              </w:rPr>
              <w:t xml:space="preserve"> </w:t>
            </w:r>
            <w:r w:rsidRPr="00E035BB">
              <w:rPr>
                <w:rFonts w:ascii="Times New Roman" w:hAnsi="Times New Roman" w:cs="Times New Roman"/>
                <w:i/>
                <w:iCs/>
                <w:sz w:val="28"/>
                <w:szCs w:val="28"/>
              </w:rPr>
              <w:t xml:space="preserve">* Quyền </w:t>
            </w:r>
            <w:proofErr w:type="spellStart"/>
            <w:r w:rsidRPr="00E035BB">
              <w:rPr>
                <w:rFonts w:ascii="Times New Roman" w:hAnsi="Times New Roman" w:cs="Times New Roman"/>
                <w:i/>
                <w:iCs/>
                <w:sz w:val="28"/>
                <w:szCs w:val="28"/>
              </w:rPr>
              <w:t>được</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phát</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triển</w:t>
            </w:r>
            <w:proofErr w:type="spellEnd"/>
            <w:r w:rsidRPr="00E035BB">
              <w:rPr>
                <w:rFonts w:ascii="Times New Roman" w:hAnsi="Times New Roman" w:cs="Times New Roman"/>
                <w:i/>
                <w:iCs/>
                <w:sz w:val="28"/>
                <w:szCs w:val="28"/>
              </w:rPr>
              <w:t>:</w:t>
            </w:r>
          </w:p>
          <w:p w14:paraId="3A33FD38" w14:textId="77777777" w:rsidR="007E245B" w:rsidRPr="00E035BB" w:rsidRDefault="007E245B" w:rsidP="00BF11C3">
            <w:pPr>
              <w:jc w:val="both"/>
              <w:rPr>
                <w:rFonts w:ascii="Times New Roman" w:hAnsi="Times New Roman" w:cs="Times New Roman"/>
                <w:i/>
                <w:iCs/>
                <w:sz w:val="28"/>
                <w:szCs w:val="28"/>
              </w:rPr>
            </w:pPr>
            <w:proofErr w:type="spellStart"/>
            <w:r w:rsidRPr="00E035BB">
              <w:rPr>
                <w:rFonts w:ascii="Times New Roman" w:hAnsi="Times New Roman" w:cs="Times New Roman"/>
                <w:i/>
                <w:iCs/>
                <w:sz w:val="28"/>
                <w:szCs w:val="28"/>
              </w:rPr>
              <w:t>Trẻ</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được</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học</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tập</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và</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vui</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chơi</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được</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sống</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trong</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môi</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trường</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giáo</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dục</w:t>
            </w:r>
            <w:proofErr w:type="spellEnd"/>
            <w:r w:rsidRPr="00E035BB">
              <w:rPr>
                <w:rFonts w:ascii="Times New Roman" w:hAnsi="Times New Roman" w:cs="Times New Roman"/>
                <w:i/>
                <w:iCs/>
                <w:sz w:val="28"/>
                <w:szCs w:val="28"/>
              </w:rPr>
              <w:t xml:space="preserve"> an </w:t>
            </w:r>
            <w:proofErr w:type="spellStart"/>
            <w:r w:rsidRPr="00E035BB">
              <w:rPr>
                <w:rFonts w:ascii="Times New Roman" w:hAnsi="Times New Roman" w:cs="Times New Roman"/>
                <w:i/>
                <w:iCs/>
                <w:sz w:val="28"/>
                <w:szCs w:val="28"/>
              </w:rPr>
              <w:t>toàn</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lành</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mạnh</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thân</w:t>
            </w:r>
            <w:proofErr w:type="spellEnd"/>
            <w:r w:rsidRPr="00E035BB">
              <w:rPr>
                <w:rFonts w:ascii="Times New Roman" w:hAnsi="Times New Roman" w:cs="Times New Roman"/>
                <w:i/>
                <w:iCs/>
                <w:sz w:val="28"/>
                <w:szCs w:val="28"/>
              </w:rPr>
              <w:t xml:space="preserve"> </w:t>
            </w:r>
            <w:proofErr w:type="spellStart"/>
            <w:r w:rsidRPr="00E035BB">
              <w:rPr>
                <w:rFonts w:ascii="Times New Roman" w:hAnsi="Times New Roman" w:cs="Times New Roman"/>
                <w:i/>
                <w:iCs/>
                <w:sz w:val="28"/>
                <w:szCs w:val="28"/>
              </w:rPr>
              <w:t>thiện</w:t>
            </w:r>
            <w:proofErr w:type="spellEnd"/>
            <w:r w:rsidRPr="00E035BB">
              <w:rPr>
                <w:rFonts w:ascii="Times New Roman" w:hAnsi="Times New Roman" w:cs="Times New Roman"/>
                <w:i/>
                <w:iCs/>
                <w:sz w:val="28"/>
                <w:szCs w:val="28"/>
              </w:rPr>
              <w:t>.</w:t>
            </w:r>
          </w:p>
          <w:p w14:paraId="778619B1" w14:textId="77777777" w:rsidR="007E245B" w:rsidRPr="005B4D58" w:rsidRDefault="007E245B" w:rsidP="00BF11C3">
            <w:pPr>
              <w:outlineLvl w:val="0"/>
              <w:rPr>
                <w:rFonts w:ascii="Times New Roman" w:hAnsi="Times New Roman"/>
                <w:sz w:val="28"/>
                <w:szCs w:val="28"/>
              </w:rPr>
            </w:pPr>
            <w:r w:rsidRPr="005B4D58">
              <w:rPr>
                <w:rFonts w:ascii="Times New Roman" w:hAnsi="Times New Roman"/>
                <w:sz w:val="28"/>
                <w:szCs w:val="28"/>
                <w:lang w:val="vi-VN"/>
              </w:rPr>
              <w:t>- Bổn phận của trẻ em đối với cộng đồng, xã hội: Chấp hành quy định về an toàn giao thông và trật tự, an toàn xã hội. Bảo vệ giữ gìn đồ dùng đồ chơi.</w:t>
            </w:r>
          </w:p>
          <w:p w14:paraId="6E949F06" w14:textId="77777777" w:rsidR="007E245B" w:rsidRPr="00546457" w:rsidRDefault="007E245B" w:rsidP="00BF11C3">
            <w:pPr>
              <w:jc w:val="both"/>
              <w:rPr>
                <w:rFonts w:ascii="Times New Roman" w:hAnsi="Times New Roman" w:cs="Times New Roman"/>
                <w:sz w:val="28"/>
                <w:szCs w:val="28"/>
              </w:rPr>
            </w:pPr>
            <w:r w:rsidRPr="005B4D58">
              <w:rPr>
                <w:rFonts w:ascii="Times New Roman" w:hAnsi="Times New Roman"/>
                <w:sz w:val="28"/>
                <w:szCs w:val="28"/>
              </w:rPr>
              <w:t xml:space="preserve"> </w:t>
            </w:r>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Giáo</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dục</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trẻ</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nếp</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sống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văn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minh</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thanh</w:t>
            </w:r>
            <w:proofErr w:type="spellEnd"/>
            <w:r w:rsidRPr="00546457">
              <w:rPr>
                <w:rFonts w:ascii="Times New Roman" w:hAnsi="Times New Roman" w:cs="Times New Roman"/>
                <w:sz w:val="28"/>
                <w:szCs w:val="28"/>
              </w:rPr>
              <w:t xml:space="preserve"> lich:</w:t>
            </w:r>
          </w:p>
          <w:p w14:paraId="56A58F9B" w14:textId="77777777" w:rsidR="007E245B" w:rsidRPr="00546457" w:rsidRDefault="007E245B" w:rsidP="00BF11C3">
            <w:pPr>
              <w:jc w:val="both"/>
              <w:rPr>
                <w:rFonts w:ascii="Times New Roman" w:hAnsi="Times New Roman" w:cs="Times New Roman"/>
                <w:sz w:val="28"/>
                <w:szCs w:val="28"/>
              </w:rPr>
            </w:pPr>
            <w:r w:rsidRPr="00546457">
              <w:rPr>
                <w:rFonts w:ascii="Times New Roman" w:hAnsi="Times New Roman" w:cs="Times New Roman"/>
                <w:sz w:val="28"/>
                <w:szCs w:val="28"/>
              </w:rPr>
              <w:t xml:space="preserve">+ Khi </w:t>
            </w:r>
            <w:proofErr w:type="spellStart"/>
            <w:r w:rsidRPr="00546457">
              <w:rPr>
                <w:rFonts w:ascii="Times New Roman" w:hAnsi="Times New Roman" w:cs="Times New Roman"/>
                <w:sz w:val="28"/>
                <w:szCs w:val="28"/>
              </w:rPr>
              <w:t>vào</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lớp</w:t>
            </w:r>
            <w:proofErr w:type="spellEnd"/>
            <w:r w:rsidRPr="00546457">
              <w:rPr>
                <w:rFonts w:ascii="Times New Roman" w:hAnsi="Times New Roman" w:cs="Times New Roman"/>
                <w:sz w:val="28"/>
                <w:szCs w:val="28"/>
              </w:rPr>
              <w:t xml:space="preserve">, con </w:t>
            </w:r>
            <w:proofErr w:type="spellStart"/>
            <w:r w:rsidRPr="00546457">
              <w:rPr>
                <w:rFonts w:ascii="Times New Roman" w:hAnsi="Times New Roman" w:cs="Times New Roman"/>
                <w:sz w:val="28"/>
                <w:szCs w:val="28"/>
              </w:rPr>
              <w:t>chào</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cô</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và</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các</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bạn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thật</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lễ</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phép</w:t>
            </w:r>
            <w:proofErr w:type="spellEnd"/>
            <w:r w:rsidRPr="00546457">
              <w:rPr>
                <w:rFonts w:ascii="Times New Roman" w:hAnsi="Times New Roman" w:cs="Times New Roman"/>
                <w:sz w:val="28"/>
                <w:szCs w:val="28"/>
              </w:rPr>
              <w:t>.</w:t>
            </w:r>
          </w:p>
          <w:p w14:paraId="288312D7" w14:textId="77777777" w:rsidR="007E245B" w:rsidRPr="00546457" w:rsidRDefault="007E245B" w:rsidP="00BF11C3">
            <w:pPr>
              <w:jc w:val="both"/>
              <w:rPr>
                <w:rFonts w:ascii="Times New Roman" w:hAnsi="Times New Roman" w:cs="Times New Roman"/>
                <w:sz w:val="28"/>
                <w:szCs w:val="28"/>
              </w:rPr>
            </w:pPr>
            <w:r w:rsidRPr="00546457">
              <w:rPr>
                <w:rFonts w:ascii="Times New Roman" w:hAnsi="Times New Roman" w:cs="Times New Roman"/>
                <w:sz w:val="28"/>
                <w:szCs w:val="28"/>
              </w:rPr>
              <w:t xml:space="preserve">+ Trong </w:t>
            </w:r>
            <w:proofErr w:type="spellStart"/>
            <w:r w:rsidRPr="00546457">
              <w:rPr>
                <w:rFonts w:ascii="Times New Roman" w:hAnsi="Times New Roman" w:cs="Times New Roman"/>
                <w:sz w:val="28"/>
                <w:szCs w:val="28"/>
              </w:rPr>
              <w:t>giờ</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học</w:t>
            </w:r>
            <w:proofErr w:type="spellEnd"/>
            <w:r w:rsidRPr="00546457">
              <w:rPr>
                <w:rFonts w:ascii="Times New Roman" w:hAnsi="Times New Roman" w:cs="Times New Roman"/>
                <w:sz w:val="28"/>
                <w:szCs w:val="28"/>
              </w:rPr>
              <w:t xml:space="preserve">, con </w:t>
            </w:r>
            <w:proofErr w:type="spellStart"/>
            <w:r w:rsidRPr="00546457">
              <w:rPr>
                <w:rFonts w:ascii="Times New Roman" w:hAnsi="Times New Roman" w:cs="Times New Roman"/>
                <w:sz w:val="28"/>
                <w:szCs w:val="28"/>
              </w:rPr>
              <w:t>ngồi</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ngay</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ngắn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giữ</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trật</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tự</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để</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không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làm</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phiền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bạn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và</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cô</w:t>
            </w:r>
            <w:proofErr w:type="spellEnd"/>
            <w:r w:rsidRPr="00546457">
              <w:rPr>
                <w:rFonts w:ascii="Times New Roman" w:hAnsi="Times New Roman" w:cs="Times New Roman"/>
                <w:sz w:val="28"/>
                <w:szCs w:val="28"/>
              </w:rPr>
              <w:t>.</w:t>
            </w:r>
          </w:p>
          <w:p w14:paraId="47767A4D" w14:textId="77777777" w:rsidR="007E245B" w:rsidRPr="00546457" w:rsidRDefault="007E245B" w:rsidP="00BF11C3">
            <w:pPr>
              <w:jc w:val="both"/>
              <w:rPr>
                <w:rFonts w:ascii="Times New Roman" w:hAnsi="Times New Roman" w:cs="Times New Roman"/>
                <w:sz w:val="28"/>
                <w:szCs w:val="28"/>
              </w:rPr>
            </w:pPr>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Muốn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phát</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biểu</w:t>
            </w:r>
            <w:proofErr w:type="spellEnd"/>
            <w:r w:rsidRPr="00546457">
              <w:rPr>
                <w:rFonts w:ascii="Times New Roman" w:hAnsi="Times New Roman" w:cs="Times New Roman"/>
                <w:sz w:val="28"/>
                <w:szCs w:val="28"/>
              </w:rPr>
              <w:t xml:space="preserve">, con </w:t>
            </w:r>
            <w:proofErr w:type="spellStart"/>
            <w:r w:rsidRPr="00546457">
              <w:rPr>
                <w:rFonts w:ascii="Times New Roman" w:hAnsi="Times New Roman" w:cs="Times New Roman"/>
                <w:sz w:val="28"/>
                <w:szCs w:val="28"/>
              </w:rPr>
              <w:t>giơ</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tay</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xin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phép</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trước</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khi</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nói</w:t>
            </w:r>
            <w:proofErr w:type="spellEnd"/>
            <w:r w:rsidRPr="00546457">
              <w:rPr>
                <w:rFonts w:ascii="Times New Roman" w:hAnsi="Times New Roman" w:cs="Times New Roman"/>
                <w:sz w:val="28"/>
                <w:szCs w:val="28"/>
              </w:rPr>
              <w:t>.</w:t>
            </w:r>
          </w:p>
          <w:p w14:paraId="273EBEA8" w14:textId="77777777" w:rsidR="007E245B" w:rsidRPr="00546457" w:rsidRDefault="007E245B" w:rsidP="00BF11C3">
            <w:pPr>
              <w:jc w:val="both"/>
              <w:rPr>
                <w:rFonts w:ascii="Times New Roman" w:hAnsi="Times New Roman" w:cs="Times New Roman"/>
                <w:sz w:val="28"/>
                <w:szCs w:val="28"/>
              </w:rPr>
            </w:pPr>
            <w:r w:rsidRPr="00546457">
              <w:rPr>
                <w:rFonts w:ascii="Times New Roman" w:hAnsi="Times New Roman" w:cs="Times New Roman"/>
                <w:sz w:val="28"/>
                <w:szCs w:val="28"/>
              </w:rPr>
              <w:lastRenderedPageBreak/>
              <w:t xml:space="preserve">+ Con </w:t>
            </w:r>
            <w:proofErr w:type="spellStart"/>
            <w:r w:rsidRPr="00546457">
              <w:rPr>
                <w:rFonts w:ascii="Times New Roman" w:hAnsi="Times New Roman" w:cs="Times New Roman"/>
                <w:sz w:val="28"/>
                <w:szCs w:val="28"/>
              </w:rPr>
              <w:t>biết</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giữ</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gìn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sách</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vở</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đồ</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dùng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học</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tập</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sạch</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sẽ</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gọn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gàng</w:t>
            </w:r>
            <w:proofErr w:type="spellEnd"/>
            <w:r w:rsidRPr="00546457">
              <w:rPr>
                <w:rFonts w:ascii="Times New Roman" w:hAnsi="Times New Roman" w:cs="Times New Roman"/>
                <w:sz w:val="28"/>
                <w:szCs w:val="28"/>
              </w:rPr>
              <w:t>.</w:t>
            </w:r>
          </w:p>
          <w:p w14:paraId="2D24EEFA" w14:textId="77777777" w:rsidR="007E245B" w:rsidRPr="00546457" w:rsidRDefault="007E245B" w:rsidP="00BF11C3">
            <w:pPr>
              <w:jc w:val="both"/>
              <w:rPr>
                <w:rFonts w:ascii="Times New Roman" w:hAnsi="Times New Roman" w:cs="Times New Roman"/>
                <w:sz w:val="28"/>
                <w:szCs w:val="28"/>
              </w:rPr>
            </w:pPr>
            <w:r w:rsidRPr="00546457">
              <w:rPr>
                <w:rFonts w:ascii="Times New Roman" w:hAnsi="Times New Roman" w:cs="Times New Roman"/>
                <w:sz w:val="28"/>
                <w:szCs w:val="28"/>
              </w:rPr>
              <w:t xml:space="preserve">+ Khi </w:t>
            </w:r>
            <w:proofErr w:type="spellStart"/>
            <w:r w:rsidRPr="00546457">
              <w:rPr>
                <w:rFonts w:ascii="Times New Roman" w:hAnsi="Times New Roman" w:cs="Times New Roman"/>
                <w:sz w:val="28"/>
                <w:szCs w:val="28"/>
              </w:rPr>
              <w:t>làm</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việc</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nhóm</w:t>
            </w:r>
            <w:proofErr w:type="spellEnd"/>
            <w:r w:rsidRPr="00546457">
              <w:rPr>
                <w:rFonts w:ascii="Times New Roman" w:hAnsi="Times New Roman" w:cs="Times New Roman"/>
                <w:sz w:val="28"/>
                <w:szCs w:val="28"/>
              </w:rPr>
              <w:t xml:space="preserve">, con </w:t>
            </w:r>
            <w:proofErr w:type="spellStart"/>
            <w:r w:rsidRPr="00546457">
              <w:rPr>
                <w:rFonts w:ascii="Times New Roman" w:hAnsi="Times New Roman" w:cs="Times New Roman"/>
                <w:sz w:val="28"/>
                <w:szCs w:val="28"/>
              </w:rPr>
              <w:t>biết</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lắng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nghe</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và</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hợp</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tác</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với</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bạn</w:t>
            </w:r>
            <w:proofErr w:type="spellEnd"/>
            <w:r w:rsidRPr="00546457">
              <w:rPr>
                <w:rFonts w:ascii="Times New Roman" w:hAnsi="Times New Roman" w:cs="Times New Roman"/>
                <w:sz w:val="28"/>
                <w:szCs w:val="28"/>
              </w:rPr>
              <w:t>.</w:t>
            </w:r>
          </w:p>
          <w:p w14:paraId="7CF0AC48" w14:textId="77777777" w:rsidR="007E245B" w:rsidRPr="00546457" w:rsidRDefault="007E245B" w:rsidP="00BF11C3">
            <w:pPr>
              <w:jc w:val="both"/>
              <w:rPr>
                <w:rFonts w:ascii="Times New Roman" w:hAnsi="Times New Roman" w:cs="Times New Roman"/>
                <w:sz w:val="28"/>
                <w:szCs w:val="28"/>
              </w:rPr>
            </w:pPr>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Nếu</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bạn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cần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giúp</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đỡ</w:t>
            </w:r>
            <w:proofErr w:type="spellEnd"/>
            <w:r w:rsidRPr="00546457">
              <w:rPr>
                <w:rFonts w:ascii="Times New Roman" w:hAnsi="Times New Roman" w:cs="Times New Roman"/>
                <w:sz w:val="28"/>
                <w:szCs w:val="28"/>
              </w:rPr>
              <w:t xml:space="preserve">, con </w:t>
            </w:r>
            <w:proofErr w:type="spellStart"/>
            <w:r w:rsidRPr="00546457">
              <w:rPr>
                <w:rFonts w:ascii="Times New Roman" w:hAnsi="Times New Roman" w:cs="Times New Roman"/>
                <w:sz w:val="28"/>
                <w:szCs w:val="28"/>
              </w:rPr>
              <w:t>sẵn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sàng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hỗ</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trợ</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bằng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thái</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độ</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nhẹ</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nhàng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và</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thân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thiện</w:t>
            </w:r>
            <w:proofErr w:type="spellEnd"/>
            <w:r w:rsidRPr="00546457">
              <w:rPr>
                <w:rFonts w:ascii="Times New Roman" w:hAnsi="Times New Roman" w:cs="Times New Roman"/>
                <w:sz w:val="28"/>
                <w:szCs w:val="28"/>
              </w:rPr>
              <w:t>.</w:t>
            </w:r>
          </w:p>
          <w:p w14:paraId="380E4097" w14:textId="77777777" w:rsidR="007E245B" w:rsidRPr="00546457" w:rsidRDefault="007E245B" w:rsidP="00BF11C3">
            <w:pPr>
              <w:jc w:val="both"/>
              <w:rPr>
                <w:rFonts w:ascii="Times New Roman" w:hAnsi="Times New Roman" w:cs="Times New Roman"/>
                <w:sz w:val="28"/>
                <w:szCs w:val="28"/>
              </w:rPr>
            </w:pPr>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Không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chen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lấn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xô</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đẩy</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xếp</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hàng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ngay</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ngắn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khi</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ra</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vào</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lớp</w:t>
            </w:r>
            <w:proofErr w:type="spellEnd"/>
            <w:r w:rsidRPr="00546457">
              <w:rPr>
                <w:rFonts w:ascii="Times New Roman" w:hAnsi="Times New Roman" w:cs="Times New Roman"/>
                <w:sz w:val="28"/>
                <w:szCs w:val="28"/>
              </w:rPr>
              <w:t>.</w:t>
            </w:r>
          </w:p>
          <w:p w14:paraId="15D0B334" w14:textId="77777777" w:rsidR="007E245B" w:rsidRPr="00546457" w:rsidRDefault="007E245B" w:rsidP="00BF11C3">
            <w:pPr>
              <w:jc w:val="both"/>
              <w:rPr>
                <w:rFonts w:ascii="Times New Roman" w:hAnsi="Times New Roman" w:cs="Times New Roman"/>
                <w:sz w:val="28"/>
                <w:szCs w:val="28"/>
              </w:rPr>
            </w:pPr>
            <w:r w:rsidRPr="00546457">
              <w:rPr>
                <w:rFonts w:ascii="Times New Roman" w:hAnsi="Times New Roman" w:cs="Times New Roman"/>
                <w:sz w:val="28"/>
                <w:szCs w:val="28"/>
              </w:rPr>
              <w:t xml:space="preserve">+ Con </w:t>
            </w:r>
            <w:proofErr w:type="spellStart"/>
            <w:r w:rsidRPr="00546457">
              <w:rPr>
                <w:rFonts w:ascii="Times New Roman" w:hAnsi="Times New Roman" w:cs="Times New Roman"/>
                <w:sz w:val="28"/>
                <w:szCs w:val="28"/>
              </w:rPr>
              <w:t>biết</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bỏ</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rác</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đúng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nơi</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quy</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định</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và</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giữ</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lớp</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học</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sạch</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đẹp</w:t>
            </w:r>
            <w:proofErr w:type="spellEnd"/>
            <w:r w:rsidRPr="00546457">
              <w:rPr>
                <w:rFonts w:ascii="Times New Roman" w:hAnsi="Times New Roman" w:cs="Times New Roman"/>
                <w:sz w:val="28"/>
                <w:szCs w:val="28"/>
              </w:rPr>
              <w:t>.</w:t>
            </w:r>
          </w:p>
          <w:p w14:paraId="02779D46" w14:textId="77777777" w:rsidR="007E245B" w:rsidRPr="00B14567" w:rsidRDefault="007E245B" w:rsidP="00BF11C3">
            <w:pPr>
              <w:jc w:val="both"/>
              <w:rPr>
                <w:rFonts w:ascii="Times New Roman" w:hAnsi="Times New Roman" w:cs="Times New Roman"/>
                <w:sz w:val="28"/>
                <w:szCs w:val="28"/>
              </w:rPr>
            </w:pPr>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Chơi</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với</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đồ</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chơi</w:t>
            </w:r>
            <w:proofErr w:type="spellEnd"/>
            <w:r w:rsidRPr="00546457">
              <w:rPr>
                <w:rFonts w:ascii="Times New Roman" w:hAnsi="Times New Roman" w:cs="Times New Roman"/>
                <w:sz w:val="28"/>
                <w:szCs w:val="28"/>
              </w:rPr>
              <w:t xml:space="preserve"> ở </w:t>
            </w:r>
            <w:proofErr w:type="spellStart"/>
            <w:r w:rsidRPr="00546457">
              <w:rPr>
                <w:rFonts w:ascii="Times New Roman" w:hAnsi="Times New Roman" w:cs="Times New Roman"/>
                <w:sz w:val="28"/>
                <w:szCs w:val="28"/>
              </w:rPr>
              <w:t>các</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góc</w:t>
            </w:r>
            <w:proofErr w:type="spellEnd"/>
            <w:r w:rsidRPr="00546457">
              <w:rPr>
                <w:rFonts w:ascii="Times New Roman" w:hAnsi="Times New Roman" w:cs="Times New Roman"/>
                <w:sz w:val="28"/>
                <w:szCs w:val="28"/>
              </w:rPr>
              <w:t>.</w:t>
            </w:r>
          </w:p>
        </w:tc>
      </w:tr>
      <w:tr w:rsidR="007E245B" w:rsidRPr="00B14567" w14:paraId="65B5D09D" w14:textId="77777777" w:rsidTr="00BF11C3">
        <w:tc>
          <w:tcPr>
            <w:tcW w:w="1526" w:type="dxa"/>
          </w:tcPr>
          <w:p w14:paraId="44029CCD" w14:textId="77777777" w:rsidR="007E245B" w:rsidRPr="00B14567" w:rsidRDefault="007E245B" w:rsidP="00BF11C3">
            <w:pPr>
              <w:spacing w:line="24" w:lineRule="atLeast"/>
              <w:jc w:val="center"/>
              <w:rPr>
                <w:rFonts w:ascii="Times New Roman" w:hAnsi="Times New Roman" w:cs="Times New Roman"/>
                <w:b/>
                <w:sz w:val="28"/>
                <w:szCs w:val="28"/>
              </w:rPr>
            </w:pPr>
            <w:proofErr w:type="spellStart"/>
            <w:r w:rsidRPr="00B14567">
              <w:rPr>
                <w:rFonts w:ascii="Times New Roman" w:hAnsi="Times New Roman" w:cs="Times New Roman"/>
                <w:b/>
                <w:sz w:val="28"/>
                <w:szCs w:val="28"/>
              </w:rPr>
              <w:lastRenderedPageBreak/>
              <w:t>Thể</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dục</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sáng</w:t>
            </w:r>
            <w:proofErr w:type="spellEnd"/>
          </w:p>
        </w:tc>
        <w:tc>
          <w:tcPr>
            <w:tcW w:w="12757" w:type="dxa"/>
            <w:gridSpan w:val="10"/>
          </w:tcPr>
          <w:p w14:paraId="33464E1F" w14:textId="77777777" w:rsidR="007E245B" w:rsidRPr="005B4D58" w:rsidRDefault="007E245B" w:rsidP="00BF11C3">
            <w:pPr>
              <w:jc w:val="both"/>
              <w:rPr>
                <w:rFonts w:ascii="Times New Roman" w:hAnsi="Times New Roman"/>
                <w:sz w:val="28"/>
                <w:szCs w:val="28"/>
              </w:rPr>
            </w:pPr>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Thể</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dục</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sáng</w:t>
            </w:r>
            <w:proofErr w:type="spellEnd"/>
            <w:r w:rsidRPr="0054645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5B4D58">
              <w:rPr>
                <w:rFonts w:ascii="Times New Roman" w:hAnsi="Times New Roman"/>
                <w:sz w:val="28"/>
                <w:szCs w:val="28"/>
              </w:rPr>
              <w:t>Tập</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các</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động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tác</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hô</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hấp</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tay</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chân</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bụng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bật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kết</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hợp</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trên</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nền</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nhạc</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bài</w:t>
            </w:r>
            <w:proofErr w:type="spellEnd"/>
            <w:r w:rsidRPr="005B4D58">
              <w:rPr>
                <w:rFonts w:ascii="Times New Roman" w:hAnsi="Times New Roman"/>
                <w:sz w:val="28"/>
                <w:szCs w:val="28"/>
              </w:rPr>
              <w:t xml:space="preserve"> “Em </w:t>
            </w:r>
            <w:proofErr w:type="spellStart"/>
            <w:r w:rsidRPr="005B4D58">
              <w:rPr>
                <w:rFonts w:ascii="Times New Roman" w:hAnsi="Times New Roman"/>
                <w:sz w:val="28"/>
                <w:szCs w:val="28"/>
              </w:rPr>
              <w:t>đi</w:t>
            </w:r>
            <w:proofErr w:type="spellEnd"/>
            <w:r w:rsidRPr="005B4D58">
              <w:rPr>
                <w:rFonts w:ascii="Times New Roman" w:hAnsi="Times New Roman"/>
                <w:sz w:val="28"/>
                <w:szCs w:val="28"/>
              </w:rPr>
              <w:t xml:space="preserve"> qua </w:t>
            </w:r>
            <w:proofErr w:type="spellStart"/>
            <w:r w:rsidRPr="005B4D58">
              <w:rPr>
                <w:rFonts w:ascii="Times New Roman" w:hAnsi="Times New Roman"/>
                <w:sz w:val="28"/>
                <w:szCs w:val="28"/>
              </w:rPr>
              <w:t>ngã</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tư</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đường</w:t>
            </w:r>
            <w:proofErr w:type="spellEnd"/>
            <w:r w:rsidRPr="005B4D58">
              <w:rPr>
                <w:rFonts w:ascii="Times New Roman" w:hAnsi="Times New Roman"/>
                <w:sz w:val="28"/>
                <w:szCs w:val="28"/>
              </w:rPr>
              <w:t xml:space="preserve"> </w:t>
            </w:r>
            <w:proofErr w:type="spellStart"/>
            <w:r w:rsidRPr="005B4D58">
              <w:rPr>
                <w:rFonts w:ascii="Times New Roman" w:hAnsi="Times New Roman"/>
                <w:sz w:val="28"/>
                <w:szCs w:val="28"/>
              </w:rPr>
              <w:t>phố</w:t>
            </w:r>
            <w:proofErr w:type="spellEnd"/>
            <w:r w:rsidRPr="005B4D58">
              <w:rPr>
                <w:rFonts w:ascii="Times New Roman" w:hAnsi="Times New Roman"/>
                <w:sz w:val="28"/>
                <w:szCs w:val="28"/>
              </w:rPr>
              <w:t>”.</w:t>
            </w:r>
          </w:p>
          <w:p w14:paraId="2B2FD973" w14:textId="77777777" w:rsidR="007E245B" w:rsidRPr="00425E4E" w:rsidRDefault="007E245B" w:rsidP="00BF11C3">
            <w:pPr>
              <w:spacing w:before="60" w:line="24" w:lineRule="atLeast"/>
              <w:jc w:val="both"/>
              <w:rPr>
                <w:rFonts w:ascii="Times New Roman" w:eastAsia="Calibri" w:hAnsi="Times New Roman" w:cs="Times New Roman"/>
                <w:sz w:val="28"/>
                <w:szCs w:val="28"/>
                <w:lang w:val="vi-VN"/>
              </w:rPr>
            </w:pPr>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Khuyến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khích</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trẻ</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tự</w:t>
            </w:r>
            <w:proofErr w:type="spellEnd"/>
            <w:r w:rsidRPr="00546457">
              <w:rPr>
                <w:rFonts w:ascii="Times New Roman" w:hAnsi="Times New Roman" w:cs="Times New Roman"/>
                <w:sz w:val="28"/>
                <w:szCs w:val="28"/>
              </w:rPr>
              <w:t xml:space="preserve"> tin, </w:t>
            </w:r>
            <w:proofErr w:type="spellStart"/>
            <w:r w:rsidRPr="00546457">
              <w:rPr>
                <w:rFonts w:ascii="Times New Roman" w:hAnsi="Times New Roman" w:cs="Times New Roman"/>
                <w:sz w:val="28"/>
                <w:szCs w:val="28"/>
              </w:rPr>
              <w:t>mạnh</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dạn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tham</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gia</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tập</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các</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bài</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tập</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động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tác</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thể</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dục</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Động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viên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trẻ</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thể</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hiện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tinh</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thần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sẵn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sàng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vượt</w:t>
            </w:r>
            <w:proofErr w:type="spellEnd"/>
            <w:r w:rsidRPr="00546457">
              <w:rPr>
                <w:rFonts w:ascii="Times New Roman" w:hAnsi="Times New Roman" w:cs="Times New Roman"/>
                <w:sz w:val="28"/>
                <w:szCs w:val="28"/>
              </w:rPr>
              <w:t xml:space="preserve"> qua </w:t>
            </w:r>
            <w:proofErr w:type="spellStart"/>
            <w:r w:rsidRPr="00546457">
              <w:rPr>
                <w:rFonts w:ascii="Times New Roman" w:hAnsi="Times New Roman" w:cs="Times New Roman"/>
                <w:sz w:val="28"/>
                <w:szCs w:val="28"/>
              </w:rPr>
              <w:t>khó</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khă</w:t>
            </w:r>
            <w:r>
              <w:rPr>
                <w:rFonts w:ascii="Times New Roman" w:hAnsi="Times New Roman" w:cs="Times New Roman"/>
                <w:sz w:val="28"/>
                <w:szCs w:val="28"/>
              </w:rPr>
              <w:t>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thử</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thách</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và</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thể</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hiện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trạng</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thái</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thoải</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mái</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về</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thể</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chất</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và</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tinh</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thần</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sau</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giờ</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hoạt</w:t>
            </w:r>
            <w:proofErr w:type="spellEnd"/>
            <w:r w:rsidRPr="00546457">
              <w:rPr>
                <w:rFonts w:ascii="Times New Roman" w:hAnsi="Times New Roman" w:cs="Times New Roman"/>
                <w:sz w:val="28"/>
                <w:szCs w:val="28"/>
              </w:rPr>
              <w:t xml:space="preserve"> </w:t>
            </w:r>
            <w:proofErr w:type="spellStart"/>
            <w:r w:rsidRPr="00546457">
              <w:rPr>
                <w:rFonts w:ascii="Times New Roman" w:hAnsi="Times New Roman" w:cs="Times New Roman"/>
                <w:sz w:val="28"/>
                <w:szCs w:val="28"/>
              </w:rPr>
              <w:t>động</w:t>
            </w:r>
            <w:proofErr w:type="spellEnd"/>
            <w:r w:rsidRPr="00546457">
              <w:rPr>
                <w:rFonts w:ascii="Times New Roman" w:hAnsi="Times New Roman" w:cs="Times New Roman"/>
                <w:sz w:val="28"/>
                <w:szCs w:val="28"/>
              </w:rPr>
              <w:t>.</w:t>
            </w:r>
          </w:p>
        </w:tc>
      </w:tr>
      <w:tr w:rsidR="007E245B" w:rsidRPr="00B14567" w14:paraId="4B778467" w14:textId="77777777" w:rsidTr="00BF11C3">
        <w:tc>
          <w:tcPr>
            <w:tcW w:w="1526" w:type="dxa"/>
            <w:vMerge w:val="restart"/>
          </w:tcPr>
          <w:p w14:paraId="0B110DF3" w14:textId="77777777" w:rsidR="007E245B" w:rsidRPr="008F2161" w:rsidRDefault="007E245B" w:rsidP="00BF11C3">
            <w:pPr>
              <w:spacing w:line="24" w:lineRule="atLeast"/>
              <w:jc w:val="center"/>
              <w:rPr>
                <w:rFonts w:ascii="Times New Roman" w:hAnsi="Times New Roman" w:cs="Times New Roman"/>
                <w:b/>
                <w:sz w:val="28"/>
                <w:szCs w:val="28"/>
              </w:rPr>
            </w:pPr>
            <w:proofErr w:type="spellStart"/>
            <w:r w:rsidRPr="008F2161">
              <w:rPr>
                <w:rFonts w:ascii="Times New Roman" w:hAnsi="Times New Roman" w:cs="Times New Roman"/>
                <w:b/>
                <w:sz w:val="28"/>
                <w:szCs w:val="28"/>
              </w:rPr>
              <w:t>Hoạt</w:t>
            </w:r>
            <w:proofErr w:type="spellEnd"/>
            <w:r w:rsidRPr="008F2161">
              <w:rPr>
                <w:rFonts w:ascii="Times New Roman" w:hAnsi="Times New Roman" w:cs="Times New Roman"/>
                <w:b/>
                <w:sz w:val="28"/>
                <w:szCs w:val="28"/>
              </w:rPr>
              <w:t xml:space="preserve"> </w:t>
            </w:r>
            <w:proofErr w:type="spellStart"/>
            <w:r w:rsidRPr="008F2161">
              <w:rPr>
                <w:rFonts w:ascii="Times New Roman" w:hAnsi="Times New Roman" w:cs="Times New Roman"/>
                <w:b/>
                <w:sz w:val="28"/>
                <w:szCs w:val="28"/>
              </w:rPr>
              <w:t>động</w:t>
            </w:r>
            <w:proofErr w:type="spellEnd"/>
            <w:r w:rsidRPr="008F2161">
              <w:rPr>
                <w:rFonts w:ascii="Times New Roman" w:hAnsi="Times New Roman" w:cs="Times New Roman"/>
                <w:b/>
                <w:sz w:val="28"/>
                <w:szCs w:val="28"/>
              </w:rPr>
              <w:t xml:space="preserve"> </w:t>
            </w:r>
            <w:proofErr w:type="spellStart"/>
            <w:r w:rsidRPr="008F2161">
              <w:rPr>
                <w:rFonts w:ascii="Times New Roman" w:hAnsi="Times New Roman" w:cs="Times New Roman"/>
                <w:b/>
                <w:sz w:val="28"/>
                <w:szCs w:val="28"/>
              </w:rPr>
              <w:t>học</w:t>
            </w:r>
            <w:proofErr w:type="spellEnd"/>
          </w:p>
        </w:tc>
        <w:tc>
          <w:tcPr>
            <w:tcW w:w="821" w:type="dxa"/>
            <w:gridSpan w:val="2"/>
          </w:tcPr>
          <w:p w14:paraId="2850E0DF" w14:textId="77777777" w:rsidR="007E245B" w:rsidRPr="00FE64BD" w:rsidRDefault="007E245B" w:rsidP="00BF11C3">
            <w:pPr>
              <w:spacing w:line="24" w:lineRule="atLeast"/>
              <w:jc w:val="center"/>
              <w:rPr>
                <w:rFonts w:ascii="Times New Roman" w:hAnsi="Times New Roman" w:cs="Times New Roman"/>
                <w:sz w:val="28"/>
                <w:szCs w:val="28"/>
              </w:rPr>
            </w:pPr>
            <w:proofErr w:type="spellStart"/>
            <w:r w:rsidRPr="00FE64BD">
              <w:rPr>
                <w:rFonts w:ascii="Times New Roman" w:hAnsi="Times New Roman" w:cs="Times New Roman"/>
                <w:sz w:val="28"/>
                <w:szCs w:val="28"/>
              </w:rPr>
              <w:t>Thứ</w:t>
            </w:r>
            <w:proofErr w:type="spellEnd"/>
          </w:p>
          <w:p w14:paraId="41CF8A54" w14:textId="77777777" w:rsidR="007E245B" w:rsidRPr="00FE64BD" w:rsidRDefault="007E245B" w:rsidP="00BF11C3">
            <w:pPr>
              <w:spacing w:line="24" w:lineRule="atLeast"/>
              <w:jc w:val="center"/>
              <w:rPr>
                <w:rFonts w:ascii="Times New Roman" w:hAnsi="Times New Roman" w:cs="Times New Roman"/>
                <w:sz w:val="28"/>
                <w:szCs w:val="28"/>
              </w:rPr>
            </w:pPr>
            <w:r w:rsidRPr="00FE64BD">
              <w:rPr>
                <w:rFonts w:ascii="Times New Roman" w:hAnsi="Times New Roman" w:cs="Times New Roman"/>
                <w:sz w:val="28"/>
                <w:szCs w:val="28"/>
              </w:rPr>
              <w:t>2</w:t>
            </w:r>
          </w:p>
        </w:tc>
        <w:tc>
          <w:tcPr>
            <w:tcW w:w="2864" w:type="dxa"/>
            <w:gridSpan w:val="2"/>
          </w:tcPr>
          <w:p w14:paraId="51FA7EA6" w14:textId="77777777" w:rsidR="007E245B" w:rsidRPr="00FE64BD" w:rsidRDefault="007E245B" w:rsidP="00BF11C3">
            <w:pPr>
              <w:jc w:val="both"/>
              <w:rPr>
                <w:rFonts w:ascii="Times New Roman" w:hAnsi="Times New Roman"/>
                <w:b/>
                <w:bCs/>
                <w:sz w:val="28"/>
                <w:szCs w:val="28"/>
              </w:rPr>
            </w:pPr>
            <w:r w:rsidRPr="00FE64BD">
              <w:rPr>
                <w:rFonts w:ascii="Times New Roman" w:hAnsi="Times New Roman"/>
                <w:b/>
                <w:bCs/>
                <w:sz w:val="28"/>
                <w:szCs w:val="28"/>
              </w:rPr>
              <w:t>NGHỈ TẾT NGUYÊN ĐÁN</w:t>
            </w:r>
          </w:p>
          <w:p w14:paraId="11D980BF" w14:textId="77777777" w:rsidR="007E245B" w:rsidRPr="00FE64BD" w:rsidRDefault="007E245B" w:rsidP="00BF11C3">
            <w:pPr>
              <w:jc w:val="both"/>
              <w:rPr>
                <w:rFonts w:ascii="Times New Roman" w:hAnsi="Times New Roman"/>
                <w:color w:val="EE0000"/>
                <w:sz w:val="28"/>
                <w:szCs w:val="28"/>
              </w:rPr>
            </w:pPr>
          </w:p>
          <w:p w14:paraId="602CDC14" w14:textId="77777777" w:rsidR="007E245B" w:rsidRPr="00FE64BD" w:rsidRDefault="007E245B" w:rsidP="00BF11C3">
            <w:pPr>
              <w:jc w:val="both"/>
              <w:rPr>
                <w:rFonts w:ascii="Times New Roman" w:hAnsi="Times New Roman" w:cs="Times New Roman"/>
                <w:b/>
                <w:color w:val="EE0000"/>
                <w:sz w:val="28"/>
                <w:szCs w:val="28"/>
              </w:rPr>
            </w:pPr>
          </w:p>
          <w:p w14:paraId="3403CA0D" w14:textId="77777777" w:rsidR="007E245B" w:rsidRPr="00FE64BD" w:rsidRDefault="007E245B" w:rsidP="00BF11C3">
            <w:pPr>
              <w:tabs>
                <w:tab w:val="left" w:pos="180"/>
              </w:tabs>
              <w:jc w:val="both"/>
              <w:rPr>
                <w:rFonts w:ascii="Times New Roman" w:hAnsi="Times New Roman" w:cs="Times New Roman"/>
                <w:color w:val="EE0000"/>
                <w:sz w:val="28"/>
                <w:szCs w:val="28"/>
                <w:lang w:val="vi-VN"/>
              </w:rPr>
            </w:pPr>
          </w:p>
        </w:tc>
        <w:tc>
          <w:tcPr>
            <w:tcW w:w="2835" w:type="dxa"/>
            <w:gridSpan w:val="2"/>
          </w:tcPr>
          <w:p w14:paraId="106B25F3" w14:textId="77777777" w:rsidR="007E245B" w:rsidRPr="00FE64BD" w:rsidRDefault="007E245B" w:rsidP="00BF11C3">
            <w:pPr>
              <w:jc w:val="both"/>
              <w:rPr>
                <w:rFonts w:ascii="Times New Roman" w:hAnsi="Times New Roman"/>
                <w:b/>
                <w:bCs/>
                <w:sz w:val="28"/>
                <w:szCs w:val="28"/>
              </w:rPr>
            </w:pPr>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Khám</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phá</w:t>
            </w:r>
            <w:proofErr w:type="spellEnd"/>
            <w:r w:rsidRPr="00FE64BD">
              <w:rPr>
                <w:rFonts w:ascii="Times New Roman" w:hAnsi="Times New Roman"/>
                <w:b/>
                <w:bCs/>
                <w:sz w:val="28"/>
                <w:szCs w:val="28"/>
              </w:rPr>
              <w:t xml:space="preserve"> khoa </w:t>
            </w:r>
            <w:proofErr w:type="spellStart"/>
            <w:r w:rsidRPr="00FE64BD">
              <w:rPr>
                <w:rFonts w:ascii="Times New Roman" w:hAnsi="Times New Roman"/>
                <w:b/>
                <w:bCs/>
                <w:sz w:val="28"/>
                <w:szCs w:val="28"/>
              </w:rPr>
              <w:t>học</w:t>
            </w:r>
            <w:proofErr w:type="spellEnd"/>
            <w:r w:rsidRPr="00FE64BD">
              <w:rPr>
                <w:rFonts w:ascii="Times New Roman" w:hAnsi="Times New Roman"/>
                <w:b/>
                <w:bCs/>
                <w:sz w:val="28"/>
                <w:szCs w:val="28"/>
              </w:rPr>
              <w:t>:</w:t>
            </w:r>
          </w:p>
          <w:p w14:paraId="799B8ADB"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Phân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nhóm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phương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tiện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giao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thông</w:t>
            </w:r>
            <w:proofErr w:type="spellEnd"/>
            <w:r w:rsidRPr="00FE64BD">
              <w:rPr>
                <w:rFonts w:ascii="Times New Roman" w:hAnsi="Times New Roman"/>
                <w:sz w:val="28"/>
                <w:szCs w:val="28"/>
              </w:rPr>
              <w:t>.</w:t>
            </w:r>
          </w:p>
          <w:p w14:paraId="5F2ADA82"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
          <w:p w14:paraId="0A0D9D3F"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Xếp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nhanh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thành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nhóm</w:t>
            </w:r>
            <w:proofErr w:type="spellEnd"/>
            <w:r w:rsidRPr="00FE64BD">
              <w:rPr>
                <w:rFonts w:ascii="Times New Roman" w:hAnsi="Times New Roman"/>
                <w:sz w:val="28"/>
                <w:szCs w:val="28"/>
              </w:rPr>
              <w:t>.</w:t>
            </w:r>
          </w:p>
          <w:p w14:paraId="47564291"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Kể</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đủ</w:t>
            </w:r>
            <w:proofErr w:type="spellEnd"/>
            <w:r w:rsidRPr="00FE64BD">
              <w:rPr>
                <w:rFonts w:ascii="Times New Roman" w:hAnsi="Times New Roman"/>
                <w:sz w:val="28"/>
                <w:szCs w:val="28"/>
              </w:rPr>
              <w:t xml:space="preserve"> 3 </w:t>
            </w:r>
            <w:proofErr w:type="spellStart"/>
            <w:r w:rsidRPr="00FE64BD">
              <w:rPr>
                <w:rFonts w:ascii="Times New Roman" w:hAnsi="Times New Roman"/>
                <w:sz w:val="28"/>
                <w:szCs w:val="28"/>
              </w:rPr>
              <w:t>thứ</w:t>
            </w:r>
            <w:proofErr w:type="spellEnd"/>
            <w:r w:rsidRPr="00FE64BD">
              <w:rPr>
                <w:rFonts w:ascii="Times New Roman" w:hAnsi="Times New Roman"/>
                <w:sz w:val="28"/>
                <w:szCs w:val="28"/>
              </w:rPr>
              <w:t>.</w:t>
            </w:r>
          </w:p>
          <w:p w14:paraId="534495DB"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Hãy</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về</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đúng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bến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của</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mình</w:t>
            </w:r>
            <w:proofErr w:type="spellEnd"/>
            <w:r w:rsidRPr="00FE64BD">
              <w:rPr>
                <w:rFonts w:ascii="Times New Roman" w:hAnsi="Times New Roman"/>
                <w:sz w:val="28"/>
                <w:szCs w:val="28"/>
              </w:rPr>
              <w:t>.</w:t>
            </w:r>
          </w:p>
          <w:p w14:paraId="0935E2F4"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đi</w:t>
            </w:r>
            <w:proofErr w:type="spellEnd"/>
            <w:r w:rsidRPr="00FE64BD">
              <w:rPr>
                <w:rFonts w:ascii="Times New Roman" w:hAnsi="Times New Roman"/>
                <w:sz w:val="28"/>
                <w:szCs w:val="28"/>
              </w:rPr>
              <w:t xml:space="preserve"> qua </w:t>
            </w:r>
            <w:proofErr w:type="spellStart"/>
            <w:r w:rsidRPr="00FE64BD">
              <w:rPr>
                <w:rFonts w:ascii="Times New Roman" w:hAnsi="Times New Roman"/>
                <w:sz w:val="28"/>
                <w:szCs w:val="28"/>
              </w:rPr>
              <w:t>ngã</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tư</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phố</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tập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lái</w:t>
            </w:r>
            <w:proofErr w:type="spellEnd"/>
            <w:r w:rsidRPr="00FE64BD">
              <w:rPr>
                <w:rFonts w:ascii="Times New Roman" w:hAnsi="Times New Roman"/>
                <w:sz w:val="28"/>
                <w:szCs w:val="28"/>
              </w:rPr>
              <w:t xml:space="preserve"> ô </w:t>
            </w:r>
            <w:proofErr w:type="spellStart"/>
            <w:r w:rsidRPr="00FE64BD">
              <w:rPr>
                <w:rFonts w:ascii="Times New Roman" w:hAnsi="Times New Roman"/>
                <w:sz w:val="28"/>
                <w:szCs w:val="28"/>
              </w:rPr>
              <w:t>tô</w:t>
            </w:r>
            <w:proofErr w:type="spellEnd"/>
            <w:r w:rsidRPr="00FE64BD">
              <w:rPr>
                <w:rFonts w:ascii="Times New Roman" w:hAnsi="Times New Roman"/>
                <w:sz w:val="28"/>
                <w:szCs w:val="28"/>
              </w:rPr>
              <w:t>.</w:t>
            </w:r>
          </w:p>
        </w:tc>
        <w:tc>
          <w:tcPr>
            <w:tcW w:w="2552" w:type="dxa"/>
            <w:gridSpan w:val="2"/>
          </w:tcPr>
          <w:p w14:paraId="73506FCC" w14:textId="77777777" w:rsidR="007E245B" w:rsidRPr="00FE64BD" w:rsidRDefault="007E245B" w:rsidP="00BF11C3">
            <w:pPr>
              <w:jc w:val="both"/>
              <w:rPr>
                <w:rFonts w:ascii="Times New Roman" w:hAnsi="Times New Roman"/>
                <w:b/>
                <w:bCs/>
                <w:sz w:val="28"/>
                <w:szCs w:val="28"/>
              </w:rPr>
            </w:pPr>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Khám</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phá</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xã</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hội</w:t>
            </w:r>
            <w:proofErr w:type="spellEnd"/>
            <w:r w:rsidRPr="00FE64BD">
              <w:rPr>
                <w:rFonts w:ascii="Times New Roman" w:hAnsi="Times New Roman"/>
                <w:b/>
                <w:bCs/>
                <w:sz w:val="28"/>
                <w:szCs w:val="28"/>
              </w:rPr>
              <w:t>:</w:t>
            </w:r>
          </w:p>
          <w:p w14:paraId="6FDDD80C"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Một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số</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luật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đường</w:t>
            </w:r>
            <w:proofErr w:type="spellEnd"/>
            <w:r w:rsidRPr="00FE64BD">
              <w:rPr>
                <w:rFonts w:ascii="Times New Roman" w:hAnsi="Times New Roman"/>
                <w:sz w:val="28"/>
                <w:szCs w:val="28"/>
              </w:rPr>
              <w:t>.</w:t>
            </w:r>
          </w:p>
          <w:p w14:paraId="2CB636C7"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hiệu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giao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thông</w:t>
            </w:r>
            <w:proofErr w:type="spellEnd"/>
            <w:r w:rsidRPr="00FE64BD">
              <w:rPr>
                <w:rFonts w:ascii="Times New Roman" w:hAnsi="Times New Roman"/>
                <w:sz w:val="28"/>
                <w:szCs w:val="28"/>
              </w:rPr>
              <w:t>.</w:t>
            </w:r>
          </w:p>
          <w:p w14:paraId="656031DA"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đi</w:t>
            </w:r>
            <w:proofErr w:type="spellEnd"/>
            <w:r w:rsidRPr="00FE64BD">
              <w:rPr>
                <w:rFonts w:ascii="Times New Roman" w:hAnsi="Times New Roman"/>
                <w:sz w:val="28"/>
                <w:szCs w:val="28"/>
              </w:rPr>
              <w:t xml:space="preserve"> qua </w:t>
            </w:r>
            <w:proofErr w:type="spellStart"/>
            <w:r w:rsidRPr="00FE64BD">
              <w:rPr>
                <w:rFonts w:ascii="Times New Roman" w:hAnsi="Times New Roman"/>
                <w:sz w:val="28"/>
                <w:szCs w:val="28"/>
              </w:rPr>
              <w:t>ngã</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tư</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phố</w:t>
            </w:r>
            <w:proofErr w:type="spellEnd"/>
            <w:r w:rsidRPr="00FE64BD">
              <w:rPr>
                <w:rFonts w:ascii="Times New Roman" w:hAnsi="Times New Roman"/>
                <w:sz w:val="28"/>
                <w:szCs w:val="28"/>
              </w:rPr>
              <w:t>.</w:t>
            </w:r>
          </w:p>
          <w:p w14:paraId="366575ED"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 xml:space="preserve">+ </w:t>
            </w:r>
            <w:r w:rsidRPr="00FE64BD">
              <w:rPr>
                <w:rFonts w:ascii="Times New Roman" w:hAnsi="Times New Roman"/>
                <w:sz w:val="28"/>
                <w:szCs w:val="28"/>
              </w:rPr>
              <w:t>Thơ "</w:t>
            </w:r>
            <w:proofErr w:type="spellStart"/>
            <w:r w:rsidRPr="00FE64BD">
              <w:rPr>
                <w:rFonts w:ascii="Times New Roman" w:hAnsi="Times New Roman"/>
                <w:sz w:val="28"/>
                <w:szCs w:val="28"/>
              </w:rPr>
              <w:t>Giúp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bà</w:t>
            </w:r>
            <w:proofErr w:type="spellEnd"/>
            <w:r w:rsidRPr="00FE64BD">
              <w:rPr>
                <w:rFonts w:ascii="Times New Roman" w:hAnsi="Times New Roman"/>
                <w:sz w:val="28"/>
                <w:szCs w:val="28"/>
              </w:rPr>
              <w:t>".</w:t>
            </w:r>
          </w:p>
          <w:p w14:paraId="6D69D6FE" w14:textId="77777777" w:rsidR="007E245B" w:rsidRPr="00FE64BD" w:rsidRDefault="007E245B" w:rsidP="00BF11C3">
            <w:pPr>
              <w:jc w:val="both"/>
              <w:rPr>
                <w:rFonts w:ascii="Times New Roman" w:hAnsi="Times New Roman"/>
                <w:sz w:val="28"/>
                <w:szCs w:val="28"/>
              </w:rPr>
            </w:pPr>
          </w:p>
          <w:p w14:paraId="1069BC92" w14:textId="77777777" w:rsidR="007E245B" w:rsidRPr="00FE64BD" w:rsidRDefault="007E245B" w:rsidP="00BF11C3">
            <w:pPr>
              <w:jc w:val="both"/>
              <w:rPr>
                <w:rFonts w:ascii="Times New Roman" w:hAnsi="Times New Roman"/>
                <w:sz w:val="28"/>
                <w:szCs w:val="28"/>
              </w:rPr>
            </w:pPr>
          </w:p>
          <w:p w14:paraId="4373EEE7" w14:textId="77777777" w:rsidR="007E245B" w:rsidRPr="00FE64BD" w:rsidRDefault="007E245B" w:rsidP="00BF11C3">
            <w:pPr>
              <w:jc w:val="both"/>
              <w:rPr>
                <w:rFonts w:ascii="Times New Roman" w:hAnsi="Times New Roman" w:cs="Times New Roman"/>
                <w:sz w:val="28"/>
                <w:szCs w:val="28"/>
              </w:rPr>
            </w:pPr>
          </w:p>
        </w:tc>
        <w:tc>
          <w:tcPr>
            <w:tcW w:w="2551" w:type="dxa"/>
          </w:tcPr>
          <w:p w14:paraId="51A0E0CB" w14:textId="77777777" w:rsidR="007E245B" w:rsidRPr="00FE64BD" w:rsidRDefault="007E245B" w:rsidP="00BF11C3">
            <w:pPr>
              <w:jc w:val="both"/>
              <w:outlineLvl w:val="0"/>
              <w:rPr>
                <w:rFonts w:ascii="Times New Roman" w:hAnsi="Times New Roman"/>
                <w:b/>
                <w:bCs/>
                <w:sz w:val="28"/>
                <w:szCs w:val="28"/>
              </w:rPr>
            </w:pPr>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Khám</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phá</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xã</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hội</w:t>
            </w:r>
            <w:proofErr w:type="spellEnd"/>
            <w:r w:rsidRPr="00FE64BD">
              <w:rPr>
                <w:rFonts w:ascii="Times New Roman" w:hAnsi="Times New Roman"/>
                <w:b/>
                <w:bCs/>
                <w:sz w:val="28"/>
                <w:szCs w:val="28"/>
              </w:rPr>
              <w:t>:</w:t>
            </w:r>
          </w:p>
          <w:p w14:paraId="23DCB386"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Một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số</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luật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giao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thông</w:t>
            </w:r>
            <w:proofErr w:type="spellEnd"/>
            <w:r w:rsidRPr="00FE64BD">
              <w:rPr>
                <w:rFonts w:ascii="Times New Roman" w:hAnsi="Times New Roman"/>
                <w:sz w:val="28"/>
                <w:szCs w:val="28"/>
              </w:rPr>
              <w:t>.</w:t>
            </w:r>
          </w:p>
          <w:p w14:paraId="64DFE51C"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xem</w:t>
            </w:r>
            <w:proofErr w:type="spellEnd"/>
            <w:r w:rsidRPr="00FE64BD">
              <w:rPr>
                <w:rFonts w:ascii="Times New Roman" w:hAnsi="Times New Roman"/>
                <w:sz w:val="28"/>
                <w:szCs w:val="28"/>
              </w:rPr>
              <w:t xml:space="preserve"> ai </w:t>
            </w:r>
            <w:proofErr w:type="spellStart"/>
            <w:r w:rsidRPr="00FE64BD">
              <w:rPr>
                <w:rFonts w:ascii="Times New Roman" w:hAnsi="Times New Roman"/>
                <w:sz w:val="28"/>
                <w:szCs w:val="28"/>
              </w:rPr>
              <w:t>chọn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nhanh</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đi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trên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phố</w:t>
            </w:r>
            <w:proofErr w:type="spellEnd"/>
            <w:r w:rsidRPr="00FE64BD">
              <w:rPr>
                <w:rFonts w:ascii="Times New Roman" w:hAnsi="Times New Roman"/>
                <w:sz w:val="28"/>
                <w:szCs w:val="28"/>
              </w:rPr>
              <w:t>.</w:t>
            </w:r>
          </w:p>
          <w:p w14:paraId="7C653D4F"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Đoàn </w:t>
            </w:r>
            <w:proofErr w:type="spellStart"/>
            <w:r w:rsidRPr="00FE64BD">
              <w:rPr>
                <w:rFonts w:ascii="Times New Roman" w:hAnsi="Times New Roman"/>
                <w:sz w:val="28"/>
                <w:szCs w:val="28"/>
              </w:rPr>
              <w:t>tàu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nhỏ</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xíu</w:t>
            </w:r>
            <w:proofErr w:type="spellEnd"/>
            <w:r w:rsidRPr="00FE64BD">
              <w:rPr>
                <w:rFonts w:ascii="Times New Roman" w:hAnsi="Times New Roman"/>
                <w:sz w:val="28"/>
                <w:szCs w:val="28"/>
              </w:rPr>
              <w:t>.</w:t>
            </w:r>
          </w:p>
          <w:p w14:paraId="52EDED3E" w14:textId="77777777" w:rsidR="007E245B" w:rsidRPr="00FE64BD" w:rsidRDefault="007E245B" w:rsidP="00BF11C3">
            <w:pPr>
              <w:jc w:val="both"/>
              <w:outlineLvl w:val="0"/>
              <w:rPr>
                <w:rFonts w:ascii="Times New Roman" w:hAnsi="Times New Roman"/>
                <w:sz w:val="28"/>
                <w:szCs w:val="28"/>
              </w:rPr>
            </w:pPr>
          </w:p>
          <w:p w14:paraId="0CB352F2" w14:textId="77777777" w:rsidR="007E245B" w:rsidRPr="00FE64BD" w:rsidRDefault="007E245B" w:rsidP="00BF11C3">
            <w:pPr>
              <w:jc w:val="both"/>
              <w:rPr>
                <w:rFonts w:ascii="Times New Roman" w:hAnsi="Times New Roman" w:cs="Times New Roman"/>
                <w:sz w:val="28"/>
                <w:szCs w:val="28"/>
                <w:lang w:val="vi-VN"/>
              </w:rPr>
            </w:pPr>
          </w:p>
        </w:tc>
        <w:tc>
          <w:tcPr>
            <w:tcW w:w="1134" w:type="dxa"/>
          </w:tcPr>
          <w:p w14:paraId="5681C536" w14:textId="77777777" w:rsidR="007E245B" w:rsidRPr="008F2161" w:rsidRDefault="007E245B" w:rsidP="00BF11C3">
            <w:pPr>
              <w:spacing w:line="24" w:lineRule="atLeast"/>
              <w:rPr>
                <w:rFonts w:ascii="Times New Roman" w:hAnsi="Times New Roman" w:cs="Times New Roman"/>
                <w:sz w:val="28"/>
                <w:szCs w:val="28"/>
              </w:rPr>
            </w:pPr>
          </w:p>
        </w:tc>
      </w:tr>
      <w:tr w:rsidR="007E245B" w:rsidRPr="00B14567" w14:paraId="1BF95EAB" w14:textId="77777777" w:rsidTr="00BF11C3">
        <w:tc>
          <w:tcPr>
            <w:tcW w:w="1526" w:type="dxa"/>
            <w:vMerge/>
          </w:tcPr>
          <w:p w14:paraId="431F50D0" w14:textId="77777777" w:rsidR="007E245B" w:rsidRPr="008F2161" w:rsidRDefault="007E245B" w:rsidP="00BF11C3">
            <w:pPr>
              <w:spacing w:line="24" w:lineRule="atLeast"/>
              <w:jc w:val="center"/>
              <w:rPr>
                <w:rFonts w:ascii="Times New Roman" w:hAnsi="Times New Roman" w:cs="Times New Roman"/>
                <w:b/>
                <w:sz w:val="28"/>
                <w:szCs w:val="28"/>
              </w:rPr>
            </w:pPr>
          </w:p>
        </w:tc>
        <w:tc>
          <w:tcPr>
            <w:tcW w:w="821" w:type="dxa"/>
            <w:gridSpan w:val="2"/>
          </w:tcPr>
          <w:p w14:paraId="236C1CE5" w14:textId="77777777" w:rsidR="007E245B" w:rsidRPr="00FE64BD" w:rsidRDefault="007E245B" w:rsidP="00BF11C3">
            <w:pPr>
              <w:spacing w:line="24" w:lineRule="atLeast"/>
              <w:jc w:val="center"/>
              <w:rPr>
                <w:rFonts w:ascii="Times New Roman" w:hAnsi="Times New Roman" w:cs="Times New Roman"/>
                <w:sz w:val="28"/>
                <w:szCs w:val="28"/>
              </w:rPr>
            </w:pPr>
            <w:proofErr w:type="spellStart"/>
            <w:r w:rsidRPr="00FE64BD">
              <w:rPr>
                <w:rFonts w:ascii="Times New Roman" w:hAnsi="Times New Roman" w:cs="Times New Roman"/>
                <w:sz w:val="28"/>
                <w:szCs w:val="28"/>
              </w:rPr>
              <w:t>Thứ</w:t>
            </w:r>
            <w:proofErr w:type="spellEnd"/>
            <w:r w:rsidRPr="00FE64BD">
              <w:rPr>
                <w:rFonts w:ascii="Times New Roman" w:hAnsi="Times New Roman" w:cs="Times New Roman"/>
                <w:sz w:val="28"/>
                <w:szCs w:val="28"/>
                <w:lang w:val="vi-VN"/>
              </w:rPr>
              <w:t xml:space="preserve"> </w:t>
            </w:r>
            <w:r w:rsidRPr="00FE64BD">
              <w:rPr>
                <w:rFonts w:ascii="Times New Roman" w:hAnsi="Times New Roman" w:cs="Times New Roman"/>
                <w:sz w:val="28"/>
                <w:szCs w:val="28"/>
              </w:rPr>
              <w:t>3</w:t>
            </w:r>
          </w:p>
        </w:tc>
        <w:tc>
          <w:tcPr>
            <w:tcW w:w="2864" w:type="dxa"/>
            <w:gridSpan w:val="2"/>
          </w:tcPr>
          <w:p w14:paraId="059D5529" w14:textId="77777777" w:rsidR="007E245B" w:rsidRPr="00FE64BD" w:rsidRDefault="007E245B" w:rsidP="00BF11C3">
            <w:pPr>
              <w:jc w:val="both"/>
              <w:rPr>
                <w:rFonts w:ascii="Times New Roman" w:hAnsi="Times New Roman"/>
                <w:b/>
                <w:bCs/>
                <w:sz w:val="28"/>
                <w:szCs w:val="28"/>
              </w:rPr>
            </w:pPr>
            <w:r w:rsidRPr="00FE64BD">
              <w:rPr>
                <w:rFonts w:ascii="Times New Roman" w:hAnsi="Times New Roman"/>
                <w:b/>
                <w:bCs/>
                <w:sz w:val="28"/>
                <w:szCs w:val="28"/>
              </w:rPr>
              <w:t>NGHỈ TẾT NGUYÊN ĐÁN</w:t>
            </w:r>
          </w:p>
          <w:p w14:paraId="7FD8C2CF" w14:textId="77777777" w:rsidR="007E245B" w:rsidRPr="00FE64BD" w:rsidRDefault="007E245B" w:rsidP="00BF11C3">
            <w:pPr>
              <w:jc w:val="both"/>
              <w:rPr>
                <w:rFonts w:ascii="Times New Roman" w:hAnsi="Times New Roman"/>
                <w:color w:val="EE0000"/>
                <w:sz w:val="28"/>
                <w:szCs w:val="28"/>
              </w:rPr>
            </w:pPr>
          </w:p>
          <w:p w14:paraId="39B672E4" w14:textId="77777777" w:rsidR="007E245B" w:rsidRPr="00FE64BD" w:rsidRDefault="007E245B" w:rsidP="00BF11C3">
            <w:pPr>
              <w:jc w:val="both"/>
              <w:rPr>
                <w:rFonts w:ascii="Times New Roman" w:hAnsi="Times New Roman" w:cs="Times New Roman"/>
                <w:b/>
                <w:color w:val="EE0000"/>
                <w:sz w:val="28"/>
                <w:szCs w:val="28"/>
              </w:rPr>
            </w:pPr>
          </w:p>
          <w:p w14:paraId="276259B0" w14:textId="77777777" w:rsidR="007E245B" w:rsidRPr="00FE64BD" w:rsidRDefault="007E245B" w:rsidP="00BF11C3">
            <w:pPr>
              <w:jc w:val="both"/>
              <w:rPr>
                <w:rFonts w:ascii="Times New Roman" w:hAnsi="Times New Roman" w:cs="Times New Roman"/>
                <w:color w:val="EE0000"/>
                <w:sz w:val="28"/>
                <w:szCs w:val="28"/>
                <w:lang w:val="vi-VN"/>
              </w:rPr>
            </w:pPr>
          </w:p>
        </w:tc>
        <w:tc>
          <w:tcPr>
            <w:tcW w:w="2835" w:type="dxa"/>
            <w:gridSpan w:val="2"/>
          </w:tcPr>
          <w:p w14:paraId="03178C02" w14:textId="77777777" w:rsidR="007E245B" w:rsidRPr="00FE64BD" w:rsidRDefault="007E245B" w:rsidP="00BF11C3">
            <w:pPr>
              <w:jc w:val="both"/>
              <w:rPr>
                <w:rFonts w:ascii="Times New Roman" w:hAnsi="Times New Roman"/>
                <w:b/>
                <w:bCs/>
                <w:sz w:val="28"/>
                <w:szCs w:val="28"/>
              </w:rPr>
            </w:pPr>
            <w:r w:rsidRPr="00FE64BD">
              <w:rPr>
                <w:rFonts w:ascii="Times New Roman" w:hAnsi="Times New Roman"/>
                <w:b/>
                <w:bCs/>
                <w:sz w:val="28"/>
                <w:szCs w:val="28"/>
              </w:rPr>
              <w:lastRenderedPageBreak/>
              <w:t xml:space="preserve">* </w:t>
            </w:r>
            <w:proofErr w:type="spellStart"/>
            <w:r w:rsidRPr="00FE64BD">
              <w:rPr>
                <w:rFonts w:ascii="Times New Roman" w:hAnsi="Times New Roman"/>
                <w:b/>
                <w:bCs/>
                <w:sz w:val="28"/>
                <w:szCs w:val="28"/>
              </w:rPr>
              <w:t>Âm</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nhạc</w:t>
            </w:r>
            <w:proofErr w:type="spellEnd"/>
            <w:r w:rsidRPr="00FE64BD">
              <w:rPr>
                <w:rFonts w:ascii="Times New Roman" w:hAnsi="Times New Roman"/>
                <w:b/>
                <w:bCs/>
                <w:sz w:val="28"/>
                <w:szCs w:val="28"/>
              </w:rPr>
              <w:t xml:space="preserve">: </w:t>
            </w:r>
          </w:p>
          <w:p w14:paraId="3962DEC0"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động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theo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tiết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tấu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chậm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bài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Ngày</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vui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mồng</w:t>
            </w:r>
            <w:proofErr w:type="spellEnd"/>
            <w:r w:rsidRPr="00FE64BD">
              <w:rPr>
                <w:rFonts w:ascii="Times New Roman" w:hAnsi="Times New Roman"/>
                <w:sz w:val="28"/>
                <w:szCs w:val="28"/>
              </w:rPr>
              <w:t xml:space="preserve"> 8 </w:t>
            </w:r>
            <w:proofErr w:type="spellStart"/>
            <w:r w:rsidRPr="00FE64BD">
              <w:rPr>
                <w:rFonts w:ascii="Times New Roman" w:hAnsi="Times New Roman"/>
                <w:sz w:val="28"/>
                <w:szCs w:val="28"/>
              </w:rPr>
              <w:t>tháng</w:t>
            </w:r>
            <w:proofErr w:type="spellEnd"/>
            <w:r w:rsidRPr="00FE64BD">
              <w:rPr>
                <w:rFonts w:ascii="Times New Roman" w:hAnsi="Times New Roman"/>
                <w:sz w:val="28"/>
                <w:szCs w:val="28"/>
              </w:rPr>
              <w:t xml:space="preserve"> 3 </w:t>
            </w:r>
            <w:r w:rsidRPr="00FE64BD">
              <w:rPr>
                <w:rFonts w:ascii="Times New Roman" w:hAnsi="Times New Roman"/>
                <w:sz w:val="28"/>
                <w:szCs w:val="28"/>
              </w:rPr>
              <w:lastRenderedPageBreak/>
              <w:t>(</w:t>
            </w:r>
            <w:proofErr w:type="spellStart"/>
            <w:r w:rsidRPr="00FE64BD">
              <w:rPr>
                <w:rFonts w:ascii="Times New Roman" w:hAnsi="Times New Roman"/>
                <w:sz w:val="28"/>
                <w:szCs w:val="28"/>
              </w:rPr>
              <w:t>Nhạc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và</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lời</w:t>
            </w:r>
            <w:proofErr w:type="spellEnd"/>
            <w:r w:rsidRPr="00FE64BD">
              <w:rPr>
                <w:rFonts w:ascii="Times New Roman" w:hAnsi="Times New Roman"/>
                <w:sz w:val="28"/>
                <w:szCs w:val="28"/>
              </w:rPr>
              <w:t>: Hoàng Văn Yến).</w:t>
            </w:r>
          </w:p>
          <w:p w14:paraId="2108442C"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Nghe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đất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này</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là</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của</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chúng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mình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Nhạc</w:t>
            </w:r>
            <w:proofErr w:type="spellEnd"/>
            <w:r w:rsidRPr="00FE64BD">
              <w:rPr>
                <w:rFonts w:ascii="Times New Roman" w:hAnsi="Times New Roman"/>
                <w:sz w:val="28"/>
                <w:szCs w:val="28"/>
              </w:rPr>
              <w:t xml:space="preserve">: Trương Quang Lục, </w:t>
            </w:r>
            <w:proofErr w:type="spellStart"/>
            <w:r w:rsidRPr="00FE64BD">
              <w:rPr>
                <w:rFonts w:ascii="Times New Roman" w:hAnsi="Times New Roman"/>
                <w:sz w:val="28"/>
                <w:szCs w:val="28"/>
              </w:rPr>
              <w:t>lời</w:t>
            </w:r>
            <w:proofErr w:type="spellEnd"/>
            <w:r w:rsidRPr="00FE64BD">
              <w:rPr>
                <w:rFonts w:ascii="Times New Roman" w:hAnsi="Times New Roman"/>
                <w:sz w:val="28"/>
                <w:szCs w:val="28"/>
              </w:rPr>
              <w:t xml:space="preserve"> Định Hải).</w:t>
            </w:r>
          </w:p>
          <w:p w14:paraId="552BFCFD"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theo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hình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vẽ</w:t>
            </w:r>
            <w:proofErr w:type="spellEnd"/>
            <w:r w:rsidRPr="00FE64BD">
              <w:rPr>
                <w:rFonts w:ascii="Times New Roman" w:hAnsi="Times New Roman"/>
                <w:sz w:val="28"/>
                <w:szCs w:val="28"/>
              </w:rPr>
              <w:t>.</w:t>
            </w:r>
          </w:p>
          <w:p w14:paraId="139547CF" w14:textId="77777777" w:rsidR="007E245B" w:rsidRPr="00FE64BD" w:rsidRDefault="007E245B" w:rsidP="00BF11C3">
            <w:pPr>
              <w:jc w:val="both"/>
              <w:rPr>
                <w:rFonts w:ascii="Times New Roman" w:hAnsi="Times New Roman" w:cs="Times New Roman"/>
                <w:sz w:val="28"/>
                <w:szCs w:val="28"/>
              </w:rPr>
            </w:pPr>
          </w:p>
          <w:p w14:paraId="60F09821" w14:textId="77777777" w:rsidR="007E245B" w:rsidRPr="00FE64BD" w:rsidRDefault="007E245B" w:rsidP="00BF11C3">
            <w:pPr>
              <w:jc w:val="both"/>
              <w:rPr>
                <w:rFonts w:ascii="Times New Roman" w:hAnsi="Times New Roman"/>
                <w:b/>
                <w:bCs/>
                <w:sz w:val="28"/>
                <w:szCs w:val="28"/>
              </w:rPr>
            </w:pPr>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Chữ</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cái</w:t>
            </w:r>
            <w:proofErr w:type="spellEnd"/>
            <w:r w:rsidRPr="00FE64BD">
              <w:rPr>
                <w:rFonts w:ascii="Times New Roman" w:hAnsi="Times New Roman"/>
                <w:b/>
                <w:bCs/>
                <w:sz w:val="28"/>
                <w:szCs w:val="28"/>
              </w:rPr>
              <w:t>:</w:t>
            </w:r>
          </w:p>
          <w:p w14:paraId="09091238"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Tập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tô</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chữ</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cái</w:t>
            </w:r>
            <w:proofErr w:type="spellEnd"/>
            <w:r w:rsidRPr="00FE64BD">
              <w:rPr>
                <w:rFonts w:ascii="Times New Roman" w:hAnsi="Times New Roman"/>
                <w:sz w:val="28"/>
                <w:szCs w:val="28"/>
              </w:rPr>
              <w:t xml:space="preserve"> h, k.</w:t>
            </w:r>
          </w:p>
          <w:p w14:paraId="3C0C94DC"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tập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lái</w:t>
            </w:r>
            <w:proofErr w:type="spellEnd"/>
            <w:r w:rsidRPr="00FE64BD">
              <w:rPr>
                <w:rFonts w:ascii="Times New Roman" w:hAnsi="Times New Roman"/>
                <w:sz w:val="28"/>
                <w:szCs w:val="28"/>
              </w:rPr>
              <w:t xml:space="preserve"> ô </w:t>
            </w:r>
            <w:proofErr w:type="spellStart"/>
            <w:r w:rsidRPr="00FE64BD">
              <w:rPr>
                <w:rFonts w:ascii="Times New Roman" w:hAnsi="Times New Roman"/>
                <w:sz w:val="28"/>
                <w:szCs w:val="28"/>
              </w:rPr>
              <w:t>tô</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đi</w:t>
            </w:r>
            <w:proofErr w:type="spellEnd"/>
            <w:r w:rsidRPr="00FE64BD">
              <w:rPr>
                <w:rFonts w:ascii="Times New Roman" w:hAnsi="Times New Roman"/>
                <w:sz w:val="28"/>
                <w:szCs w:val="28"/>
              </w:rPr>
              <w:t xml:space="preserve"> qua </w:t>
            </w:r>
            <w:proofErr w:type="spellStart"/>
            <w:r w:rsidRPr="00FE64BD">
              <w:rPr>
                <w:rFonts w:ascii="Times New Roman" w:hAnsi="Times New Roman"/>
                <w:sz w:val="28"/>
                <w:szCs w:val="28"/>
              </w:rPr>
              <w:t>ngã</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tư</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phố</w:t>
            </w:r>
            <w:proofErr w:type="spellEnd"/>
            <w:r w:rsidRPr="00FE64BD">
              <w:rPr>
                <w:rFonts w:ascii="Times New Roman" w:hAnsi="Times New Roman"/>
                <w:sz w:val="28"/>
                <w:szCs w:val="28"/>
              </w:rPr>
              <w:t>.</w:t>
            </w:r>
          </w:p>
          <w:p w14:paraId="49B77D56"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Ch</w:t>
            </w:r>
            <w:r w:rsidRPr="00FE64BD">
              <w:rPr>
                <w:rFonts w:ascii="Times New Roman" w:hAnsi="Times New Roman" w:hint="eastAsia"/>
                <w:sz w:val="28"/>
                <w:szCs w:val="28"/>
              </w:rPr>
              <w:t>ơ</w:t>
            </w:r>
            <w:r w:rsidRPr="00FE64BD">
              <w:rPr>
                <w:rFonts w:ascii="Times New Roman" w:hAnsi="Times New Roman"/>
                <w:sz w:val="28"/>
                <w:szCs w:val="28"/>
              </w:rPr>
              <w:t>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w:t>
            </w:r>
            <w:r w:rsidRPr="00FE64BD">
              <w:rPr>
                <w:rFonts w:ascii="Times New Roman" w:hAnsi="Times New Roman" w:hint="eastAsia"/>
                <w:sz w:val="28"/>
                <w:szCs w:val="28"/>
              </w:rPr>
              <w:t>ơ</w:t>
            </w:r>
            <w:r w:rsidRPr="00FE64BD">
              <w:rPr>
                <w:rFonts w:ascii="Times New Roman" w:hAnsi="Times New Roman"/>
                <w:sz w:val="28"/>
                <w:szCs w:val="28"/>
              </w:rPr>
              <w:t>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Nụ</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hoa</w:t>
            </w:r>
            <w:proofErr w:type="spellEnd"/>
            <w:r w:rsidRPr="00FE64BD">
              <w:rPr>
                <w:rFonts w:ascii="Times New Roman" w:hAnsi="Times New Roman"/>
                <w:sz w:val="28"/>
                <w:szCs w:val="28"/>
              </w:rPr>
              <w:t>.</w:t>
            </w:r>
          </w:p>
          <w:p w14:paraId="1F5015AD" w14:textId="77777777" w:rsidR="007E245B" w:rsidRPr="00FE64BD" w:rsidRDefault="007E245B" w:rsidP="00BF11C3">
            <w:pPr>
              <w:jc w:val="both"/>
              <w:rPr>
                <w:rFonts w:ascii="Times New Roman" w:hAnsi="Times New Roman"/>
                <w:sz w:val="28"/>
                <w:szCs w:val="28"/>
              </w:rPr>
            </w:pPr>
          </w:p>
          <w:p w14:paraId="5E5C419F" w14:textId="77777777" w:rsidR="007E245B" w:rsidRPr="00FE64BD" w:rsidRDefault="007E245B" w:rsidP="00BF11C3">
            <w:pPr>
              <w:jc w:val="both"/>
              <w:rPr>
                <w:rFonts w:ascii="Times New Roman" w:hAnsi="Times New Roman" w:cs="Times New Roman"/>
                <w:sz w:val="28"/>
                <w:szCs w:val="28"/>
              </w:rPr>
            </w:pPr>
          </w:p>
        </w:tc>
        <w:tc>
          <w:tcPr>
            <w:tcW w:w="2552" w:type="dxa"/>
            <w:gridSpan w:val="2"/>
          </w:tcPr>
          <w:p w14:paraId="144E5E4F" w14:textId="77777777" w:rsidR="007E245B" w:rsidRPr="00FE64BD" w:rsidRDefault="007E245B" w:rsidP="00BF11C3">
            <w:pPr>
              <w:jc w:val="both"/>
              <w:rPr>
                <w:rFonts w:ascii="Times New Roman" w:hAnsi="Times New Roman"/>
                <w:b/>
                <w:bCs/>
                <w:sz w:val="28"/>
                <w:szCs w:val="28"/>
              </w:rPr>
            </w:pPr>
            <w:r w:rsidRPr="00FE64BD">
              <w:rPr>
                <w:rFonts w:ascii="Times New Roman" w:hAnsi="Times New Roman"/>
                <w:b/>
                <w:bCs/>
                <w:sz w:val="28"/>
                <w:szCs w:val="28"/>
              </w:rPr>
              <w:lastRenderedPageBreak/>
              <w:t xml:space="preserve">* </w:t>
            </w:r>
            <w:proofErr w:type="spellStart"/>
            <w:r w:rsidRPr="00FE64BD">
              <w:rPr>
                <w:rFonts w:ascii="Times New Roman" w:hAnsi="Times New Roman"/>
                <w:b/>
                <w:bCs/>
                <w:sz w:val="28"/>
                <w:szCs w:val="28"/>
              </w:rPr>
              <w:t>Âm</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nhạc</w:t>
            </w:r>
            <w:proofErr w:type="spellEnd"/>
            <w:r w:rsidRPr="00FE64BD">
              <w:rPr>
                <w:rFonts w:ascii="Times New Roman" w:hAnsi="Times New Roman"/>
                <w:b/>
                <w:bCs/>
                <w:sz w:val="28"/>
                <w:szCs w:val="28"/>
              </w:rPr>
              <w:t>:</w:t>
            </w:r>
          </w:p>
          <w:p w14:paraId="1D84C59B"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động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theo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nhịp</w:t>
            </w:r>
            <w:proofErr w:type="spellEnd"/>
            <w:r w:rsidRPr="00FE64BD">
              <w:rPr>
                <w:rFonts w:ascii="Times New Roman" w:hAnsi="Times New Roman"/>
                <w:sz w:val="28"/>
                <w:szCs w:val="28"/>
              </w:rPr>
              <w:t xml:space="preserve"> 2/4 </w:t>
            </w:r>
            <w:proofErr w:type="spellStart"/>
            <w:r w:rsidRPr="00FE64BD">
              <w:rPr>
                <w:rFonts w:ascii="Times New Roman" w:hAnsi="Times New Roman"/>
                <w:sz w:val="28"/>
                <w:szCs w:val="28"/>
              </w:rPr>
              <w:t>bài</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đi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thuyền</w:t>
            </w:r>
            <w:proofErr w:type="spellEnd"/>
            <w:r w:rsidRPr="00FE64BD">
              <w:rPr>
                <w:rFonts w:ascii="Times New Roman" w:hAnsi="Times New Roman"/>
                <w:sz w:val="28"/>
                <w:szCs w:val="28"/>
              </w:rPr>
              <w:t>"</w:t>
            </w:r>
            <w:r w:rsidRPr="00FE64BD">
              <w:rPr>
                <w:rFonts w:ascii="Times New Roman" w:hAnsi="Times New Roman"/>
                <w:sz w:val="28"/>
                <w:szCs w:val="28"/>
                <w:lang w:val="vi-VN"/>
              </w:rPr>
              <w:t xml:space="preserve"> - </w:t>
            </w:r>
            <w:r w:rsidRPr="00FE64BD">
              <w:rPr>
                <w:rFonts w:ascii="Times New Roman" w:hAnsi="Times New Roman"/>
                <w:sz w:val="28"/>
                <w:szCs w:val="28"/>
              </w:rPr>
              <w:t xml:space="preserve">Sáng </w:t>
            </w:r>
            <w:proofErr w:type="spellStart"/>
            <w:r w:rsidRPr="00FE64BD">
              <w:rPr>
                <w:rFonts w:ascii="Times New Roman" w:hAnsi="Times New Roman"/>
                <w:sz w:val="28"/>
                <w:szCs w:val="28"/>
              </w:rPr>
              <w:lastRenderedPageBreak/>
              <w:t>tác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Trần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Kiết</w:t>
            </w:r>
            <w:proofErr w:type="spellEnd"/>
            <w:r w:rsidRPr="00FE64BD">
              <w:rPr>
                <w:rFonts w:ascii="Times New Roman" w:hAnsi="Times New Roman"/>
                <w:sz w:val="28"/>
                <w:szCs w:val="28"/>
              </w:rPr>
              <w:t xml:space="preserve"> Tường.</w:t>
            </w:r>
          </w:p>
          <w:p w14:paraId="099D9B09"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Nghe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lả</w:t>
            </w:r>
            <w:proofErr w:type="spellEnd"/>
            <w:r w:rsidRPr="00FE64BD">
              <w:rPr>
                <w:rFonts w:ascii="Times New Roman" w:hAnsi="Times New Roman"/>
                <w:sz w:val="28"/>
                <w:szCs w:val="28"/>
              </w:rPr>
              <w:t xml:space="preserve"> - </w:t>
            </w:r>
            <w:proofErr w:type="spellStart"/>
            <w:r w:rsidRPr="00FE64BD">
              <w:rPr>
                <w:rFonts w:ascii="Times New Roman" w:hAnsi="Times New Roman"/>
                <w:sz w:val="28"/>
                <w:szCs w:val="28"/>
              </w:rPr>
              <w:t>Dân</w:t>
            </w:r>
            <w:proofErr w:type="spellEnd"/>
            <w:r w:rsidRPr="00FE64BD">
              <w:rPr>
                <w:rFonts w:ascii="Times New Roman" w:hAnsi="Times New Roman"/>
                <w:sz w:val="28"/>
                <w:szCs w:val="28"/>
              </w:rPr>
              <w:t xml:space="preserve"> ca </w:t>
            </w:r>
            <w:proofErr w:type="spellStart"/>
            <w:r w:rsidRPr="00FE64BD">
              <w:rPr>
                <w:rFonts w:ascii="Times New Roman" w:hAnsi="Times New Roman"/>
                <w:sz w:val="28"/>
                <w:szCs w:val="28"/>
              </w:rPr>
              <w:t>đồng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bằng</w:t>
            </w:r>
            <w:proofErr w:type="spellEnd"/>
            <w:r w:rsidRPr="00FE64BD">
              <w:rPr>
                <w:rFonts w:ascii="Times New Roman" w:hAnsi="Times New Roman"/>
                <w:sz w:val="28"/>
                <w:szCs w:val="28"/>
              </w:rPr>
              <w:t xml:space="preserve"> Bắc </w:t>
            </w:r>
            <w:proofErr w:type="spellStart"/>
            <w:r w:rsidRPr="00FE64BD">
              <w:rPr>
                <w:rFonts w:ascii="Times New Roman" w:hAnsi="Times New Roman"/>
                <w:sz w:val="28"/>
                <w:szCs w:val="28"/>
              </w:rPr>
              <w:t>Bộ</w:t>
            </w:r>
            <w:proofErr w:type="spellEnd"/>
            <w:r w:rsidRPr="00FE64BD">
              <w:rPr>
                <w:rFonts w:ascii="Times New Roman" w:hAnsi="Times New Roman"/>
                <w:sz w:val="28"/>
                <w:szCs w:val="28"/>
              </w:rPr>
              <w:t>.</w:t>
            </w:r>
          </w:p>
          <w:p w14:paraId="7E5165EF"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Ai </w:t>
            </w:r>
            <w:proofErr w:type="spellStart"/>
            <w:r w:rsidRPr="00FE64BD">
              <w:rPr>
                <w:rFonts w:ascii="Times New Roman" w:hAnsi="Times New Roman"/>
                <w:sz w:val="28"/>
                <w:szCs w:val="28"/>
              </w:rPr>
              <w:t>nhanh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nhất</w:t>
            </w:r>
            <w:proofErr w:type="spellEnd"/>
            <w:r w:rsidRPr="00FE64BD">
              <w:rPr>
                <w:rFonts w:ascii="Times New Roman" w:hAnsi="Times New Roman"/>
                <w:sz w:val="28"/>
                <w:szCs w:val="28"/>
              </w:rPr>
              <w:t>.</w:t>
            </w:r>
          </w:p>
          <w:p w14:paraId="13C06E79" w14:textId="77777777" w:rsidR="007E245B" w:rsidRDefault="007E245B" w:rsidP="00BF11C3">
            <w:pPr>
              <w:jc w:val="both"/>
              <w:rPr>
                <w:rFonts w:ascii="Times New Roman" w:hAnsi="Times New Roman"/>
                <w:sz w:val="28"/>
                <w:szCs w:val="28"/>
              </w:rPr>
            </w:pPr>
          </w:p>
          <w:p w14:paraId="585ADA1E" w14:textId="77777777" w:rsidR="007E245B" w:rsidRPr="00FE64BD" w:rsidRDefault="007E245B" w:rsidP="00BF11C3">
            <w:pPr>
              <w:jc w:val="both"/>
              <w:rPr>
                <w:rFonts w:ascii="Times New Roman" w:hAnsi="Times New Roman"/>
                <w:sz w:val="28"/>
                <w:szCs w:val="28"/>
              </w:rPr>
            </w:pPr>
          </w:p>
          <w:p w14:paraId="306E99A6" w14:textId="77777777" w:rsidR="007E245B" w:rsidRPr="00FE64BD" w:rsidRDefault="007E245B" w:rsidP="00BF11C3">
            <w:pPr>
              <w:jc w:val="both"/>
              <w:rPr>
                <w:rFonts w:ascii="Times New Roman" w:hAnsi="Times New Roman"/>
                <w:b/>
                <w:bCs/>
                <w:sz w:val="28"/>
                <w:szCs w:val="28"/>
              </w:rPr>
            </w:pPr>
            <w:r w:rsidRPr="00FE64BD">
              <w:rPr>
                <w:rFonts w:ascii="Times New Roman" w:hAnsi="Times New Roman"/>
                <w:b/>
                <w:bCs/>
                <w:sz w:val="28"/>
                <w:szCs w:val="28"/>
              </w:rPr>
              <w:t xml:space="preserve">* </w:t>
            </w:r>
            <w:proofErr w:type="spellStart"/>
            <w:r>
              <w:rPr>
                <w:rFonts w:ascii="Times New Roman" w:hAnsi="Times New Roman"/>
                <w:b/>
                <w:bCs/>
                <w:sz w:val="28"/>
                <w:szCs w:val="28"/>
              </w:rPr>
              <w:t>C</w:t>
            </w:r>
            <w:r w:rsidRPr="00FE64BD">
              <w:rPr>
                <w:rFonts w:ascii="Times New Roman" w:hAnsi="Times New Roman"/>
                <w:b/>
                <w:bCs/>
                <w:sz w:val="28"/>
                <w:szCs w:val="28"/>
              </w:rPr>
              <w:t>hữ</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cái</w:t>
            </w:r>
            <w:proofErr w:type="spellEnd"/>
            <w:r w:rsidRPr="00FE64BD">
              <w:rPr>
                <w:rFonts w:ascii="Times New Roman" w:hAnsi="Times New Roman"/>
                <w:b/>
                <w:bCs/>
                <w:sz w:val="28"/>
                <w:szCs w:val="28"/>
              </w:rPr>
              <w:t>:</w:t>
            </w:r>
          </w:p>
          <w:p w14:paraId="1E094C99"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w:t>
            </w:r>
            <w:r w:rsidRPr="00FE64BD">
              <w:rPr>
                <w:rFonts w:ascii="Times New Roman" w:hAnsi="Times New Roman"/>
                <w:b/>
                <w:sz w:val="28"/>
                <w:szCs w:val="28"/>
              </w:rPr>
              <w:t xml:space="preserve"> </w:t>
            </w:r>
            <w:proofErr w:type="spellStart"/>
            <w:r w:rsidRPr="00FE64BD">
              <w:rPr>
                <w:rFonts w:ascii="Times New Roman" w:hAnsi="Times New Roman"/>
                <w:sz w:val="28"/>
                <w:szCs w:val="28"/>
              </w:rPr>
              <w:t>Làm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quen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chữ</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cái</w:t>
            </w:r>
            <w:proofErr w:type="spellEnd"/>
            <w:r w:rsidRPr="00FE64BD">
              <w:rPr>
                <w:rFonts w:ascii="Times New Roman" w:hAnsi="Times New Roman"/>
                <w:sz w:val="28"/>
                <w:szCs w:val="28"/>
              </w:rPr>
              <w:t xml:space="preserve"> p, q.</w:t>
            </w:r>
          </w:p>
          <w:p w14:paraId="65CC5482"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w:t>
            </w:r>
            <w:r w:rsidRPr="00FE64BD">
              <w:rPr>
                <w:rFonts w:ascii="Times New Roman" w:hAnsi="Times New Roman" w:hint="eastAsia"/>
                <w:sz w:val="28"/>
                <w:szCs w:val="28"/>
              </w:rPr>
              <w:t>ơ</w:t>
            </w:r>
            <w:r w:rsidRPr="00FE64BD">
              <w:rPr>
                <w:rFonts w:ascii="Times New Roman" w:hAnsi="Times New Roman"/>
                <w:sz w:val="28"/>
                <w:szCs w:val="28"/>
              </w:rPr>
              <w:t>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Tìm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về</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đúng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bến</w:t>
            </w:r>
            <w:proofErr w:type="spellEnd"/>
            <w:r w:rsidRPr="00FE64BD">
              <w:rPr>
                <w:rFonts w:ascii="Times New Roman" w:hAnsi="Times New Roman"/>
                <w:sz w:val="28"/>
                <w:szCs w:val="28"/>
              </w:rPr>
              <w:t>.</w:t>
            </w:r>
          </w:p>
          <w:p w14:paraId="6AD2F1A4"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 xml:space="preserve">+ </w:t>
            </w: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w:t>
            </w:r>
            <w:r w:rsidRPr="00FE64BD">
              <w:rPr>
                <w:rFonts w:ascii="Times New Roman" w:hAnsi="Times New Roman" w:hint="eastAsia"/>
                <w:sz w:val="28"/>
                <w:szCs w:val="28"/>
              </w:rPr>
              <w:t>Đ</w:t>
            </w:r>
            <w:r w:rsidRPr="00FE64BD">
              <w:rPr>
                <w:rFonts w:ascii="Times New Roman" w:hAnsi="Times New Roman"/>
                <w:sz w:val="28"/>
                <w:szCs w:val="28"/>
              </w:rPr>
              <w:t xml:space="preserve">oàn </w:t>
            </w:r>
            <w:proofErr w:type="spellStart"/>
            <w:r w:rsidRPr="00FE64BD">
              <w:rPr>
                <w:rFonts w:ascii="Times New Roman" w:hAnsi="Times New Roman"/>
                <w:sz w:val="28"/>
                <w:szCs w:val="28"/>
              </w:rPr>
              <w:t>tàu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nhỏ</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xíu</w:t>
            </w:r>
            <w:proofErr w:type="spellEnd"/>
            <w:r w:rsidRPr="00FE64BD">
              <w:rPr>
                <w:rFonts w:ascii="Times New Roman" w:hAnsi="Times New Roman"/>
                <w:sz w:val="28"/>
                <w:szCs w:val="28"/>
              </w:rPr>
              <w:t xml:space="preserve">, Anh phi </w:t>
            </w:r>
            <w:proofErr w:type="spellStart"/>
            <w:r w:rsidRPr="00FE64BD">
              <w:rPr>
                <w:rFonts w:ascii="Times New Roman" w:hAnsi="Times New Roman"/>
                <w:sz w:val="28"/>
                <w:szCs w:val="28"/>
              </w:rPr>
              <w:t>công</w:t>
            </w:r>
            <w:proofErr w:type="spellEnd"/>
            <w:r w:rsidRPr="00FE64BD">
              <w:rPr>
                <w:rFonts w:ascii="Times New Roman" w:hAnsi="Times New Roman"/>
                <w:sz w:val="28"/>
                <w:szCs w:val="28"/>
              </w:rPr>
              <w:t xml:space="preserve"> </w:t>
            </w:r>
            <w:proofErr w:type="spellStart"/>
            <w:r w:rsidRPr="00FE64BD">
              <w:rPr>
                <w:rFonts w:ascii="Times New Roman" w:hAnsi="Times New Roman" w:hint="eastAsia"/>
                <w:sz w:val="28"/>
                <w:szCs w:val="28"/>
              </w:rPr>
              <w:t>ơ</w:t>
            </w:r>
            <w:r w:rsidRPr="00FE64BD">
              <w:rPr>
                <w:rFonts w:ascii="Times New Roman" w:hAnsi="Times New Roman"/>
                <w:sz w:val="28"/>
                <w:szCs w:val="28"/>
              </w:rPr>
              <w:t>i</w:t>
            </w:r>
            <w:proofErr w:type="spellEnd"/>
            <w:r w:rsidRPr="00FE64BD">
              <w:rPr>
                <w:rFonts w:ascii="Times New Roman" w:hAnsi="Times New Roman"/>
                <w:sz w:val="28"/>
                <w:szCs w:val="28"/>
              </w:rPr>
              <w:t>.</w:t>
            </w:r>
          </w:p>
          <w:p w14:paraId="398D086E" w14:textId="77777777" w:rsidR="007E245B" w:rsidRPr="00FE64BD" w:rsidRDefault="007E245B" w:rsidP="00BF11C3">
            <w:pPr>
              <w:jc w:val="both"/>
              <w:rPr>
                <w:rFonts w:ascii="Times New Roman" w:hAnsi="Times New Roman" w:cs="Times New Roman"/>
                <w:sz w:val="28"/>
                <w:szCs w:val="28"/>
              </w:rPr>
            </w:pPr>
          </w:p>
        </w:tc>
        <w:tc>
          <w:tcPr>
            <w:tcW w:w="2551" w:type="dxa"/>
          </w:tcPr>
          <w:p w14:paraId="72893482" w14:textId="77777777" w:rsidR="007E245B" w:rsidRPr="00FE64BD" w:rsidRDefault="007E245B" w:rsidP="00BF11C3">
            <w:pPr>
              <w:jc w:val="both"/>
              <w:outlineLvl w:val="0"/>
              <w:rPr>
                <w:rFonts w:ascii="Times New Roman" w:hAnsi="Times New Roman"/>
                <w:b/>
                <w:bCs/>
                <w:sz w:val="28"/>
                <w:szCs w:val="28"/>
              </w:rPr>
            </w:pPr>
            <w:r w:rsidRPr="00FE64BD">
              <w:rPr>
                <w:rFonts w:ascii="Times New Roman" w:hAnsi="Times New Roman"/>
                <w:b/>
                <w:bCs/>
                <w:sz w:val="28"/>
                <w:szCs w:val="28"/>
              </w:rPr>
              <w:lastRenderedPageBreak/>
              <w:t xml:space="preserve">* </w:t>
            </w:r>
            <w:proofErr w:type="spellStart"/>
            <w:r w:rsidRPr="00FE64BD">
              <w:rPr>
                <w:rFonts w:ascii="Times New Roman" w:hAnsi="Times New Roman"/>
                <w:b/>
                <w:bCs/>
                <w:sz w:val="28"/>
                <w:szCs w:val="28"/>
              </w:rPr>
              <w:t>Âm</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nhạc</w:t>
            </w:r>
            <w:proofErr w:type="spellEnd"/>
            <w:r w:rsidRPr="00FE64BD">
              <w:rPr>
                <w:rFonts w:ascii="Times New Roman" w:hAnsi="Times New Roman"/>
                <w:b/>
                <w:bCs/>
                <w:sz w:val="28"/>
                <w:szCs w:val="28"/>
              </w:rPr>
              <w:t>:</w:t>
            </w:r>
          </w:p>
          <w:p w14:paraId="14B0432F"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động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theo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tiết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tấu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chậm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bài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em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đi</w:t>
            </w:r>
            <w:proofErr w:type="spellEnd"/>
            <w:r w:rsidRPr="00FE64BD">
              <w:rPr>
                <w:rFonts w:ascii="Times New Roman" w:hAnsi="Times New Roman"/>
                <w:sz w:val="28"/>
                <w:szCs w:val="28"/>
              </w:rPr>
              <w:t xml:space="preserve">" - </w:t>
            </w:r>
            <w:proofErr w:type="spellStart"/>
            <w:r w:rsidRPr="00FE64BD">
              <w:rPr>
                <w:rFonts w:ascii="Times New Roman" w:hAnsi="Times New Roman"/>
                <w:sz w:val="28"/>
                <w:szCs w:val="28"/>
              </w:rPr>
              <w:lastRenderedPageBreak/>
              <w:t>Nhạc</w:t>
            </w:r>
            <w:proofErr w:type="spellEnd"/>
            <w:r w:rsidRPr="00FE64BD">
              <w:rPr>
                <w:rFonts w:ascii="Times New Roman" w:hAnsi="Times New Roman"/>
                <w:sz w:val="28"/>
                <w:szCs w:val="28"/>
              </w:rPr>
              <w:t xml:space="preserve">: Ngô Quốc </w:t>
            </w:r>
            <w:proofErr w:type="spellStart"/>
            <w:r w:rsidRPr="00FE64BD">
              <w:rPr>
                <w:rFonts w:ascii="Times New Roman" w:hAnsi="Times New Roman"/>
                <w:sz w:val="28"/>
                <w:szCs w:val="28"/>
              </w:rPr>
              <w:t>Tính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Lời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Tường</w:t>
            </w:r>
            <w:proofErr w:type="spellEnd"/>
            <w:r w:rsidRPr="00FE64BD">
              <w:rPr>
                <w:rFonts w:ascii="Times New Roman" w:hAnsi="Times New Roman"/>
                <w:sz w:val="28"/>
                <w:szCs w:val="28"/>
              </w:rPr>
              <w:t xml:space="preserve"> Văn).</w:t>
            </w:r>
          </w:p>
          <w:p w14:paraId="490E218A"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Nghe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Anh phi </w:t>
            </w:r>
            <w:proofErr w:type="spellStart"/>
            <w:r w:rsidRPr="00FE64BD">
              <w:rPr>
                <w:rFonts w:ascii="Times New Roman" w:hAnsi="Times New Roman"/>
                <w:sz w:val="28"/>
                <w:szCs w:val="28"/>
              </w:rPr>
              <w:t>công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ơi</w:t>
            </w:r>
            <w:proofErr w:type="spellEnd"/>
            <w:r w:rsidRPr="00FE64BD">
              <w:rPr>
                <w:rFonts w:ascii="Times New Roman" w:hAnsi="Times New Roman"/>
                <w:sz w:val="28"/>
                <w:szCs w:val="28"/>
              </w:rPr>
              <w:t xml:space="preserve"> (Xuân Giao)</w:t>
            </w:r>
          </w:p>
          <w:p w14:paraId="3E297F34" w14:textId="77777777" w:rsidR="007E245B" w:rsidRPr="00FE64BD" w:rsidRDefault="007E245B" w:rsidP="00BF11C3">
            <w:pPr>
              <w:jc w:val="both"/>
              <w:outlineLvl w:val="0"/>
              <w:rPr>
                <w:rFonts w:ascii="Times New Roman" w:hAnsi="Times New Roman"/>
                <w:sz w:val="28"/>
                <w:szCs w:val="28"/>
                <w:lang w:val="vi-VN"/>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Tiết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tấu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vui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nhộn</w:t>
            </w:r>
            <w:proofErr w:type="spellEnd"/>
            <w:r w:rsidRPr="00FE64BD">
              <w:rPr>
                <w:rFonts w:ascii="Times New Roman" w:hAnsi="Times New Roman"/>
                <w:sz w:val="28"/>
                <w:szCs w:val="28"/>
              </w:rPr>
              <w:t>.</w:t>
            </w:r>
          </w:p>
          <w:p w14:paraId="5901C016" w14:textId="77777777" w:rsidR="007E245B" w:rsidRDefault="007E245B" w:rsidP="00BF11C3">
            <w:pPr>
              <w:jc w:val="both"/>
              <w:outlineLvl w:val="0"/>
              <w:rPr>
                <w:rFonts w:ascii="Times New Roman" w:hAnsi="Times New Roman"/>
                <w:sz w:val="28"/>
                <w:szCs w:val="28"/>
              </w:rPr>
            </w:pPr>
          </w:p>
          <w:p w14:paraId="3332EFCC" w14:textId="77777777" w:rsidR="007E245B" w:rsidRPr="00FE64BD" w:rsidRDefault="007E245B" w:rsidP="00BF11C3">
            <w:pPr>
              <w:jc w:val="both"/>
              <w:outlineLvl w:val="0"/>
              <w:rPr>
                <w:rFonts w:ascii="Times New Roman" w:hAnsi="Times New Roman"/>
                <w:sz w:val="28"/>
                <w:szCs w:val="28"/>
              </w:rPr>
            </w:pPr>
          </w:p>
          <w:p w14:paraId="44263CDA" w14:textId="77777777" w:rsidR="007E245B" w:rsidRPr="00FE64BD" w:rsidRDefault="007E245B" w:rsidP="00BF11C3">
            <w:pPr>
              <w:jc w:val="both"/>
              <w:outlineLvl w:val="0"/>
              <w:rPr>
                <w:rFonts w:ascii="Times New Roman" w:hAnsi="Times New Roman"/>
                <w:b/>
                <w:bCs/>
                <w:sz w:val="28"/>
                <w:szCs w:val="28"/>
              </w:rPr>
            </w:pPr>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Chữ</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cái</w:t>
            </w:r>
            <w:proofErr w:type="spellEnd"/>
            <w:r w:rsidRPr="00FE64BD">
              <w:rPr>
                <w:rFonts w:ascii="Times New Roman" w:hAnsi="Times New Roman"/>
                <w:b/>
                <w:bCs/>
                <w:sz w:val="28"/>
                <w:szCs w:val="28"/>
              </w:rPr>
              <w:t>:</w:t>
            </w:r>
          </w:p>
          <w:p w14:paraId="09F94593"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Tập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tô</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chữ</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cái</w:t>
            </w:r>
            <w:proofErr w:type="spellEnd"/>
            <w:r w:rsidRPr="00FE64BD">
              <w:rPr>
                <w:rFonts w:ascii="Times New Roman" w:hAnsi="Times New Roman"/>
                <w:sz w:val="28"/>
                <w:szCs w:val="28"/>
              </w:rPr>
              <w:t xml:space="preserve"> p, q (Trang 19, 21).</w:t>
            </w:r>
          </w:p>
          <w:p w14:paraId="3AEECBBB"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đi</w:t>
            </w:r>
            <w:proofErr w:type="spellEnd"/>
            <w:r w:rsidRPr="00FE64BD">
              <w:rPr>
                <w:rFonts w:ascii="Times New Roman" w:hAnsi="Times New Roman"/>
                <w:sz w:val="28"/>
                <w:szCs w:val="28"/>
              </w:rPr>
              <w:t xml:space="preserve"> qua </w:t>
            </w:r>
            <w:proofErr w:type="spellStart"/>
            <w:r w:rsidRPr="00FE64BD">
              <w:rPr>
                <w:rFonts w:ascii="Times New Roman" w:hAnsi="Times New Roman"/>
                <w:sz w:val="28"/>
                <w:szCs w:val="28"/>
              </w:rPr>
              <w:t>ngã</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tư</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phố</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em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đi</w:t>
            </w:r>
            <w:proofErr w:type="spellEnd"/>
            <w:r w:rsidRPr="00FE64BD">
              <w:rPr>
                <w:rFonts w:ascii="Times New Roman" w:hAnsi="Times New Roman"/>
                <w:sz w:val="28"/>
                <w:szCs w:val="28"/>
              </w:rPr>
              <w:t>.</w:t>
            </w:r>
          </w:p>
          <w:p w14:paraId="760A88AA" w14:textId="77777777" w:rsidR="007E245B" w:rsidRPr="00FE64BD" w:rsidRDefault="007E245B" w:rsidP="00BF11C3">
            <w:pPr>
              <w:jc w:val="both"/>
              <w:rPr>
                <w:rFonts w:ascii="Times New Roman" w:hAnsi="Times New Roman" w:cs="Times New Roman"/>
                <w:sz w:val="28"/>
                <w:szCs w:val="28"/>
                <w:lang w:val="vi-VN"/>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động</w:t>
            </w:r>
            <w:proofErr w:type="spellEnd"/>
            <w:r w:rsidRPr="00FE64BD">
              <w:rPr>
                <w:rFonts w:ascii="Times New Roman" w:hAnsi="Times New Roman"/>
                <w:sz w:val="28"/>
                <w:szCs w:val="28"/>
              </w:rPr>
              <w:t xml:space="preserve">: Ô </w:t>
            </w:r>
            <w:proofErr w:type="spellStart"/>
            <w:r w:rsidRPr="00FE64BD">
              <w:rPr>
                <w:rFonts w:ascii="Times New Roman" w:hAnsi="Times New Roman"/>
                <w:sz w:val="28"/>
                <w:szCs w:val="28"/>
              </w:rPr>
              <w:t>tô</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và</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chim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sẻ</w:t>
            </w:r>
            <w:proofErr w:type="spellEnd"/>
            <w:r w:rsidRPr="00FE64BD">
              <w:rPr>
                <w:rFonts w:ascii="Times New Roman" w:hAnsi="Times New Roman"/>
                <w:sz w:val="28"/>
                <w:szCs w:val="28"/>
              </w:rPr>
              <w:t>.</w:t>
            </w:r>
          </w:p>
        </w:tc>
        <w:tc>
          <w:tcPr>
            <w:tcW w:w="1134" w:type="dxa"/>
          </w:tcPr>
          <w:p w14:paraId="0D29E9C2" w14:textId="77777777" w:rsidR="007E245B" w:rsidRPr="008F2161" w:rsidRDefault="007E245B" w:rsidP="00BF11C3">
            <w:pPr>
              <w:spacing w:line="24" w:lineRule="atLeast"/>
              <w:rPr>
                <w:rFonts w:ascii="Times New Roman" w:hAnsi="Times New Roman" w:cs="Times New Roman"/>
                <w:sz w:val="28"/>
                <w:szCs w:val="28"/>
              </w:rPr>
            </w:pPr>
          </w:p>
        </w:tc>
      </w:tr>
      <w:tr w:rsidR="007E245B" w:rsidRPr="00B14567" w14:paraId="4CA14722" w14:textId="77777777" w:rsidTr="00BF11C3">
        <w:tc>
          <w:tcPr>
            <w:tcW w:w="1526" w:type="dxa"/>
            <w:vMerge/>
          </w:tcPr>
          <w:p w14:paraId="48B17986" w14:textId="77777777" w:rsidR="007E245B" w:rsidRPr="00B14567" w:rsidRDefault="007E245B" w:rsidP="00BF11C3">
            <w:pPr>
              <w:spacing w:line="24" w:lineRule="atLeast"/>
              <w:jc w:val="center"/>
              <w:rPr>
                <w:rFonts w:ascii="Times New Roman" w:hAnsi="Times New Roman" w:cs="Times New Roman"/>
                <w:b/>
                <w:sz w:val="28"/>
                <w:szCs w:val="28"/>
              </w:rPr>
            </w:pPr>
          </w:p>
        </w:tc>
        <w:tc>
          <w:tcPr>
            <w:tcW w:w="821" w:type="dxa"/>
            <w:gridSpan w:val="2"/>
          </w:tcPr>
          <w:p w14:paraId="5B8FD462" w14:textId="77777777" w:rsidR="007E245B" w:rsidRPr="00FE64BD" w:rsidRDefault="007E245B" w:rsidP="00BF11C3">
            <w:pPr>
              <w:spacing w:line="24" w:lineRule="atLeast"/>
              <w:jc w:val="center"/>
              <w:rPr>
                <w:rFonts w:ascii="Times New Roman" w:hAnsi="Times New Roman" w:cs="Times New Roman"/>
                <w:sz w:val="28"/>
                <w:szCs w:val="28"/>
              </w:rPr>
            </w:pPr>
            <w:proofErr w:type="spellStart"/>
            <w:r w:rsidRPr="00FE64BD">
              <w:rPr>
                <w:rFonts w:ascii="Times New Roman" w:hAnsi="Times New Roman" w:cs="Times New Roman"/>
                <w:sz w:val="28"/>
                <w:szCs w:val="28"/>
              </w:rPr>
              <w:t>Thứ</w:t>
            </w:r>
            <w:proofErr w:type="spellEnd"/>
            <w:r w:rsidRPr="00FE64BD">
              <w:rPr>
                <w:rFonts w:ascii="Times New Roman" w:hAnsi="Times New Roman" w:cs="Times New Roman"/>
                <w:sz w:val="28"/>
                <w:szCs w:val="28"/>
                <w:lang w:val="vi-VN"/>
              </w:rPr>
              <w:t xml:space="preserve"> </w:t>
            </w:r>
            <w:r w:rsidRPr="00FE64BD">
              <w:rPr>
                <w:rFonts w:ascii="Times New Roman" w:hAnsi="Times New Roman" w:cs="Times New Roman"/>
                <w:sz w:val="28"/>
                <w:szCs w:val="28"/>
              </w:rPr>
              <w:t>4</w:t>
            </w:r>
          </w:p>
        </w:tc>
        <w:tc>
          <w:tcPr>
            <w:tcW w:w="2864" w:type="dxa"/>
            <w:gridSpan w:val="2"/>
          </w:tcPr>
          <w:p w14:paraId="37D3911D" w14:textId="77777777" w:rsidR="007E245B" w:rsidRPr="00056505" w:rsidRDefault="007E245B" w:rsidP="00BF11C3">
            <w:pPr>
              <w:jc w:val="both"/>
              <w:rPr>
                <w:rFonts w:ascii="Times New Roman" w:hAnsi="Times New Roman"/>
                <w:b/>
                <w:bCs/>
                <w:sz w:val="28"/>
                <w:szCs w:val="28"/>
              </w:rPr>
            </w:pPr>
            <w:r w:rsidRPr="00056505">
              <w:rPr>
                <w:rFonts w:ascii="Times New Roman" w:hAnsi="Times New Roman"/>
                <w:b/>
                <w:bCs/>
                <w:sz w:val="28"/>
                <w:szCs w:val="28"/>
              </w:rPr>
              <w:t xml:space="preserve">* </w:t>
            </w:r>
            <w:proofErr w:type="spellStart"/>
            <w:r w:rsidRPr="00056505">
              <w:rPr>
                <w:rFonts w:ascii="Times New Roman" w:hAnsi="Times New Roman"/>
                <w:b/>
                <w:bCs/>
                <w:sz w:val="28"/>
                <w:szCs w:val="28"/>
              </w:rPr>
              <w:t>Âm</w:t>
            </w:r>
            <w:proofErr w:type="spellEnd"/>
            <w:r w:rsidRPr="00056505">
              <w:rPr>
                <w:rFonts w:ascii="Times New Roman" w:hAnsi="Times New Roman"/>
                <w:b/>
                <w:bCs/>
                <w:sz w:val="28"/>
                <w:szCs w:val="28"/>
              </w:rPr>
              <w:t xml:space="preserve"> </w:t>
            </w:r>
            <w:proofErr w:type="spellStart"/>
            <w:r w:rsidRPr="00056505">
              <w:rPr>
                <w:rFonts w:ascii="Times New Roman" w:hAnsi="Times New Roman"/>
                <w:b/>
                <w:bCs/>
                <w:sz w:val="28"/>
                <w:szCs w:val="28"/>
              </w:rPr>
              <w:t>nhạc</w:t>
            </w:r>
            <w:proofErr w:type="spellEnd"/>
            <w:r w:rsidRPr="00056505">
              <w:rPr>
                <w:rFonts w:ascii="Times New Roman" w:hAnsi="Times New Roman"/>
                <w:b/>
                <w:bCs/>
                <w:sz w:val="28"/>
                <w:szCs w:val="28"/>
              </w:rPr>
              <w:t>:</w:t>
            </w:r>
          </w:p>
          <w:p w14:paraId="4A72D363" w14:textId="77777777" w:rsidR="007E245B" w:rsidRPr="00056505" w:rsidRDefault="007E245B" w:rsidP="00BF11C3">
            <w:pPr>
              <w:jc w:val="both"/>
              <w:rPr>
                <w:rFonts w:ascii="Times New Roman" w:hAnsi="Times New Roman"/>
                <w:sz w:val="28"/>
                <w:szCs w:val="28"/>
              </w:rPr>
            </w:pPr>
            <w:r w:rsidRPr="00056505">
              <w:rPr>
                <w:rFonts w:ascii="Times New Roman" w:hAnsi="Times New Roman"/>
                <w:sz w:val="28"/>
                <w:szCs w:val="28"/>
              </w:rPr>
              <w:t xml:space="preserve">- </w:t>
            </w:r>
            <w:proofErr w:type="spellStart"/>
            <w:r w:rsidRPr="00056505">
              <w:rPr>
                <w:rFonts w:ascii="Times New Roman" w:hAnsi="Times New Roman"/>
                <w:sz w:val="28"/>
                <w:szCs w:val="28"/>
              </w:rPr>
              <w:t>Hát</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vận</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động</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theo</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tiết</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tấu</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chậm</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bài</w:t>
            </w:r>
            <w:proofErr w:type="spellEnd"/>
            <w:r w:rsidRPr="00056505">
              <w:rPr>
                <w:rFonts w:ascii="Times New Roman" w:hAnsi="Times New Roman"/>
                <w:sz w:val="28"/>
                <w:szCs w:val="28"/>
              </w:rPr>
              <w:t xml:space="preserve"> "Em </w:t>
            </w:r>
            <w:proofErr w:type="spellStart"/>
            <w:r w:rsidRPr="00056505">
              <w:rPr>
                <w:rFonts w:ascii="Times New Roman" w:hAnsi="Times New Roman"/>
                <w:sz w:val="28"/>
                <w:szCs w:val="28"/>
              </w:rPr>
              <w:t>đi</w:t>
            </w:r>
            <w:proofErr w:type="spellEnd"/>
            <w:r w:rsidRPr="00056505">
              <w:rPr>
                <w:rFonts w:ascii="Times New Roman" w:hAnsi="Times New Roman"/>
                <w:sz w:val="28"/>
                <w:szCs w:val="28"/>
              </w:rPr>
              <w:t xml:space="preserve"> qua </w:t>
            </w:r>
            <w:proofErr w:type="spellStart"/>
            <w:r w:rsidRPr="00056505">
              <w:rPr>
                <w:rFonts w:ascii="Times New Roman" w:hAnsi="Times New Roman"/>
                <w:sz w:val="28"/>
                <w:szCs w:val="28"/>
              </w:rPr>
              <w:t>ngã</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tư</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đường</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phố</w:t>
            </w:r>
            <w:proofErr w:type="spellEnd"/>
            <w:r w:rsidRPr="00056505">
              <w:rPr>
                <w:rFonts w:ascii="Times New Roman" w:hAnsi="Times New Roman"/>
                <w:sz w:val="28"/>
                <w:szCs w:val="28"/>
              </w:rPr>
              <w:t xml:space="preserve">" - Sáng </w:t>
            </w:r>
            <w:proofErr w:type="spellStart"/>
            <w:r w:rsidRPr="00056505">
              <w:rPr>
                <w:rFonts w:ascii="Times New Roman" w:hAnsi="Times New Roman"/>
                <w:sz w:val="28"/>
                <w:szCs w:val="28"/>
              </w:rPr>
              <w:t>tác</w:t>
            </w:r>
            <w:proofErr w:type="spellEnd"/>
            <w:r w:rsidRPr="00056505">
              <w:rPr>
                <w:rFonts w:ascii="Times New Roman" w:hAnsi="Times New Roman"/>
                <w:sz w:val="28"/>
                <w:szCs w:val="28"/>
              </w:rPr>
              <w:t>: Hoàng Văn Yến.</w:t>
            </w:r>
          </w:p>
          <w:p w14:paraId="32244C3D" w14:textId="77777777" w:rsidR="007E245B" w:rsidRPr="00056505" w:rsidRDefault="007E245B" w:rsidP="00BF11C3">
            <w:pPr>
              <w:jc w:val="both"/>
              <w:rPr>
                <w:rFonts w:ascii="Times New Roman" w:hAnsi="Times New Roman"/>
                <w:sz w:val="28"/>
                <w:szCs w:val="28"/>
              </w:rPr>
            </w:pPr>
            <w:r w:rsidRPr="00056505">
              <w:rPr>
                <w:rFonts w:ascii="Times New Roman" w:hAnsi="Times New Roman"/>
                <w:sz w:val="28"/>
                <w:szCs w:val="28"/>
              </w:rPr>
              <w:t xml:space="preserve">- Nghe </w:t>
            </w:r>
            <w:proofErr w:type="spellStart"/>
            <w:r w:rsidRPr="00056505">
              <w:rPr>
                <w:rFonts w:ascii="Times New Roman" w:hAnsi="Times New Roman"/>
                <w:sz w:val="28"/>
                <w:szCs w:val="28"/>
              </w:rPr>
              <w:t>hát</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Gửi</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anh</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một</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khúc</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dân</w:t>
            </w:r>
            <w:proofErr w:type="spellEnd"/>
            <w:r w:rsidRPr="00056505">
              <w:rPr>
                <w:rFonts w:ascii="Times New Roman" w:hAnsi="Times New Roman"/>
                <w:sz w:val="28"/>
                <w:szCs w:val="28"/>
              </w:rPr>
              <w:t xml:space="preserve"> ca - </w:t>
            </w:r>
            <w:proofErr w:type="spellStart"/>
            <w:r w:rsidRPr="00056505">
              <w:rPr>
                <w:rFonts w:ascii="Times New Roman" w:hAnsi="Times New Roman"/>
                <w:sz w:val="28"/>
                <w:szCs w:val="28"/>
              </w:rPr>
              <w:t>Dân</w:t>
            </w:r>
            <w:proofErr w:type="spellEnd"/>
            <w:r w:rsidRPr="00056505">
              <w:rPr>
                <w:rFonts w:ascii="Times New Roman" w:hAnsi="Times New Roman"/>
                <w:sz w:val="28"/>
                <w:szCs w:val="28"/>
              </w:rPr>
              <w:t xml:space="preserve"> ca Nam </w:t>
            </w:r>
            <w:proofErr w:type="spellStart"/>
            <w:r w:rsidRPr="00056505">
              <w:rPr>
                <w:rFonts w:ascii="Times New Roman" w:hAnsi="Times New Roman"/>
                <w:sz w:val="28"/>
                <w:szCs w:val="28"/>
              </w:rPr>
              <w:t>Bộ</w:t>
            </w:r>
            <w:proofErr w:type="spellEnd"/>
            <w:r w:rsidRPr="00056505">
              <w:rPr>
                <w:rFonts w:ascii="Times New Roman" w:hAnsi="Times New Roman"/>
                <w:sz w:val="28"/>
                <w:szCs w:val="28"/>
              </w:rPr>
              <w:t>.</w:t>
            </w:r>
          </w:p>
          <w:p w14:paraId="358DA0BE" w14:textId="77777777" w:rsidR="007E245B" w:rsidRPr="00056505" w:rsidRDefault="007E245B" w:rsidP="00BF11C3">
            <w:pPr>
              <w:jc w:val="both"/>
              <w:rPr>
                <w:rFonts w:ascii="Times New Roman" w:hAnsi="Times New Roman"/>
                <w:b/>
                <w:sz w:val="28"/>
                <w:szCs w:val="28"/>
              </w:rPr>
            </w:pPr>
            <w:r w:rsidRPr="00056505">
              <w:rPr>
                <w:rFonts w:ascii="Times New Roman" w:hAnsi="Times New Roman"/>
                <w:sz w:val="28"/>
                <w:szCs w:val="28"/>
              </w:rPr>
              <w:t xml:space="preserve">- </w:t>
            </w:r>
            <w:proofErr w:type="spellStart"/>
            <w:r w:rsidRPr="00056505">
              <w:rPr>
                <w:rFonts w:ascii="Times New Roman" w:hAnsi="Times New Roman"/>
                <w:sz w:val="28"/>
                <w:szCs w:val="28"/>
              </w:rPr>
              <w:t>Trò</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chơi</w:t>
            </w:r>
            <w:proofErr w:type="spellEnd"/>
            <w:r w:rsidRPr="00056505">
              <w:rPr>
                <w:rFonts w:ascii="Times New Roman" w:hAnsi="Times New Roman"/>
                <w:sz w:val="28"/>
                <w:szCs w:val="28"/>
              </w:rPr>
              <w:t xml:space="preserve">: Ai </w:t>
            </w:r>
            <w:proofErr w:type="spellStart"/>
            <w:r w:rsidRPr="00056505">
              <w:rPr>
                <w:rFonts w:ascii="Times New Roman" w:hAnsi="Times New Roman"/>
                <w:sz w:val="28"/>
                <w:szCs w:val="28"/>
              </w:rPr>
              <w:t>nhanh</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nhất</w:t>
            </w:r>
            <w:proofErr w:type="spellEnd"/>
            <w:r w:rsidRPr="00056505">
              <w:rPr>
                <w:rFonts w:ascii="Times New Roman" w:hAnsi="Times New Roman"/>
                <w:sz w:val="28"/>
                <w:szCs w:val="28"/>
              </w:rPr>
              <w:t>.</w:t>
            </w:r>
          </w:p>
          <w:p w14:paraId="155C7809" w14:textId="77777777" w:rsidR="007E245B" w:rsidRPr="00FE64BD" w:rsidRDefault="007E245B" w:rsidP="00BF11C3">
            <w:pPr>
              <w:jc w:val="both"/>
              <w:rPr>
                <w:rFonts w:ascii="Times New Roman" w:hAnsi="Times New Roman"/>
                <w:sz w:val="28"/>
                <w:szCs w:val="28"/>
              </w:rPr>
            </w:pPr>
          </w:p>
          <w:p w14:paraId="1775B109" w14:textId="77777777" w:rsidR="007E245B" w:rsidRPr="00986606" w:rsidRDefault="007E245B" w:rsidP="00BF11C3">
            <w:pPr>
              <w:jc w:val="both"/>
              <w:rPr>
                <w:rFonts w:ascii="Times New Roman" w:hAnsi="Times New Roman"/>
                <w:b/>
                <w:bCs/>
                <w:sz w:val="28"/>
                <w:szCs w:val="28"/>
              </w:rPr>
            </w:pPr>
            <w:r w:rsidRPr="00986606">
              <w:rPr>
                <w:rFonts w:ascii="Times New Roman" w:hAnsi="Times New Roman"/>
                <w:b/>
                <w:bCs/>
                <w:sz w:val="28"/>
                <w:szCs w:val="28"/>
              </w:rPr>
              <w:lastRenderedPageBreak/>
              <w:t>*</w:t>
            </w:r>
            <w:r w:rsidRPr="00986606">
              <w:rPr>
                <w:rFonts w:ascii="Times New Roman" w:hAnsi="Times New Roman"/>
                <w:b/>
                <w:bCs/>
                <w:sz w:val="28"/>
                <w:szCs w:val="28"/>
                <w:lang w:val="vi-VN"/>
              </w:rPr>
              <w:t xml:space="preserve"> C</w:t>
            </w:r>
            <w:proofErr w:type="spellStart"/>
            <w:r w:rsidRPr="00986606">
              <w:rPr>
                <w:rFonts w:ascii="Times New Roman" w:hAnsi="Times New Roman"/>
                <w:b/>
                <w:bCs/>
                <w:sz w:val="28"/>
                <w:szCs w:val="28"/>
              </w:rPr>
              <w:t>hữ</w:t>
            </w:r>
            <w:proofErr w:type="spellEnd"/>
            <w:r w:rsidRPr="00986606">
              <w:rPr>
                <w:rFonts w:ascii="Times New Roman" w:hAnsi="Times New Roman"/>
                <w:b/>
                <w:bCs/>
                <w:sz w:val="28"/>
                <w:szCs w:val="28"/>
              </w:rPr>
              <w:t xml:space="preserve"> </w:t>
            </w:r>
            <w:proofErr w:type="spellStart"/>
            <w:r w:rsidRPr="00986606">
              <w:rPr>
                <w:rFonts w:ascii="Times New Roman" w:hAnsi="Times New Roman"/>
                <w:b/>
                <w:bCs/>
                <w:sz w:val="28"/>
                <w:szCs w:val="28"/>
              </w:rPr>
              <w:t>cái</w:t>
            </w:r>
            <w:proofErr w:type="spellEnd"/>
            <w:r w:rsidRPr="00986606">
              <w:rPr>
                <w:rFonts w:ascii="Times New Roman" w:hAnsi="Times New Roman"/>
                <w:b/>
                <w:bCs/>
                <w:sz w:val="28"/>
                <w:szCs w:val="28"/>
              </w:rPr>
              <w:t>:</w:t>
            </w:r>
          </w:p>
          <w:p w14:paraId="19156FDA" w14:textId="77777777" w:rsidR="007E245B" w:rsidRPr="00056505" w:rsidRDefault="007E245B" w:rsidP="00BF11C3">
            <w:pPr>
              <w:jc w:val="both"/>
              <w:rPr>
                <w:rFonts w:ascii="Times New Roman" w:hAnsi="Times New Roman"/>
                <w:sz w:val="28"/>
                <w:szCs w:val="28"/>
              </w:rPr>
            </w:pPr>
            <w:r w:rsidRPr="00056505">
              <w:rPr>
                <w:rFonts w:ascii="Times New Roman" w:hAnsi="Times New Roman"/>
                <w:sz w:val="28"/>
                <w:szCs w:val="28"/>
              </w:rPr>
              <w:t xml:space="preserve">- </w:t>
            </w:r>
            <w:proofErr w:type="spellStart"/>
            <w:r w:rsidRPr="00056505">
              <w:rPr>
                <w:rFonts w:ascii="Times New Roman" w:hAnsi="Times New Roman"/>
                <w:sz w:val="28"/>
                <w:szCs w:val="28"/>
              </w:rPr>
              <w:t>Làm</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quen</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chữ</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cái</w:t>
            </w:r>
            <w:proofErr w:type="spellEnd"/>
            <w:r w:rsidRPr="00056505">
              <w:rPr>
                <w:rFonts w:ascii="Times New Roman" w:hAnsi="Times New Roman"/>
                <w:sz w:val="28"/>
                <w:szCs w:val="28"/>
              </w:rPr>
              <w:t xml:space="preserve"> h, k.</w:t>
            </w:r>
          </w:p>
          <w:p w14:paraId="6670BFE8" w14:textId="77777777" w:rsidR="007E245B" w:rsidRPr="00056505" w:rsidRDefault="007E245B" w:rsidP="00BF11C3">
            <w:pPr>
              <w:jc w:val="both"/>
              <w:rPr>
                <w:rFonts w:ascii="Times New Roman" w:hAnsi="Times New Roman"/>
                <w:sz w:val="28"/>
                <w:szCs w:val="28"/>
              </w:rPr>
            </w:pPr>
            <w:r w:rsidRPr="00056505">
              <w:rPr>
                <w:rFonts w:ascii="Times New Roman" w:hAnsi="Times New Roman"/>
                <w:sz w:val="28"/>
                <w:szCs w:val="28"/>
                <w:lang w:val="vi-VN"/>
              </w:rPr>
              <w:t xml:space="preserve">+ </w:t>
            </w:r>
            <w:proofErr w:type="spellStart"/>
            <w:r w:rsidRPr="00056505">
              <w:rPr>
                <w:rFonts w:ascii="Times New Roman" w:hAnsi="Times New Roman"/>
                <w:sz w:val="28"/>
                <w:szCs w:val="28"/>
              </w:rPr>
              <w:t>Trò</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chơi</w:t>
            </w:r>
            <w:proofErr w:type="spellEnd"/>
            <w:r w:rsidRPr="00056505">
              <w:rPr>
                <w:rFonts w:ascii="Times New Roman" w:hAnsi="Times New Roman"/>
                <w:sz w:val="28"/>
                <w:szCs w:val="28"/>
              </w:rPr>
              <w:t>:</w:t>
            </w:r>
          </w:p>
          <w:p w14:paraId="0E7F0C96" w14:textId="77777777" w:rsidR="007E245B" w:rsidRPr="00056505" w:rsidRDefault="007E245B" w:rsidP="00BF11C3">
            <w:pPr>
              <w:jc w:val="both"/>
              <w:rPr>
                <w:rFonts w:ascii="Times New Roman" w:hAnsi="Times New Roman"/>
                <w:sz w:val="28"/>
                <w:szCs w:val="28"/>
              </w:rPr>
            </w:pPr>
            <w:r w:rsidRPr="00056505">
              <w:rPr>
                <w:rFonts w:ascii="Times New Roman" w:hAnsi="Times New Roman"/>
                <w:sz w:val="28"/>
                <w:szCs w:val="28"/>
              </w:rPr>
              <w:t xml:space="preserve">+ </w:t>
            </w:r>
            <w:proofErr w:type="spellStart"/>
            <w:r w:rsidRPr="00056505">
              <w:rPr>
                <w:rFonts w:ascii="Times New Roman" w:hAnsi="Times New Roman"/>
                <w:sz w:val="28"/>
                <w:szCs w:val="28"/>
              </w:rPr>
              <w:t>Thi</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đọc</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nhanh</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chữ</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cái</w:t>
            </w:r>
            <w:proofErr w:type="spellEnd"/>
            <w:r w:rsidRPr="00056505">
              <w:rPr>
                <w:rFonts w:ascii="Times New Roman" w:hAnsi="Times New Roman"/>
                <w:sz w:val="28"/>
                <w:szCs w:val="28"/>
              </w:rPr>
              <w:t xml:space="preserve"> h, k</w:t>
            </w:r>
            <w:r w:rsidRPr="00056505">
              <w:rPr>
                <w:rFonts w:ascii="Times New Roman" w:hAnsi="Times New Roman"/>
                <w:sz w:val="28"/>
                <w:szCs w:val="28"/>
                <w:lang w:val="vi-VN"/>
              </w:rPr>
              <w:t>;</w:t>
            </w:r>
            <w:r w:rsidRPr="00056505">
              <w:rPr>
                <w:rFonts w:ascii="Times New Roman" w:hAnsi="Times New Roman"/>
                <w:sz w:val="28"/>
                <w:szCs w:val="28"/>
              </w:rPr>
              <w:t xml:space="preserve"> </w:t>
            </w:r>
            <w:proofErr w:type="spellStart"/>
            <w:r w:rsidRPr="00056505">
              <w:rPr>
                <w:rFonts w:ascii="Times New Roman" w:hAnsi="Times New Roman"/>
                <w:sz w:val="28"/>
                <w:szCs w:val="28"/>
              </w:rPr>
              <w:t>Tìm</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chữ</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cái</w:t>
            </w:r>
            <w:proofErr w:type="spellEnd"/>
            <w:r w:rsidRPr="00056505">
              <w:rPr>
                <w:rFonts w:ascii="Times New Roman" w:hAnsi="Times New Roman"/>
                <w:sz w:val="28"/>
                <w:szCs w:val="28"/>
              </w:rPr>
              <w:t xml:space="preserve"> h, k </w:t>
            </w:r>
            <w:proofErr w:type="spellStart"/>
            <w:r w:rsidRPr="00056505">
              <w:rPr>
                <w:rFonts w:ascii="Times New Roman" w:hAnsi="Times New Roman"/>
                <w:sz w:val="28"/>
                <w:szCs w:val="28"/>
              </w:rPr>
              <w:t>trong</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tranh</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lô</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tô</w:t>
            </w:r>
            <w:proofErr w:type="spellEnd"/>
            <w:r w:rsidRPr="00056505">
              <w:rPr>
                <w:rFonts w:ascii="Times New Roman" w:hAnsi="Times New Roman"/>
                <w:sz w:val="28"/>
                <w:szCs w:val="28"/>
                <w:lang w:val="vi-VN"/>
              </w:rPr>
              <w:t>;</w:t>
            </w:r>
            <w:r w:rsidRPr="00056505">
              <w:rPr>
                <w:rFonts w:ascii="Times New Roman" w:hAnsi="Times New Roman"/>
                <w:sz w:val="28"/>
                <w:szCs w:val="28"/>
              </w:rPr>
              <w:t xml:space="preserve"> </w:t>
            </w:r>
            <w:proofErr w:type="spellStart"/>
            <w:r w:rsidRPr="00056505">
              <w:rPr>
                <w:rFonts w:ascii="Times New Roman" w:hAnsi="Times New Roman"/>
                <w:sz w:val="28"/>
                <w:szCs w:val="28"/>
              </w:rPr>
              <w:t>Gạch</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đúng</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chữ</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cái</w:t>
            </w:r>
            <w:proofErr w:type="spellEnd"/>
            <w:r w:rsidRPr="00056505">
              <w:rPr>
                <w:rFonts w:ascii="Times New Roman" w:hAnsi="Times New Roman"/>
                <w:sz w:val="28"/>
                <w:szCs w:val="28"/>
              </w:rPr>
              <w:t xml:space="preserve"> h, k.</w:t>
            </w:r>
          </w:p>
        </w:tc>
        <w:tc>
          <w:tcPr>
            <w:tcW w:w="2835" w:type="dxa"/>
            <w:gridSpan w:val="2"/>
          </w:tcPr>
          <w:p w14:paraId="3B12A026" w14:textId="77777777" w:rsidR="007E245B" w:rsidRPr="00FE64BD" w:rsidRDefault="007E245B" w:rsidP="00BF11C3">
            <w:pPr>
              <w:jc w:val="both"/>
              <w:rPr>
                <w:rFonts w:ascii="Times New Roman" w:hAnsi="Times New Roman"/>
                <w:b/>
                <w:bCs/>
                <w:sz w:val="28"/>
                <w:szCs w:val="28"/>
              </w:rPr>
            </w:pPr>
            <w:r w:rsidRPr="00FE64BD">
              <w:rPr>
                <w:rFonts w:ascii="Times New Roman" w:hAnsi="Times New Roman"/>
                <w:b/>
                <w:bCs/>
                <w:sz w:val="28"/>
                <w:szCs w:val="28"/>
              </w:rPr>
              <w:lastRenderedPageBreak/>
              <w:t xml:space="preserve">* </w:t>
            </w:r>
            <w:proofErr w:type="spellStart"/>
            <w:r w:rsidRPr="00FE64BD">
              <w:rPr>
                <w:rFonts w:ascii="Times New Roman" w:hAnsi="Times New Roman"/>
                <w:b/>
                <w:bCs/>
                <w:sz w:val="28"/>
                <w:szCs w:val="28"/>
              </w:rPr>
              <w:t>Làm</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quen</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với</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toán</w:t>
            </w:r>
            <w:proofErr w:type="spellEnd"/>
            <w:r w:rsidRPr="00FE64BD">
              <w:rPr>
                <w:rFonts w:ascii="Times New Roman" w:hAnsi="Times New Roman"/>
                <w:b/>
                <w:bCs/>
                <w:sz w:val="28"/>
                <w:szCs w:val="28"/>
              </w:rPr>
              <w:t>:</w:t>
            </w:r>
          </w:p>
          <w:p w14:paraId="54969A7C" w14:textId="77777777" w:rsidR="007E245B" w:rsidRPr="00056505" w:rsidRDefault="007E245B" w:rsidP="00BF11C3">
            <w:pPr>
              <w:jc w:val="both"/>
              <w:rPr>
                <w:rFonts w:ascii="Times New Roman" w:hAnsi="Times New Roman"/>
                <w:sz w:val="28"/>
                <w:szCs w:val="28"/>
              </w:rPr>
            </w:pPr>
            <w:r w:rsidRPr="00056505">
              <w:rPr>
                <w:rFonts w:ascii="Times New Roman" w:hAnsi="Times New Roman"/>
                <w:sz w:val="28"/>
                <w:szCs w:val="28"/>
              </w:rPr>
              <w:t xml:space="preserve">- </w:t>
            </w:r>
            <w:proofErr w:type="spellStart"/>
            <w:r w:rsidRPr="00056505">
              <w:rPr>
                <w:rFonts w:ascii="Times New Roman" w:hAnsi="Times New Roman"/>
                <w:sz w:val="28"/>
                <w:szCs w:val="28"/>
              </w:rPr>
              <w:t>Đếm</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đến</w:t>
            </w:r>
            <w:proofErr w:type="spellEnd"/>
            <w:r w:rsidRPr="00056505">
              <w:rPr>
                <w:rFonts w:ascii="Times New Roman" w:hAnsi="Times New Roman"/>
                <w:sz w:val="28"/>
                <w:szCs w:val="28"/>
              </w:rPr>
              <w:t xml:space="preserve"> 10, </w:t>
            </w:r>
            <w:proofErr w:type="spellStart"/>
            <w:r w:rsidRPr="00056505">
              <w:rPr>
                <w:rFonts w:ascii="Times New Roman" w:hAnsi="Times New Roman"/>
                <w:sz w:val="28"/>
                <w:szCs w:val="28"/>
              </w:rPr>
              <w:t>nhận</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biết</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nhóm</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có</w:t>
            </w:r>
            <w:proofErr w:type="spellEnd"/>
            <w:r w:rsidRPr="00056505">
              <w:rPr>
                <w:rFonts w:ascii="Times New Roman" w:hAnsi="Times New Roman"/>
                <w:sz w:val="28"/>
                <w:szCs w:val="28"/>
              </w:rPr>
              <w:t xml:space="preserve"> 10 </w:t>
            </w:r>
            <w:proofErr w:type="spellStart"/>
            <w:r w:rsidRPr="00056505">
              <w:rPr>
                <w:rFonts w:ascii="Times New Roman" w:hAnsi="Times New Roman"/>
                <w:sz w:val="28"/>
                <w:szCs w:val="28"/>
              </w:rPr>
              <w:t>đối</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tượng</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nhận</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biết</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số</w:t>
            </w:r>
            <w:proofErr w:type="spellEnd"/>
            <w:r w:rsidRPr="00056505">
              <w:rPr>
                <w:rFonts w:ascii="Times New Roman" w:hAnsi="Times New Roman"/>
                <w:sz w:val="28"/>
                <w:szCs w:val="28"/>
              </w:rPr>
              <w:t xml:space="preserve"> 10.</w:t>
            </w:r>
          </w:p>
          <w:p w14:paraId="30B1683B" w14:textId="77777777" w:rsidR="007E245B" w:rsidRPr="00056505" w:rsidRDefault="007E245B" w:rsidP="00BF11C3">
            <w:pPr>
              <w:jc w:val="both"/>
              <w:rPr>
                <w:rFonts w:ascii="Times New Roman" w:hAnsi="Times New Roman"/>
                <w:sz w:val="28"/>
                <w:szCs w:val="28"/>
              </w:rPr>
            </w:pPr>
            <w:r w:rsidRPr="00056505">
              <w:rPr>
                <w:rFonts w:ascii="Times New Roman" w:hAnsi="Times New Roman"/>
                <w:sz w:val="28"/>
                <w:szCs w:val="28"/>
                <w:lang w:val="vi-VN"/>
              </w:rPr>
              <w:t>+</w:t>
            </w:r>
            <w:r w:rsidRPr="00056505">
              <w:rPr>
                <w:rFonts w:ascii="Times New Roman" w:hAnsi="Times New Roman"/>
                <w:sz w:val="28"/>
                <w:szCs w:val="28"/>
              </w:rPr>
              <w:t xml:space="preserve"> </w:t>
            </w:r>
            <w:proofErr w:type="spellStart"/>
            <w:r w:rsidRPr="00056505">
              <w:rPr>
                <w:rFonts w:ascii="Times New Roman" w:hAnsi="Times New Roman"/>
                <w:sz w:val="28"/>
                <w:szCs w:val="28"/>
              </w:rPr>
              <w:t>Hát</w:t>
            </w:r>
            <w:proofErr w:type="spellEnd"/>
            <w:r w:rsidRPr="00056505">
              <w:rPr>
                <w:rFonts w:ascii="Times New Roman" w:hAnsi="Times New Roman"/>
                <w:sz w:val="28"/>
                <w:szCs w:val="28"/>
              </w:rPr>
              <w:t xml:space="preserve">: Đoàn </w:t>
            </w:r>
            <w:proofErr w:type="spellStart"/>
            <w:r w:rsidRPr="00056505">
              <w:rPr>
                <w:rFonts w:ascii="Times New Roman" w:hAnsi="Times New Roman"/>
                <w:sz w:val="28"/>
                <w:szCs w:val="28"/>
              </w:rPr>
              <w:t>tàu</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nhỏ</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xíu</w:t>
            </w:r>
            <w:proofErr w:type="spellEnd"/>
            <w:r w:rsidRPr="00056505">
              <w:rPr>
                <w:rFonts w:ascii="Times New Roman" w:hAnsi="Times New Roman"/>
                <w:sz w:val="28"/>
                <w:szCs w:val="28"/>
              </w:rPr>
              <w:t>.</w:t>
            </w:r>
          </w:p>
          <w:p w14:paraId="20F86977" w14:textId="77777777" w:rsidR="007E245B" w:rsidRPr="00056505" w:rsidRDefault="007E245B" w:rsidP="00BF11C3">
            <w:pPr>
              <w:jc w:val="both"/>
              <w:rPr>
                <w:rFonts w:ascii="Times New Roman" w:hAnsi="Times New Roman"/>
                <w:sz w:val="28"/>
                <w:szCs w:val="28"/>
              </w:rPr>
            </w:pPr>
            <w:r w:rsidRPr="00056505">
              <w:rPr>
                <w:rFonts w:ascii="Times New Roman" w:hAnsi="Times New Roman"/>
                <w:sz w:val="28"/>
                <w:szCs w:val="28"/>
                <w:lang w:val="vi-VN"/>
              </w:rPr>
              <w:t>+</w:t>
            </w:r>
            <w:r w:rsidRPr="00056505">
              <w:rPr>
                <w:rFonts w:ascii="Times New Roman" w:hAnsi="Times New Roman"/>
                <w:sz w:val="28"/>
                <w:szCs w:val="28"/>
              </w:rPr>
              <w:t xml:space="preserve"> </w:t>
            </w:r>
            <w:proofErr w:type="spellStart"/>
            <w:r w:rsidRPr="00056505">
              <w:rPr>
                <w:rFonts w:ascii="Times New Roman" w:hAnsi="Times New Roman"/>
                <w:sz w:val="28"/>
                <w:szCs w:val="28"/>
              </w:rPr>
              <w:t>Ch</w:t>
            </w:r>
            <w:r w:rsidRPr="00056505">
              <w:rPr>
                <w:rFonts w:ascii="Times New Roman" w:hAnsi="Times New Roman" w:hint="eastAsia"/>
                <w:sz w:val="28"/>
                <w:szCs w:val="28"/>
              </w:rPr>
              <w:t>ơ</w:t>
            </w:r>
            <w:r w:rsidRPr="00056505">
              <w:rPr>
                <w:rFonts w:ascii="Times New Roman" w:hAnsi="Times New Roman"/>
                <w:sz w:val="28"/>
                <w:szCs w:val="28"/>
              </w:rPr>
              <w:t>i</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Tìm</w:t>
            </w:r>
            <w:proofErr w:type="spellEnd"/>
            <w:r w:rsidRPr="00056505">
              <w:rPr>
                <w:rFonts w:ascii="Times New Roman" w:hAnsi="Times New Roman"/>
                <w:sz w:val="28"/>
                <w:szCs w:val="28"/>
              </w:rPr>
              <w:t xml:space="preserve"> </w:t>
            </w:r>
            <w:proofErr w:type="spellStart"/>
            <w:r w:rsidRPr="00056505">
              <w:rPr>
                <w:rFonts w:ascii="Times New Roman" w:hAnsi="Times New Roman"/>
                <w:sz w:val="28"/>
                <w:szCs w:val="28"/>
              </w:rPr>
              <w:t>nhà</w:t>
            </w:r>
            <w:proofErr w:type="spellEnd"/>
            <w:r w:rsidRPr="00056505">
              <w:rPr>
                <w:rFonts w:ascii="Times New Roman" w:hAnsi="Times New Roman"/>
                <w:sz w:val="28"/>
                <w:szCs w:val="28"/>
              </w:rPr>
              <w:t>.</w:t>
            </w:r>
          </w:p>
          <w:p w14:paraId="74F2BF63" w14:textId="77777777" w:rsidR="007E245B" w:rsidRPr="00056505" w:rsidRDefault="007E245B" w:rsidP="00BF11C3">
            <w:pPr>
              <w:jc w:val="both"/>
              <w:rPr>
                <w:rFonts w:ascii="Times New Roman" w:hAnsi="Times New Roman"/>
                <w:b/>
                <w:sz w:val="28"/>
                <w:szCs w:val="28"/>
              </w:rPr>
            </w:pPr>
          </w:p>
          <w:p w14:paraId="1FA52BE8" w14:textId="77777777" w:rsidR="007E245B" w:rsidRPr="00A2535C" w:rsidRDefault="007E245B" w:rsidP="00BF11C3">
            <w:pPr>
              <w:jc w:val="both"/>
              <w:rPr>
                <w:rFonts w:ascii="Times New Roman" w:hAnsi="Times New Roman"/>
                <w:szCs w:val="28"/>
              </w:rPr>
            </w:pPr>
          </w:p>
          <w:p w14:paraId="1E922F56" w14:textId="77777777" w:rsidR="007E245B" w:rsidRPr="00FE64BD" w:rsidRDefault="007E245B" w:rsidP="00BF11C3">
            <w:pPr>
              <w:jc w:val="both"/>
              <w:rPr>
                <w:rFonts w:ascii="Times New Roman" w:hAnsi="Times New Roman"/>
                <w:sz w:val="28"/>
                <w:szCs w:val="28"/>
              </w:rPr>
            </w:pPr>
          </w:p>
          <w:p w14:paraId="692EB7BA" w14:textId="77777777" w:rsidR="007E245B" w:rsidRPr="00FE64BD" w:rsidRDefault="007E245B" w:rsidP="00BF11C3">
            <w:pPr>
              <w:jc w:val="both"/>
              <w:rPr>
                <w:rFonts w:ascii="Times New Roman" w:hAnsi="Times New Roman"/>
                <w:sz w:val="28"/>
                <w:szCs w:val="28"/>
              </w:rPr>
            </w:pPr>
          </w:p>
          <w:p w14:paraId="404B5155" w14:textId="77777777" w:rsidR="007E245B" w:rsidRPr="00FE64BD" w:rsidRDefault="007E245B" w:rsidP="00BF11C3">
            <w:pPr>
              <w:tabs>
                <w:tab w:val="left" w:pos="11941"/>
              </w:tabs>
              <w:jc w:val="center"/>
              <w:rPr>
                <w:rFonts w:ascii="Times New Roman" w:hAnsi="Times New Roman" w:cs="Times New Roman"/>
                <w:b/>
                <w:sz w:val="28"/>
                <w:szCs w:val="28"/>
                <w:lang w:val="vi-VN"/>
              </w:rPr>
            </w:pPr>
          </w:p>
        </w:tc>
        <w:tc>
          <w:tcPr>
            <w:tcW w:w="2552" w:type="dxa"/>
            <w:gridSpan w:val="2"/>
          </w:tcPr>
          <w:p w14:paraId="247BFFE6" w14:textId="77777777" w:rsidR="007E245B" w:rsidRPr="00FE64BD" w:rsidRDefault="007E245B" w:rsidP="00BF11C3">
            <w:pPr>
              <w:jc w:val="both"/>
              <w:rPr>
                <w:rFonts w:ascii="Times New Roman" w:hAnsi="Times New Roman"/>
                <w:b/>
                <w:bCs/>
                <w:sz w:val="28"/>
                <w:szCs w:val="28"/>
              </w:rPr>
            </w:pPr>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Làm</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quen</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với</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toán</w:t>
            </w:r>
            <w:proofErr w:type="spellEnd"/>
            <w:r w:rsidRPr="00FE64BD">
              <w:rPr>
                <w:rFonts w:ascii="Times New Roman" w:hAnsi="Times New Roman"/>
                <w:b/>
                <w:bCs/>
                <w:sz w:val="28"/>
                <w:szCs w:val="28"/>
              </w:rPr>
              <w:t>:</w:t>
            </w:r>
          </w:p>
          <w:p w14:paraId="4414E21C"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Nhận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biết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mối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quan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hệ</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hơn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kém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trong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phạm</w:t>
            </w:r>
            <w:proofErr w:type="spellEnd"/>
            <w:r w:rsidRPr="00FE64BD">
              <w:rPr>
                <w:rFonts w:ascii="Times New Roman" w:hAnsi="Times New Roman"/>
                <w:sz w:val="28"/>
                <w:szCs w:val="28"/>
              </w:rPr>
              <w:t xml:space="preserve"> vi 10.</w:t>
            </w:r>
          </w:p>
          <w:p w14:paraId="703337EB"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Đoàn </w:t>
            </w:r>
            <w:proofErr w:type="spellStart"/>
            <w:r w:rsidRPr="00FE64BD">
              <w:rPr>
                <w:rFonts w:ascii="Times New Roman" w:hAnsi="Times New Roman"/>
                <w:sz w:val="28"/>
                <w:szCs w:val="28"/>
              </w:rPr>
              <w:t>tàu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nhỏ</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xíu</w:t>
            </w:r>
            <w:proofErr w:type="spellEnd"/>
            <w:r w:rsidRPr="00FE64BD">
              <w:rPr>
                <w:rFonts w:ascii="Times New Roman" w:hAnsi="Times New Roman"/>
                <w:sz w:val="28"/>
                <w:szCs w:val="28"/>
              </w:rPr>
              <w:t xml:space="preserve">, Em </w:t>
            </w:r>
            <w:proofErr w:type="spellStart"/>
            <w:r w:rsidRPr="00FE64BD">
              <w:rPr>
                <w:rFonts w:ascii="Times New Roman" w:hAnsi="Times New Roman" w:hint="eastAsia"/>
                <w:sz w:val="28"/>
                <w:szCs w:val="28"/>
              </w:rPr>
              <w:t>đ</w:t>
            </w:r>
            <w:r w:rsidRPr="00FE64BD">
              <w:rPr>
                <w:rFonts w:ascii="Times New Roman" w:hAnsi="Times New Roman"/>
                <w:sz w:val="28"/>
                <w:szCs w:val="28"/>
              </w:rPr>
              <w:t>i</w:t>
            </w:r>
            <w:proofErr w:type="spellEnd"/>
            <w:r w:rsidRPr="00FE64BD">
              <w:rPr>
                <w:rFonts w:ascii="Times New Roman" w:hAnsi="Times New Roman"/>
                <w:sz w:val="28"/>
                <w:szCs w:val="28"/>
              </w:rPr>
              <w:t xml:space="preserve"> qua </w:t>
            </w:r>
            <w:proofErr w:type="spellStart"/>
            <w:r w:rsidRPr="00FE64BD">
              <w:rPr>
                <w:rFonts w:ascii="Times New Roman" w:hAnsi="Times New Roman"/>
                <w:sz w:val="28"/>
                <w:szCs w:val="28"/>
              </w:rPr>
              <w:t>ngã</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w:t>
            </w:r>
            <w:r w:rsidRPr="00FE64BD">
              <w:rPr>
                <w:rFonts w:ascii="Times New Roman" w:hAnsi="Times New Roman" w:hint="eastAsia"/>
                <w:sz w:val="28"/>
                <w:szCs w:val="28"/>
              </w:rPr>
              <w:t>ư</w:t>
            </w:r>
            <w:proofErr w:type="spellEnd"/>
            <w:r w:rsidRPr="00FE64BD">
              <w:rPr>
                <w:rFonts w:ascii="Times New Roman" w:hAnsi="Times New Roman"/>
                <w:sz w:val="28"/>
                <w:szCs w:val="28"/>
              </w:rPr>
              <w:t xml:space="preserve"> </w:t>
            </w:r>
            <w:proofErr w:type="spellStart"/>
            <w:r w:rsidRPr="00FE64BD">
              <w:rPr>
                <w:rFonts w:ascii="Times New Roman" w:hAnsi="Times New Roman" w:hint="eastAsia"/>
                <w:sz w:val="28"/>
                <w:szCs w:val="28"/>
              </w:rPr>
              <w:t>đư</w:t>
            </w:r>
            <w:r w:rsidRPr="00FE64BD">
              <w:rPr>
                <w:rFonts w:ascii="Times New Roman" w:hAnsi="Times New Roman"/>
                <w:sz w:val="28"/>
                <w:szCs w:val="28"/>
              </w:rPr>
              <w:t>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phố</w:t>
            </w:r>
            <w:proofErr w:type="spellEnd"/>
            <w:r w:rsidRPr="00FE64BD">
              <w:rPr>
                <w:rFonts w:ascii="Times New Roman" w:hAnsi="Times New Roman"/>
                <w:sz w:val="28"/>
                <w:szCs w:val="28"/>
              </w:rPr>
              <w:t>.</w:t>
            </w:r>
          </w:p>
          <w:p w14:paraId="77F513DA"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Cùng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đếm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nào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Tìm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nhà</w:t>
            </w:r>
            <w:proofErr w:type="spellEnd"/>
            <w:r w:rsidRPr="00FE64BD">
              <w:rPr>
                <w:rFonts w:ascii="Times New Roman" w:hAnsi="Times New Roman"/>
                <w:sz w:val="28"/>
                <w:szCs w:val="28"/>
              </w:rPr>
              <w:t>.</w:t>
            </w:r>
          </w:p>
          <w:p w14:paraId="1007782D" w14:textId="77777777" w:rsidR="007E245B" w:rsidRPr="00FE64BD" w:rsidRDefault="007E245B" w:rsidP="00BF11C3">
            <w:pPr>
              <w:jc w:val="both"/>
              <w:rPr>
                <w:rFonts w:ascii="Times New Roman" w:hAnsi="Times New Roman"/>
                <w:sz w:val="28"/>
                <w:szCs w:val="28"/>
              </w:rPr>
            </w:pPr>
          </w:p>
          <w:p w14:paraId="099A1212" w14:textId="77777777" w:rsidR="007E245B" w:rsidRPr="00FE64BD" w:rsidRDefault="007E245B" w:rsidP="00BF11C3">
            <w:pPr>
              <w:jc w:val="both"/>
              <w:rPr>
                <w:rFonts w:ascii="Times New Roman" w:hAnsi="Times New Roman"/>
                <w:sz w:val="28"/>
                <w:szCs w:val="28"/>
              </w:rPr>
            </w:pPr>
          </w:p>
          <w:p w14:paraId="76B3E718" w14:textId="77777777" w:rsidR="007E245B" w:rsidRPr="00FE64BD" w:rsidRDefault="007E245B" w:rsidP="00BF11C3">
            <w:pPr>
              <w:jc w:val="both"/>
              <w:rPr>
                <w:rFonts w:ascii="Times New Roman" w:hAnsi="Times New Roman"/>
                <w:sz w:val="28"/>
                <w:szCs w:val="28"/>
              </w:rPr>
            </w:pPr>
          </w:p>
          <w:p w14:paraId="6EB58A83" w14:textId="77777777" w:rsidR="007E245B" w:rsidRPr="00FE64BD" w:rsidRDefault="007E245B" w:rsidP="00BF11C3">
            <w:pPr>
              <w:tabs>
                <w:tab w:val="left" w:pos="11941"/>
              </w:tabs>
              <w:jc w:val="both"/>
              <w:rPr>
                <w:rFonts w:ascii="Times New Roman" w:hAnsi="Times New Roman" w:cs="Times New Roman"/>
                <w:b/>
                <w:sz w:val="28"/>
                <w:szCs w:val="28"/>
                <w:lang w:val="vi-VN"/>
              </w:rPr>
            </w:pPr>
          </w:p>
        </w:tc>
        <w:tc>
          <w:tcPr>
            <w:tcW w:w="2551" w:type="dxa"/>
          </w:tcPr>
          <w:p w14:paraId="458FBB1A" w14:textId="77777777" w:rsidR="007E245B" w:rsidRPr="00FE64BD" w:rsidRDefault="007E245B" w:rsidP="00BF11C3">
            <w:pPr>
              <w:jc w:val="both"/>
              <w:outlineLvl w:val="0"/>
              <w:rPr>
                <w:rFonts w:ascii="Times New Roman" w:hAnsi="Times New Roman"/>
                <w:b/>
                <w:bCs/>
                <w:sz w:val="28"/>
                <w:szCs w:val="28"/>
              </w:rPr>
            </w:pPr>
            <w:r w:rsidRPr="00FE64BD">
              <w:rPr>
                <w:rFonts w:ascii="Times New Roman" w:hAnsi="Times New Roman"/>
                <w:b/>
                <w:bCs/>
                <w:sz w:val="28"/>
                <w:szCs w:val="28"/>
              </w:rPr>
              <w:lastRenderedPageBreak/>
              <w:t xml:space="preserve">* </w:t>
            </w:r>
            <w:proofErr w:type="spellStart"/>
            <w:r w:rsidRPr="00FE64BD">
              <w:rPr>
                <w:rFonts w:ascii="Times New Roman" w:hAnsi="Times New Roman"/>
                <w:b/>
                <w:bCs/>
                <w:sz w:val="28"/>
                <w:szCs w:val="28"/>
              </w:rPr>
              <w:t>Làm</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quen</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với</w:t>
            </w:r>
            <w:proofErr w:type="spellEnd"/>
            <w:r w:rsidRPr="00FE64BD">
              <w:rPr>
                <w:rFonts w:ascii="Times New Roman" w:hAnsi="Times New Roman"/>
                <w:b/>
                <w:bCs/>
                <w:sz w:val="28"/>
                <w:szCs w:val="28"/>
              </w:rPr>
              <w:t xml:space="preserve"> </w:t>
            </w:r>
            <w:proofErr w:type="spellStart"/>
            <w:r w:rsidRPr="00FE64BD">
              <w:rPr>
                <w:rFonts w:ascii="Times New Roman" w:hAnsi="Times New Roman"/>
                <w:b/>
                <w:bCs/>
                <w:sz w:val="28"/>
                <w:szCs w:val="28"/>
              </w:rPr>
              <w:t>toán</w:t>
            </w:r>
            <w:proofErr w:type="spellEnd"/>
            <w:r w:rsidRPr="00FE64BD">
              <w:rPr>
                <w:rFonts w:ascii="Times New Roman" w:hAnsi="Times New Roman"/>
                <w:b/>
                <w:bCs/>
                <w:sz w:val="28"/>
                <w:szCs w:val="28"/>
              </w:rPr>
              <w:t>:</w:t>
            </w:r>
          </w:p>
          <w:p w14:paraId="3609A37F"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Tách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gộp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trong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phạm</w:t>
            </w:r>
            <w:proofErr w:type="spellEnd"/>
            <w:r w:rsidRPr="00FE64BD">
              <w:rPr>
                <w:rFonts w:ascii="Times New Roman" w:hAnsi="Times New Roman"/>
                <w:sz w:val="28"/>
                <w:szCs w:val="28"/>
              </w:rPr>
              <w:t xml:space="preserve"> vi 10 </w:t>
            </w:r>
            <w:proofErr w:type="spellStart"/>
            <w:r w:rsidRPr="00FE64BD">
              <w:rPr>
                <w:rFonts w:ascii="Times New Roman" w:hAnsi="Times New Roman"/>
                <w:sz w:val="28"/>
                <w:szCs w:val="28"/>
              </w:rPr>
              <w:t>ra</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làm</w:t>
            </w:r>
            <w:proofErr w:type="spellEnd"/>
            <w:r w:rsidRPr="00FE64BD">
              <w:rPr>
                <w:rFonts w:ascii="Times New Roman" w:hAnsi="Times New Roman"/>
                <w:sz w:val="28"/>
                <w:szCs w:val="28"/>
              </w:rPr>
              <w:t xml:space="preserve"> 2 </w:t>
            </w:r>
            <w:proofErr w:type="spellStart"/>
            <w:r w:rsidRPr="00FE64BD">
              <w:rPr>
                <w:rFonts w:ascii="Times New Roman" w:hAnsi="Times New Roman"/>
                <w:sz w:val="28"/>
                <w:szCs w:val="28"/>
              </w:rPr>
              <w:t>phần</w:t>
            </w:r>
            <w:proofErr w:type="spellEnd"/>
            <w:r w:rsidRPr="00FE64BD">
              <w:rPr>
                <w:rFonts w:ascii="Times New Roman" w:hAnsi="Times New Roman"/>
                <w:sz w:val="28"/>
                <w:szCs w:val="28"/>
              </w:rPr>
              <w:t>.</w:t>
            </w:r>
          </w:p>
          <w:p w14:paraId="2AD20AD1"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Đoàn </w:t>
            </w:r>
            <w:proofErr w:type="spellStart"/>
            <w:r w:rsidRPr="00FE64BD">
              <w:rPr>
                <w:rFonts w:ascii="Times New Roman" w:hAnsi="Times New Roman"/>
                <w:sz w:val="28"/>
                <w:szCs w:val="28"/>
              </w:rPr>
              <w:t>tàu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nhỏ</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xíu</w:t>
            </w:r>
            <w:proofErr w:type="spellEnd"/>
            <w:r w:rsidRPr="00FE64BD">
              <w:rPr>
                <w:rFonts w:ascii="Times New Roman" w:hAnsi="Times New Roman"/>
                <w:sz w:val="28"/>
                <w:szCs w:val="28"/>
              </w:rPr>
              <w:t>.</w:t>
            </w:r>
          </w:p>
          <w:p w14:paraId="56F5B8EF"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xem</w:t>
            </w:r>
            <w:proofErr w:type="spellEnd"/>
            <w:r w:rsidRPr="00FE64BD">
              <w:rPr>
                <w:rFonts w:ascii="Times New Roman" w:hAnsi="Times New Roman"/>
                <w:sz w:val="28"/>
                <w:szCs w:val="28"/>
              </w:rPr>
              <w:t xml:space="preserve"> ai </w:t>
            </w:r>
            <w:proofErr w:type="spellStart"/>
            <w:r w:rsidRPr="00FE64BD">
              <w:rPr>
                <w:rFonts w:ascii="Times New Roman" w:hAnsi="Times New Roman"/>
                <w:sz w:val="28"/>
                <w:szCs w:val="28"/>
              </w:rPr>
              <w:t>khéo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tay</w:t>
            </w:r>
            <w:proofErr w:type="spellEnd"/>
            <w:r w:rsidRPr="00FE64BD">
              <w:rPr>
                <w:rFonts w:ascii="Times New Roman" w:hAnsi="Times New Roman"/>
                <w:sz w:val="28"/>
                <w:szCs w:val="28"/>
              </w:rPr>
              <w:t>.</w:t>
            </w:r>
          </w:p>
          <w:p w14:paraId="2BC48DD4" w14:textId="77777777" w:rsidR="007E245B" w:rsidRPr="00FE64BD" w:rsidRDefault="007E245B" w:rsidP="00BF11C3">
            <w:pPr>
              <w:jc w:val="both"/>
              <w:outlineLvl w:val="0"/>
              <w:rPr>
                <w:rFonts w:ascii="Times New Roman" w:hAnsi="Times New Roman"/>
                <w:sz w:val="28"/>
                <w:szCs w:val="28"/>
              </w:rPr>
            </w:pPr>
          </w:p>
          <w:p w14:paraId="2E81D229" w14:textId="77777777" w:rsidR="007E245B" w:rsidRPr="00FE64BD" w:rsidRDefault="007E245B" w:rsidP="00BF11C3">
            <w:pPr>
              <w:jc w:val="both"/>
              <w:rPr>
                <w:rFonts w:ascii="Times New Roman" w:hAnsi="Times New Roman"/>
                <w:sz w:val="28"/>
                <w:szCs w:val="28"/>
                <w:lang w:val="vi-VN"/>
              </w:rPr>
            </w:pPr>
          </w:p>
        </w:tc>
        <w:tc>
          <w:tcPr>
            <w:tcW w:w="1134" w:type="dxa"/>
          </w:tcPr>
          <w:p w14:paraId="4568480F" w14:textId="77777777" w:rsidR="007E245B" w:rsidRPr="00B14567" w:rsidRDefault="007E245B" w:rsidP="00BF11C3">
            <w:pPr>
              <w:spacing w:line="24" w:lineRule="atLeast"/>
              <w:rPr>
                <w:rFonts w:ascii="Times New Roman" w:hAnsi="Times New Roman" w:cs="Times New Roman"/>
                <w:sz w:val="28"/>
                <w:szCs w:val="28"/>
              </w:rPr>
            </w:pPr>
          </w:p>
        </w:tc>
      </w:tr>
      <w:tr w:rsidR="007E245B" w:rsidRPr="00B14567" w14:paraId="27E0A2E4" w14:textId="77777777" w:rsidTr="00BF11C3">
        <w:tc>
          <w:tcPr>
            <w:tcW w:w="1526" w:type="dxa"/>
            <w:vMerge/>
          </w:tcPr>
          <w:p w14:paraId="6232BB77" w14:textId="77777777" w:rsidR="007E245B" w:rsidRPr="00B14567" w:rsidRDefault="007E245B" w:rsidP="00BF11C3">
            <w:pPr>
              <w:spacing w:line="24" w:lineRule="atLeast"/>
              <w:ind w:firstLine="720"/>
              <w:jc w:val="center"/>
              <w:rPr>
                <w:rFonts w:ascii="Times New Roman" w:hAnsi="Times New Roman" w:cs="Times New Roman"/>
                <w:b/>
                <w:sz w:val="28"/>
                <w:szCs w:val="28"/>
              </w:rPr>
            </w:pPr>
          </w:p>
        </w:tc>
        <w:tc>
          <w:tcPr>
            <w:tcW w:w="821" w:type="dxa"/>
            <w:gridSpan w:val="2"/>
          </w:tcPr>
          <w:p w14:paraId="4F4EB572" w14:textId="77777777" w:rsidR="007E245B" w:rsidRPr="00FE64BD" w:rsidRDefault="007E245B" w:rsidP="00BF11C3">
            <w:pPr>
              <w:spacing w:line="24" w:lineRule="atLeast"/>
              <w:jc w:val="center"/>
              <w:rPr>
                <w:rFonts w:ascii="Times New Roman" w:hAnsi="Times New Roman" w:cs="Times New Roman"/>
                <w:sz w:val="28"/>
                <w:szCs w:val="28"/>
              </w:rPr>
            </w:pPr>
            <w:proofErr w:type="spellStart"/>
            <w:r w:rsidRPr="00FE64BD">
              <w:rPr>
                <w:rFonts w:ascii="Times New Roman" w:hAnsi="Times New Roman" w:cs="Times New Roman"/>
                <w:sz w:val="28"/>
                <w:szCs w:val="28"/>
              </w:rPr>
              <w:t>Thứ</w:t>
            </w:r>
            <w:proofErr w:type="spellEnd"/>
            <w:r w:rsidRPr="00FE64BD">
              <w:rPr>
                <w:rFonts w:ascii="Times New Roman" w:hAnsi="Times New Roman" w:cs="Times New Roman"/>
                <w:sz w:val="28"/>
                <w:szCs w:val="28"/>
                <w:lang w:val="vi-VN"/>
              </w:rPr>
              <w:t xml:space="preserve"> </w:t>
            </w:r>
            <w:r w:rsidRPr="00FE64BD">
              <w:rPr>
                <w:rFonts w:ascii="Times New Roman" w:hAnsi="Times New Roman" w:cs="Times New Roman"/>
                <w:sz w:val="28"/>
                <w:szCs w:val="28"/>
              </w:rPr>
              <w:t>5</w:t>
            </w:r>
          </w:p>
        </w:tc>
        <w:tc>
          <w:tcPr>
            <w:tcW w:w="2864" w:type="dxa"/>
            <w:gridSpan w:val="2"/>
          </w:tcPr>
          <w:p w14:paraId="1993C1DD" w14:textId="77777777" w:rsidR="007E245B" w:rsidRPr="00986606" w:rsidRDefault="007E245B" w:rsidP="00BF11C3">
            <w:pPr>
              <w:jc w:val="both"/>
              <w:rPr>
                <w:rFonts w:ascii="Times New Roman" w:hAnsi="Times New Roman"/>
                <w:b/>
                <w:bCs/>
                <w:sz w:val="28"/>
                <w:szCs w:val="28"/>
              </w:rPr>
            </w:pPr>
            <w:r w:rsidRPr="00986606">
              <w:rPr>
                <w:rFonts w:ascii="Times New Roman" w:hAnsi="Times New Roman"/>
                <w:b/>
                <w:bCs/>
                <w:sz w:val="28"/>
                <w:szCs w:val="28"/>
              </w:rPr>
              <w:t xml:space="preserve">* </w:t>
            </w:r>
            <w:proofErr w:type="spellStart"/>
            <w:r w:rsidRPr="00986606">
              <w:rPr>
                <w:rFonts w:ascii="Times New Roman" w:hAnsi="Times New Roman"/>
                <w:b/>
                <w:bCs/>
                <w:sz w:val="28"/>
                <w:szCs w:val="28"/>
              </w:rPr>
              <w:t>Thể</w:t>
            </w:r>
            <w:proofErr w:type="spellEnd"/>
            <w:r w:rsidRPr="00986606">
              <w:rPr>
                <w:rFonts w:ascii="Times New Roman" w:hAnsi="Times New Roman"/>
                <w:b/>
                <w:bCs/>
                <w:sz w:val="28"/>
                <w:szCs w:val="28"/>
              </w:rPr>
              <w:t xml:space="preserve"> </w:t>
            </w:r>
            <w:proofErr w:type="spellStart"/>
            <w:r w:rsidRPr="00986606">
              <w:rPr>
                <w:rFonts w:ascii="Times New Roman" w:hAnsi="Times New Roman"/>
                <w:b/>
                <w:bCs/>
                <w:sz w:val="28"/>
                <w:szCs w:val="28"/>
              </w:rPr>
              <w:t>dục</w:t>
            </w:r>
            <w:proofErr w:type="spellEnd"/>
            <w:r w:rsidRPr="00986606">
              <w:rPr>
                <w:rFonts w:ascii="Times New Roman" w:hAnsi="Times New Roman"/>
                <w:b/>
                <w:bCs/>
                <w:sz w:val="28"/>
                <w:szCs w:val="28"/>
              </w:rPr>
              <w:t>:</w:t>
            </w:r>
          </w:p>
          <w:p w14:paraId="548100E5"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VĐCB:</w:t>
            </w:r>
            <w:r w:rsidRPr="00FE64BD">
              <w:rPr>
                <w:rFonts w:ascii="Times New Roman" w:hAnsi="Times New Roman"/>
                <w:b/>
                <w:sz w:val="28"/>
                <w:szCs w:val="28"/>
              </w:rPr>
              <w:t xml:space="preserve"> </w:t>
            </w:r>
            <w:proofErr w:type="spellStart"/>
            <w:r w:rsidRPr="00FE64BD">
              <w:rPr>
                <w:rFonts w:ascii="Times New Roman" w:hAnsi="Times New Roman"/>
                <w:sz w:val="28"/>
                <w:szCs w:val="28"/>
              </w:rPr>
              <w:t>Trèo</w:t>
            </w:r>
            <w:proofErr w:type="spellEnd"/>
            <w:r w:rsidRPr="00FE64BD">
              <w:rPr>
                <w:rFonts w:ascii="Times New Roman" w:hAnsi="Times New Roman"/>
                <w:sz w:val="28"/>
                <w:szCs w:val="28"/>
                <w:lang w:val="vi-VN"/>
              </w:rPr>
              <w:t xml:space="preserve"> lên, xuống 7 dóng thang</w:t>
            </w:r>
            <w:r w:rsidRPr="00FE64BD">
              <w:rPr>
                <w:rFonts w:ascii="Times New Roman" w:hAnsi="Times New Roman"/>
                <w:sz w:val="28"/>
                <w:szCs w:val="28"/>
              </w:rPr>
              <w:t>.</w:t>
            </w:r>
          </w:p>
          <w:p w14:paraId="740C2136" w14:textId="77777777" w:rsidR="007E245B" w:rsidRPr="00FE64BD" w:rsidRDefault="007E245B" w:rsidP="00BF11C3">
            <w:pPr>
              <w:tabs>
                <w:tab w:val="left" w:pos="180"/>
              </w:tabs>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BTPTC: </w:t>
            </w:r>
            <w:proofErr w:type="spellStart"/>
            <w:r w:rsidRPr="00FE64BD">
              <w:rPr>
                <w:rFonts w:ascii="Times New Roman" w:hAnsi="Times New Roman"/>
                <w:sz w:val="28"/>
                <w:szCs w:val="28"/>
              </w:rPr>
              <w:t>Tập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kết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hợp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trên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nền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bài</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tập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lái</w:t>
            </w:r>
            <w:proofErr w:type="spellEnd"/>
            <w:r w:rsidRPr="00FE64BD">
              <w:rPr>
                <w:rFonts w:ascii="Times New Roman" w:hAnsi="Times New Roman"/>
                <w:sz w:val="28"/>
                <w:szCs w:val="28"/>
              </w:rPr>
              <w:t xml:space="preserve"> ô </w:t>
            </w:r>
            <w:proofErr w:type="spellStart"/>
            <w:r w:rsidRPr="00FE64BD">
              <w:rPr>
                <w:rFonts w:ascii="Times New Roman" w:hAnsi="Times New Roman"/>
                <w:sz w:val="28"/>
                <w:szCs w:val="28"/>
              </w:rPr>
              <w:t>tô</w:t>
            </w:r>
            <w:proofErr w:type="spellEnd"/>
            <w:r w:rsidRPr="00FE64BD">
              <w:rPr>
                <w:rFonts w:ascii="Times New Roman" w:hAnsi="Times New Roman"/>
                <w:sz w:val="28"/>
                <w:szCs w:val="28"/>
                <w:lang w:val="vi-VN"/>
              </w:rPr>
              <w:t>.</w:t>
            </w:r>
          </w:p>
          <w:p w14:paraId="10631486" w14:textId="77777777" w:rsidR="007E245B" w:rsidRPr="00FE64BD" w:rsidRDefault="007E245B" w:rsidP="00BF11C3">
            <w:pPr>
              <w:jc w:val="both"/>
              <w:rPr>
                <w:rFonts w:ascii="Times New Roman" w:hAnsi="Times New Roman"/>
                <w:sz w:val="28"/>
                <w:szCs w:val="28"/>
              </w:rPr>
            </w:pPr>
            <w:r>
              <w:rPr>
                <w:rFonts w:ascii="Times New Roman" w:hAnsi="Times New Roman"/>
                <w:sz w:val="28"/>
                <w:szCs w:val="28"/>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w:t>
            </w:r>
            <w:proofErr w:type="spellStart"/>
            <w:r w:rsidRPr="00FE64BD">
              <w:rPr>
                <w:rFonts w:ascii="Times New Roman" w:hAnsi="Times New Roman"/>
                <w:sz w:val="28"/>
                <w:szCs w:val="28"/>
              </w:rPr>
              <w:t>Chuyền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bóng</w:t>
            </w:r>
            <w:proofErr w:type="spellEnd"/>
            <w:r w:rsidRPr="00FE64BD">
              <w:rPr>
                <w:rFonts w:ascii="Times New Roman" w:hAnsi="Times New Roman"/>
                <w:sz w:val="28"/>
                <w:szCs w:val="28"/>
              </w:rPr>
              <w:t>”.</w:t>
            </w:r>
          </w:p>
          <w:p w14:paraId="44170E8E" w14:textId="77777777" w:rsidR="007E245B" w:rsidRPr="00FE64BD" w:rsidRDefault="007E245B" w:rsidP="00BF11C3">
            <w:pPr>
              <w:jc w:val="both"/>
              <w:rPr>
                <w:rFonts w:ascii="Times New Roman" w:hAnsi="Times New Roman"/>
                <w:sz w:val="28"/>
                <w:szCs w:val="28"/>
              </w:rPr>
            </w:pPr>
          </w:p>
        </w:tc>
        <w:tc>
          <w:tcPr>
            <w:tcW w:w="2835" w:type="dxa"/>
            <w:gridSpan w:val="2"/>
          </w:tcPr>
          <w:p w14:paraId="43962811" w14:textId="77777777" w:rsidR="007E245B" w:rsidRPr="00986606" w:rsidRDefault="007E245B" w:rsidP="00BF11C3">
            <w:pPr>
              <w:jc w:val="both"/>
              <w:rPr>
                <w:rFonts w:ascii="Times New Roman" w:hAnsi="Times New Roman"/>
                <w:b/>
                <w:bCs/>
                <w:sz w:val="28"/>
                <w:szCs w:val="28"/>
              </w:rPr>
            </w:pPr>
            <w:r w:rsidRPr="00986606">
              <w:rPr>
                <w:rFonts w:ascii="Times New Roman" w:hAnsi="Times New Roman"/>
                <w:b/>
                <w:bCs/>
                <w:sz w:val="28"/>
                <w:szCs w:val="28"/>
              </w:rPr>
              <w:t xml:space="preserve">* </w:t>
            </w:r>
            <w:proofErr w:type="spellStart"/>
            <w:r w:rsidRPr="00986606">
              <w:rPr>
                <w:rFonts w:ascii="Times New Roman" w:hAnsi="Times New Roman"/>
                <w:b/>
                <w:bCs/>
                <w:sz w:val="28"/>
                <w:szCs w:val="28"/>
              </w:rPr>
              <w:t>Thể</w:t>
            </w:r>
            <w:proofErr w:type="spellEnd"/>
            <w:r w:rsidRPr="00986606">
              <w:rPr>
                <w:rFonts w:ascii="Times New Roman" w:hAnsi="Times New Roman"/>
                <w:b/>
                <w:bCs/>
                <w:sz w:val="28"/>
                <w:szCs w:val="28"/>
                <w:lang w:val="vi-VN"/>
              </w:rPr>
              <w:t xml:space="preserve"> dục</w:t>
            </w:r>
            <w:r w:rsidRPr="00986606">
              <w:rPr>
                <w:rFonts w:ascii="Times New Roman" w:hAnsi="Times New Roman"/>
                <w:b/>
                <w:bCs/>
                <w:sz w:val="28"/>
                <w:szCs w:val="28"/>
              </w:rPr>
              <w:t>:</w:t>
            </w:r>
          </w:p>
          <w:p w14:paraId="728BDCC7" w14:textId="77777777" w:rsidR="007E245B" w:rsidRDefault="007E245B" w:rsidP="00BF11C3">
            <w:pPr>
              <w:jc w:val="both"/>
              <w:rPr>
                <w:rFonts w:ascii="Times New Roman" w:hAnsi="Times New Roman"/>
                <w:sz w:val="28"/>
                <w:szCs w:val="28"/>
              </w:rPr>
            </w:pPr>
            <w:r w:rsidRPr="00FE64BD">
              <w:rPr>
                <w:rFonts w:ascii="Times New Roman" w:hAnsi="Times New Roman"/>
                <w:sz w:val="28"/>
                <w:szCs w:val="28"/>
              </w:rPr>
              <w:t xml:space="preserve">- VĐCB: </w:t>
            </w:r>
            <w:proofErr w:type="spellStart"/>
            <w:r w:rsidRPr="00FE64BD">
              <w:rPr>
                <w:rFonts w:ascii="Times New Roman" w:hAnsi="Times New Roman"/>
                <w:sz w:val="28"/>
                <w:szCs w:val="28"/>
              </w:rPr>
              <w:t>Chạy</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nhanh</w:t>
            </w:r>
            <w:proofErr w:type="spellEnd"/>
            <w:r w:rsidRPr="00FE64BD">
              <w:rPr>
                <w:rFonts w:ascii="Times New Roman" w:hAnsi="Times New Roman"/>
                <w:sz w:val="28"/>
                <w:szCs w:val="28"/>
                <w:lang w:val="vi-VN"/>
              </w:rPr>
              <w:t xml:space="preserve"> </w:t>
            </w:r>
            <w:r w:rsidRPr="00FE64BD">
              <w:rPr>
                <w:rFonts w:ascii="Times New Roman" w:hAnsi="Times New Roman"/>
                <w:sz w:val="28"/>
                <w:szCs w:val="28"/>
              </w:rPr>
              <w:t>20m</w:t>
            </w:r>
            <w:r w:rsidRPr="00FE64BD">
              <w:rPr>
                <w:rFonts w:ascii="Times New Roman" w:hAnsi="Times New Roman"/>
                <w:sz w:val="28"/>
                <w:szCs w:val="28"/>
                <w:lang w:val="vi-VN"/>
              </w:rPr>
              <w:t xml:space="preserve"> trong khoảng thời gian 10 giây.</w:t>
            </w:r>
          </w:p>
          <w:p w14:paraId="7AA1BEDE"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BTPTC: </w:t>
            </w:r>
            <w:proofErr w:type="spellStart"/>
            <w:r w:rsidRPr="00FE64BD">
              <w:rPr>
                <w:rFonts w:ascii="Times New Roman" w:hAnsi="Times New Roman"/>
                <w:sz w:val="28"/>
                <w:szCs w:val="28"/>
              </w:rPr>
              <w:t>Tập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kết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hợp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trên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nền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bài</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đi</w:t>
            </w:r>
            <w:proofErr w:type="spellEnd"/>
            <w:r w:rsidRPr="00FE64BD">
              <w:rPr>
                <w:rFonts w:ascii="Times New Roman" w:hAnsi="Times New Roman"/>
                <w:sz w:val="28"/>
                <w:szCs w:val="28"/>
              </w:rPr>
              <w:t xml:space="preserve"> qua </w:t>
            </w:r>
            <w:proofErr w:type="spellStart"/>
            <w:r w:rsidRPr="00FE64BD">
              <w:rPr>
                <w:rFonts w:ascii="Times New Roman" w:hAnsi="Times New Roman"/>
                <w:sz w:val="28"/>
                <w:szCs w:val="28"/>
              </w:rPr>
              <w:t>ngã</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tư</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phố</w:t>
            </w:r>
            <w:proofErr w:type="spellEnd"/>
            <w:r w:rsidRPr="00FE64BD">
              <w:rPr>
                <w:rFonts w:ascii="Times New Roman" w:hAnsi="Times New Roman"/>
                <w:sz w:val="28"/>
                <w:szCs w:val="28"/>
              </w:rPr>
              <w:t xml:space="preserve">. </w:t>
            </w:r>
          </w:p>
          <w:p w14:paraId="2A243F2A" w14:textId="77777777" w:rsidR="007E245B" w:rsidRPr="00986606" w:rsidRDefault="007E245B" w:rsidP="00BF11C3">
            <w:pPr>
              <w:jc w:val="both"/>
              <w:rPr>
                <w:rFonts w:ascii="Times New Roman" w:hAnsi="Times New Roman"/>
                <w:sz w:val="28"/>
                <w:szCs w:val="28"/>
              </w:rPr>
            </w:pPr>
            <w:r>
              <w:rPr>
                <w:rFonts w:ascii="Times New Roman" w:hAnsi="Times New Roman"/>
                <w:sz w:val="28"/>
                <w:szCs w:val="28"/>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Cỏ</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thấp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cây</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cao</w:t>
            </w:r>
            <w:proofErr w:type="spellEnd"/>
            <w:r w:rsidRPr="00FE64BD">
              <w:rPr>
                <w:rFonts w:ascii="Times New Roman" w:hAnsi="Times New Roman"/>
                <w:sz w:val="28"/>
                <w:szCs w:val="28"/>
              </w:rPr>
              <w:t>.</w:t>
            </w:r>
          </w:p>
          <w:p w14:paraId="4B97F31E" w14:textId="77777777" w:rsidR="007E245B" w:rsidRPr="00FE64BD" w:rsidRDefault="007E245B" w:rsidP="00BF11C3">
            <w:pPr>
              <w:jc w:val="both"/>
              <w:rPr>
                <w:rFonts w:ascii="Times New Roman" w:hAnsi="Times New Roman" w:cs="Times New Roman"/>
                <w:sz w:val="28"/>
                <w:szCs w:val="28"/>
                <w:lang w:val="vi-VN"/>
              </w:rPr>
            </w:pPr>
          </w:p>
        </w:tc>
        <w:tc>
          <w:tcPr>
            <w:tcW w:w="2552" w:type="dxa"/>
            <w:gridSpan w:val="2"/>
          </w:tcPr>
          <w:p w14:paraId="1F569CF8" w14:textId="77777777" w:rsidR="007E245B" w:rsidRPr="00986606" w:rsidRDefault="007E245B" w:rsidP="00BF11C3">
            <w:pPr>
              <w:jc w:val="both"/>
              <w:rPr>
                <w:rFonts w:ascii="Times New Roman" w:hAnsi="Times New Roman"/>
                <w:b/>
                <w:bCs/>
                <w:sz w:val="28"/>
                <w:szCs w:val="28"/>
              </w:rPr>
            </w:pPr>
            <w:r w:rsidRPr="00986606">
              <w:rPr>
                <w:rFonts w:ascii="Times New Roman" w:hAnsi="Times New Roman"/>
                <w:b/>
                <w:bCs/>
                <w:sz w:val="28"/>
                <w:szCs w:val="28"/>
              </w:rPr>
              <w:t xml:space="preserve">* </w:t>
            </w:r>
            <w:proofErr w:type="spellStart"/>
            <w:r w:rsidRPr="00986606">
              <w:rPr>
                <w:rFonts w:ascii="Times New Roman" w:hAnsi="Times New Roman"/>
                <w:b/>
                <w:bCs/>
                <w:sz w:val="28"/>
                <w:szCs w:val="28"/>
              </w:rPr>
              <w:t>Thể</w:t>
            </w:r>
            <w:proofErr w:type="spellEnd"/>
            <w:r w:rsidRPr="00986606">
              <w:rPr>
                <w:rFonts w:ascii="Times New Roman" w:hAnsi="Times New Roman"/>
                <w:b/>
                <w:bCs/>
                <w:sz w:val="28"/>
                <w:szCs w:val="28"/>
                <w:lang w:val="vi-VN"/>
              </w:rPr>
              <w:t xml:space="preserve"> dục</w:t>
            </w:r>
            <w:r w:rsidRPr="00986606">
              <w:rPr>
                <w:rFonts w:ascii="Times New Roman" w:hAnsi="Times New Roman"/>
                <w:b/>
                <w:bCs/>
                <w:sz w:val="28"/>
                <w:szCs w:val="28"/>
              </w:rPr>
              <w:t>:</w:t>
            </w:r>
          </w:p>
          <w:p w14:paraId="58D08C1E" w14:textId="77777777" w:rsidR="007E245B" w:rsidRPr="00986606" w:rsidRDefault="007E245B" w:rsidP="00BF11C3">
            <w:pPr>
              <w:jc w:val="both"/>
              <w:rPr>
                <w:rFonts w:ascii="Times New Roman" w:hAnsi="Times New Roman"/>
                <w:sz w:val="28"/>
                <w:szCs w:val="28"/>
              </w:rPr>
            </w:pPr>
            <w:r w:rsidRPr="00FE64BD">
              <w:rPr>
                <w:rFonts w:ascii="Times New Roman" w:hAnsi="Times New Roman"/>
                <w:sz w:val="28"/>
                <w:szCs w:val="28"/>
              </w:rPr>
              <w:t xml:space="preserve">- VĐCB: </w:t>
            </w:r>
            <w:proofErr w:type="spellStart"/>
            <w:r w:rsidRPr="00FE64BD">
              <w:rPr>
                <w:rFonts w:ascii="Times New Roman" w:hAnsi="Times New Roman"/>
                <w:sz w:val="28"/>
                <w:szCs w:val="28"/>
              </w:rPr>
              <w:t>Chạy</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nhanh</w:t>
            </w:r>
            <w:proofErr w:type="spellEnd"/>
            <w:r w:rsidRPr="00FE64BD">
              <w:rPr>
                <w:rFonts w:ascii="Times New Roman" w:hAnsi="Times New Roman"/>
                <w:sz w:val="28"/>
                <w:szCs w:val="28"/>
              </w:rPr>
              <w:t>.</w:t>
            </w:r>
          </w:p>
          <w:p w14:paraId="539C3350"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BTPTC: </w:t>
            </w:r>
            <w:proofErr w:type="spellStart"/>
            <w:r w:rsidRPr="00FE64BD">
              <w:rPr>
                <w:rFonts w:ascii="Times New Roman" w:hAnsi="Times New Roman"/>
                <w:sz w:val="28"/>
                <w:szCs w:val="28"/>
              </w:rPr>
              <w:t>Tập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động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tay</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chân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bụng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bật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trên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nền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bài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đi</w:t>
            </w:r>
            <w:proofErr w:type="spellEnd"/>
            <w:r w:rsidRPr="00FE64BD">
              <w:rPr>
                <w:rFonts w:ascii="Times New Roman" w:hAnsi="Times New Roman"/>
                <w:sz w:val="28"/>
                <w:szCs w:val="28"/>
              </w:rPr>
              <w:t xml:space="preserve"> qua </w:t>
            </w:r>
            <w:proofErr w:type="spellStart"/>
            <w:r w:rsidRPr="00FE64BD">
              <w:rPr>
                <w:rFonts w:ascii="Times New Roman" w:hAnsi="Times New Roman"/>
                <w:sz w:val="28"/>
                <w:szCs w:val="28"/>
              </w:rPr>
              <w:t>ngã</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tư</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phố</w:t>
            </w:r>
            <w:proofErr w:type="spellEnd"/>
            <w:r w:rsidRPr="00FE64BD">
              <w:rPr>
                <w:rFonts w:ascii="Times New Roman" w:hAnsi="Times New Roman"/>
                <w:sz w:val="28"/>
                <w:szCs w:val="28"/>
              </w:rPr>
              <w:t>".</w:t>
            </w:r>
          </w:p>
          <w:p w14:paraId="2A696ACA" w14:textId="77777777" w:rsidR="007E245B" w:rsidRPr="00FE64BD" w:rsidRDefault="007E245B" w:rsidP="00BF11C3">
            <w:pPr>
              <w:jc w:val="both"/>
              <w:rPr>
                <w:rFonts w:ascii="Times New Roman" w:hAnsi="Times New Roman"/>
                <w:sz w:val="28"/>
                <w:szCs w:val="28"/>
                <w:lang w:val="vi-VN"/>
              </w:rPr>
            </w:pPr>
            <w:r>
              <w:rPr>
                <w:rFonts w:ascii="Times New Roman" w:hAnsi="Times New Roman"/>
                <w:sz w:val="28"/>
                <w:szCs w:val="28"/>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Bắt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chiếc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tiếng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kêu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của</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phương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tiện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giao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thông</w:t>
            </w:r>
            <w:proofErr w:type="spellEnd"/>
            <w:r w:rsidRPr="00FE64BD">
              <w:rPr>
                <w:rFonts w:ascii="Times New Roman" w:hAnsi="Times New Roman"/>
                <w:sz w:val="28"/>
                <w:szCs w:val="28"/>
              </w:rPr>
              <w:t>.</w:t>
            </w:r>
          </w:p>
        </w:tc>
        <w:tc>
          <w:tcPr>
            <w:tcW w:w="2551" w:type="dxa"/>
          </w:tcPr>
          <w:p w14:paraId="2932A259" w14:textId="77777777" w:rsidR="007E245B" w:rsidRPr="00986606" w:rsidRDefault="007E245B" w:rsidP="00BF11C3">
            <w:pPr>
              <w:jc w:val="both"/>
              <w:outlineLvl w:val="0"/>
              <w:rPr>
                <w:rFonts w:ascii="Times New Roman" w:hAnsi="Times New Roman"/>
                <w:b/>
                <w:bCs/>
                <w:sz w:val="28"/>
                <w:szCs w:val="28"/>
              </w:rPr>
            </w:pPr>
            <w:r w:rsidRPr="00986606">
              <w:rPr>
                <w:rFonts w:ascii="Times New Roman" w:hAnsi="Times New Roman"/>
                <w:b/>
                <w:bCs/>
                <w:sz w:val="28"/>
                <w:szCs w:val="28"/>
              </w:rPr>
              <w:t xml:space="preserve">* </w:t>
            </w:r>
            <w:proofErr w:type="spellStart"/>
            <w:r w:rsidRPr="00986606">
              <w:rPr>
                <w:rFonts w:ascii="Times New Roman" w:hAnsi="Times New Roman"/>
                <w:b/>
                <w:bCs/>
                <w:sz w:val="28"/>
                <w:szCs w:val="28"/>
              </w:rPr>
              <w:t>Thể</w:t>
            </w:r>
            <w:proofErr w:type="spellEnd"/>
            <w:r w:rsidRPr="00986606">
              <w:rPr>
                <w:rFonts w:ascii="Times New Roman" w:hAnsi="Times New Roman"/>
                <w:b/>
                <w:bCs/>
                <w:sz w:val="28"/>
                <w:szCs w:val="28"/>
              </w:rPr>
              <w:t xml:space="preserve"> </w:t>
            </w:r>
            <w:proofErr w:type="spellStart"/>
            <w:r w:rsidRPr="00986606">
              <w:rPr>
                <w:rFonts w:ascii="Times New Roman" w:hAnsi="Times New Roman"/>
                <w:b/>
                <w:bCs/>
                <w:sz w:val="28"/>
                <w:szCs w:val="28"/>
              </w:rPr>
              <w:t>dục</w:t>
            </w:r>
            <w:proofErr w:type="spellEnd"/>
            <w:r w:rsidRPr="00986606">
              <w:rPr>
                <w:rFonts w:ascii="Times New Roman" w:hAnsi="Times New Roman"/>
                <w:b/>
                <w:bCs/>
                <w:sz w:val="28"/>
                <w:szCs w:val="28"/>
              </w:rPr>
              <w:t>:</w:t>
            </w:r>
          </w:p>
          <w:p w14:paraId="168AF771"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VĐCB: </w:t>
            </w:r>
            <w:proofErr w:type="spellStart"/>
            <w:r w:rsidRPr="00FE64BD">
              <w:rPr>
                <w:rFonts w:ascii="Times New Roman" w:hAnsi="Times New Roman"/>
                <w:sz w:val="28"/>
                <w:szCs w:val="28"/>
              </w:rPr>
              <w:t>Chạy</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thay</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đổi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tốc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độ</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hướng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dích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dắc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theo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hiệu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lệnh</w:t>
            </w:r>
            <w:proofErr w:type="spellEnd"/>
            <w:r w:rsidRPr="00FE64BD">
              <w:rPr>
                <w:rFonts w:ascii="Times New Roman" w:hAnsi="Times New Roman"/>
                <w:sz w:val="28"/>
                <w:szCs w:val="28"/>
              </w:rPr>
              <w:t>.</w:t>
            </w:r>
          </w:p>
          <w:p w14:paraId="6C436BFC"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BTPTC: </w:t>
            </w:r>
            <w:proofErr w:type="spellStart"/>
            <w:r w:rsidRPr="00FE64BD">
              <w:rPr>
                <w:rFonts w:ascii="Times New Roman" w:hAnsi="Times New Roman"/>
                <w:sz w:val="28"/>
                <w:szCs w:val="28"/>
              </w:rPr>
              <w:t>Tập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kết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hợp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trên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nền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bài</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tập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lái</w:t>
            </w:r>
            <w:proofErr w:type="spellEnd"/>
            <w:r w:rsidRPr="00FE64BD">
              <w:rPr>
                <w:rFonts w:ascii="Times New Roman" w:hAnsi="Times New Roman"/>
                <w:sz w:val="28"/>
                <w:szCs w:val="28"/>
              </w:rPr>
              <w:t xml:space="preserve"> ô </w:t>
            </w:r>
            <w:proofErr w:type="spellStart"/>
            <w:r w:rsidRPr="00FE64BD">
              <w:rPr>
                <w:rFonts w:ascii="Times New Roman" w:hAnsi="Times New Roman"/>
                <w:sz w:val="28"/>
                <w:szCs w:val="28"/>
              </w:rPr>
              <w:t>tô</w:t>
            </w:r>
            <w:proofErr w:type="spellEnd"/>
            <w:r w:rsidRPr="00FE64BD">
              <w:rPr>
                <w:rFonts w:ascii="Times New Roman" w:hAnsi="Times New Roman"/>
                <w:sz w:val="28"/>
                <w:szCs w:val="28"/>
              </w:rPr>
              <w:t>".</w:t>
            </w:r>
          </w:p>
          <w:p w14:paraId="71929CC1"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bài</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đi</w:t>
            </w:r>
            <w:proofErr w:type="spellEnd"/>
            <w:r w:rsidRPr="00FE64BD">
              <w:rPr>
                <w:rFonts w:ascii="Times New Roman" w:hAnsi="Times New Roman"/>
                <w:sz w:val="28"/>
                <w:szCs w:val="28"/>
              </w:rPr>
              <w:t xml:space="preserve"> qua </w:t>
            </w:r>
            <w:proofErr w:type="spellStart"/>
            <w:r w:rsidRPr="00FE64BD">
              <w:rPr>
                <w:rFonts w:ascii="Times New Roman" w:hAnsi="Times New Roman"/>
                <w:sz w:val="28"/>
                <w:szCs w:val="28"/>
              </w:rPr>
              <w:t>ngã</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tư</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phố</w:t>
            </w:r>
            <w:proofErr w:type="spellEnd"/>
            <w:r w:rsidRPr="00FE64BD">
              <w:rPr>
                <w:rFonts w:ascii="Times New Roman" w:hAnsi="Times New Roman"/>
                <w:sz w:val="28"/>
                <w:szCs w:val="28"/>
              </w:rPr>
              <w:t xml:space="preserve">". </w:t>
            </w:r>
          </w:p>
          <w:p w14:paraId="20947BD8" w14:textId="77777777" w:rsidR="007E245B" w:rsidRPr="00986606" w:rsidRDefault="007E245B" w:rsidP="00BF11C3">
            <w:pPr>
              <w:jc w:val="both"/>
              <w:outlineLvl w:val="0"/>
              <w:rPr>
                <w:rFonts w:ascii="Times New Roman" w:hAnsi="Times New Roman"/>
                <w:sz w:val="28"/>
                <w:szCs w:val="28"/>
              </w:rPr>
            </w:pPr>
            <w:r>
              <w:rPr>
                <w:rFonts w:ascii="Times New Roman" w:hAnsi="Times New Roman"/>
                <w:sz w:val="28"/>
                <w:szCs w:val="28"/>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“Tung </w:t>
            </w:r>
            <w:proofErr w:type="spellStart"/>
            <w:r w:rsidRPr="00FE64BD">
              <w:rPr>
                <w:rFonts w:ascii="Times New Roman" w:hAnsi="Times New Roman"/>
                <w:sz w:val="28"/>
                <w:szCs w:val="28"/>
              </w:rPr>
              <w:t>và</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bắt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bóng</w:t>
            </w:r>
            <w:proofErr w:type="spellEnd"/>
            <w:r w:rsidRPr="00FE64BD">
              <w:rPr>
                <w:rFonts w:ascii="Times New Roman" w:hAnsi="Times New Roman"/>
                <w:sz w:val="28"/>
                <w:szCs w:val="28"/>
              </w:rPr>
              <w:t>”.</w:t>
            </w:r>
          </w:p>
        </w:tc>
        <w:tc>
          <w:tcPr>
            <w:tcW w:w="1134" w:type="dxa"/>
          </w:tcPr>
          <w:p w14:paraId="7B5FDE50" w14:textId="77777777" w:rsidR="007E245B" w:rsidRPr="00B14567" w:rsidRDefault="007E245B" w:rsidP="00BF11C3">
            <w:pPr>
              <w:spacing w:line="24" w:lineRule="atLeast"/>
              <w:rPr>
                <w:rFonts w:ascii="Times New Roman" w:hAnsi="Times New Roman" w:cs="Times New Roman"/>
                <w:sz w:val="28"/>
                <w:szCs w:val="28"/>
              </w:rPr>
            </w:pPr>
          </w:p>
        </w:tc>
      </w:tr>
      <w:tr w:rsidR="007E245B" w:rsidRPr="00B14567" w14:paraId="30A6ED8D" w14:textId="77777777" w:rsidTr="00BF11C3">
        <w:tc>
          <w:tcPr>
            <w:tcW w:w="1526" w:type="dxa"/>
            <w:vMerge/>
          </w:tcPr>
          <w:p w14:paraId="6FD5DA2B" w14:textId="77777777" w:rsidR="007E245B" w:rsidRPr="00B14567" w:rsidRDefault="007E245B" w:rsidP="00BF11C3">
            <w:pPr>
              <w:spacing w:line="24" w:lineRule="atLeast"/>
              <w:ind w:firstLine="720"/>
              <w:jc w:val="center"/>
              <w:rPr>
                <w:rFonts w:ascii="Times New Roman" w:hAnsi="Times New Roman" w:cs="Times New Roman"/>
                <w:b/>
                <w:sz w:val="28"/>
                <w:szCs w:val="28"/>
              </w:rPr>
            </w:pPr>
          </w:p>
        </w:tc>
        <w:tc>
          <w:tcPr>
            <w:tcW w:w="821" w:type="dxa"/>
            <w:gridSpan w:val="2"/>
          </w:tcPr>
          <w:p w14:paraId="7A1F9F8D" w14:textId="77777777" w:rsidR="007E245B" w:rsidRPr="00FE64BD" w:rsidRDefault="007E245B" w:rsidP="00BF11C3">
            <w:pPr>
              <w:spacing w:line="24" w:lineRule="atLeast"/>
              <w:jc w:val="center"/>
              <w:rPr>
                <w:rFonts w:ascii="Times New Roman" w:hAnsi="Times New Roman" w:cs="Times New Roman"/>
                <w:sz w:val="28"/>
                <w:szCs w:val="28"/>
              </w:rPr>
            </w:pPr>
            <w:proofErr w:type="spellStart"/>
            <w:r w:rsidRPr="00FE64BD">
              <w:rPr>
                <w:rFonts w:ascii="Times New Roman" w:hAnsi="Times New Roman" w:cs="Times New Roman"/>
                <w:sz w:val="28"/>
                <w:szCs w:val="28"/>
              </w:rPr>
              <w:t>Thứ</w:t>
            </w:r>
            <w:proofErr w:type="spellEnd"/>
            <w:r w:rsidRPr="00FE64BD">
              <w:rPr>
                <w:rFonts w:ascii="Times New Roman" w:hAnsi="Times New Roman" w:cs="Times New Roman"/>
                <w:sz w:val="28"/>
                <w:szCs w:val="28"/>
                <w:lang w:val="vi-VN"/>
              </w:rPr>
              <w:t xml:space="preserve"> </w:t>
            </w:r>
            <w:r w:rsidRPr="00FE64BD">
              <w:rPr>
                <w:rFonts w:ascii="Times New Roman" w:hAnsi="Times New Roman" w:cs="Times New Roman"/>
                <w:sz w:val="28"/>
                <w:szCs w:val="28"/>
              </w:rPr>
              <w:t>6</w:t>
            </w:r>
          </w:p>
        </w:tc>
        <w:tc>
          <w:tcPr>
            <w:tcW w:w="2864" w:type="dxa"/>
            <w:gridSpan w:val="2"/>
          </w:tcPr>
          <w:p w14:paraId="2A38CED9" w14:textId="77777777" w:rsidR="007E245B" w:rsidRPr="00986606" w:rsidRDefault="007E245B" w:rsidP="00BF11C3">
            <w:pPr>
              <w:jc w:val="both"/>
              <w:rPr>
                <w:rFonts w:ascii="Times New Roman" w:hAnsi="Times New Roman"/>
                <w:b/>
                <w:bCs/>
                <w:sz w:val="28"/>
                <w:szCs w:val="28"/>
              </w:rPr>
            </w:pPr>
            <w:r w:rsidRPr="00986606">
              <w:rPr>
                <w:rFonts w:ascii="Times New Roman" w:hAnsi="Times New Roman"/>
                <w:b/>
                <w:bCs/>
                <w:sz w:val="28"/>
                <w:szCs w:val="28"/>
              </w:rPr>
              <w:t xml:space="preserve">* </w:t>
            </w:r>
            <w:proofErr w:type="spellStart"/>
            <w:r w:rsidRPr="00986606">
              <w:rPr>
                <w:rFonts w:ascii="Times New Roman" w:hAnsi="Times New Roman"/>
                <w:b/>
                <w:bCs/>
                <w:sz w:val="28"/>
                <w:szCs w:val="28"/>
              </w:rPr>
              <w:t>Tạo</w:t>
            </w:r>
            <w:proofErr w:type="spellEnd"/>
            <w:r w:rsidRPr="00986606">
              <w:rPr>
                <w:rFonts w:ascii="Times New Roman" w:hAnsi="Times New Roman"/>
                <w:b/>
                <w:bCs/>
                <w:sz w:val="28"/>
                <w:szCs w:val="28"/>
              </w:rPr>
              <w:t xml:space="preserve"> </w:t>
            </w:r>
            <w:proofErr w:type="spellStart"/>
            <w:r w:rsidRPr="00986606">
              <w:rPr>
                <w:rFonts w:ascii="Times New Roman" w:hAnsi="Times New Roman"/>
                <w:b/>
                <w:bCs/>
                <w:sz w:val="28"/>
                <w:szCs w:val="28"/>
              </w:rPr>
              <w:t>hình</w:t>
            </w:r>
            <w:proofErr w:type="spellEnd"/>
            <w:r w:rsidRPr="00986606">
              <w:rPr>
                <w:rFonts w:ascii="Times New Roman" w:hAnsi="Times New Roman"/>
                <w:b/>
                <w:bCs/>
                <w:sz w:val="28"/>
                <w:szCs w:val="28"/>
              </w:rPr>
              <w:t>:</w:t>
            </w:r>
          </w:p>
          <w:p w14:paraId="60642097"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Cắt</w:t>
            </w:r>
            <w:proofErr w:type="spellEnd"/>
            <w:r w:rsidRPr="00FE64BD">
              <w:rPr>
                <w:rFonts w:ascii="Times New Roman" w:hAnsi="Times New Roman"/>
                <w:sz w:val="28"/>
                <w:szCs w:val="28"/>
                <w:lang w:val="vi-VN"/>
              </w:rPr>
              <w:t xml:space="preserve">, dán xe ô tô </w:t>
            </w:r>
            <w:r w:rsidRPr="00FE64BD">
              <w:rPr>
                <w:rFonts w:ascii="Times New Roman" w:hAnsi="Times New Roman"/>
                <w:sz w:val="28"/>
                <w:szCs w:val="28"/>
              </w:rPr>
              <w:t>(</w:t>
            </w:r>
            <w:proofErr w:type="spellStart"/>
            <w:r w:rsidRPr="00FE64BD">
              <w:rPr>
                <w:rFonts w:ascii="Times New Roman" w:hAnsi="Times New Roman"/>
                <w:sz w:val="28"/>
                <w:szCs w:val="28"/>
              </w:rPr>
              <w:t>Đề</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tài</w:t>
            </w:r>
            <w:proofErr w:type="spellEnd"/>
            <w:r w:rsidRPr="00FE64BD">
              <w:rPr>
                <w:rFonts w:ascii="Times New Roman" w:hAnsi="Times New Roman"/>
                <w:sz w:val="28"/>
                <w:szCs w:val="28"/>
              </w:rPr>
              <w:t>).</w:t>
            </w:r>
          </w:p>
          <w:p w14:paraId="7C431ED0" w14:textId="77777777" w:rsidR="007E245B" w:rsidRPr="00FE64BD" w:rsidRDefault="007E245B" w:rsidP="00BF11C3">
            <w:pPr>
              <w:jc w:val="both"/>
              <w:rPr>
                <w:rFonts w:ascii="Times New Roman" w:hAnsi="Times New Roman"/>
                <w:sz w:val="28"/>
                <w:szCs w:val="28"/>
              </w:rPr>
            </w:pPr>
            <w:r>
              <w:rPr>
                <w:rFonts w:ascii="Times New Roman" w:hAnsi="Times New Roman"/>
                <w:sz w:val="28"/>
                <w:szCs w:val="28"/>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tập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lái</w:t>
            </w:r>
            <w:proofErr w:type="spellEnd"/>
            <w:r w:rsidRPr="00FE64BD">
              <w:rPr>
                <w:rFonts w:ascii="Times New Roman" w:hAnsi="Times New Roman"/>
                <w:sz w:val="28"/>
                <w:szCs w:val="28"/>
              </w:rPr>
              <w:t xml:space="preserve"> ô </w:t>
            </w:r>
            <w:proofErr w:type="spellStart"/>
            <w:r w:rsidRPr="00FE64BD">
              <w:rPr>
                <w:rFonts w:ascii="Times New Roman" w:hAnsi="Times New Roman"/>
                <w:sz w:val="28"/>
                <w:szCs w:val="28"/>
              </w:rPr>
              <w:t>tô</w:t>
            </w:r>
            <w:proofErr w:type="spellEnd"/>
            <w:r w:rsidRPr="00FE64BD">
              <w:rPr>
                <w:rFonts w:ascii="Times New Roman" w:hAnsi="Times New Roman"/>
                <w:sz w:val="28"/>
                <w:szCs w:val="28"/>
              </w:rPr>
              <w:t>.</w:t>
            </w:r>
          </w:p>
          <w:p w14:paraId="36020939" w14:textId="77777777" w:rsidR="007E245B" w:rsidRPr="00FE64BD" w:rsidRDefault="007E245B" w:rsidP="00BF11C3">
            <w:pPr>
              <w:jc w:val="both"/>
              <w:rPr>
                <w:rFonts w:ascii="Times New Roman" w:hAnsi="Times New Roman"/>
                <w:sz w:val="28"/>
                <w:szCs w:val="28"/>
              </w:rPr>
            </w:pPr>
            <w:r>
              <w:rPr>
                <w:rFonts w:ascii="Times New Roman" w:hAnsi="Times New Roman"/>
                <w:sz w:val="28"/>
                <w:szCs w:val="28"/>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w:t>
            </w:r>
            <w:r w:rsidRPr="00FE64BD">
              <w:rPr>
                <w:rFonts w:ascii="Times New Roman" w:hAnsi="Times New Roman" w:hint="eastAsia"/>
                <w:sz w:val="28"/>
                <w:szCs w:val="28"/>
              </w:rPr>
              <w:t>ơ</w:t>
            </w:r>
            <w:r w:rsidRPr="00FE64BD">
              <w:rPr>
                <w:rFonts w:ascii="Times New Roman" w:hAnsi="Times New Roman"/>
                <w:sz w:val="28"/>
                <w:szCs w:val="28"/>
              </w:rPr>
              <w:t>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giải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câu</w:t>
            </w:r>
            <w:proofErr w:type="spellEnd"/>
            <w:r w:rsidRPr="00FE64BD">
              <w:rPr>
                <w:rFonts w:ascii="Times New Roman" w:hAnsi="Times New Roman"/>
                <w:sz w:val="28"/>
                <w:szCs w:val="28"/>
              </w:rPr>
              <w:t xml:space="preserve"> </w:t>
            </w:r>
            <w:proofErr w:type="spellStart"/>
            <w:r w:rsidRPr="00FE64BD">
              <w:rPr>
                <w:rFonts w:ascii="Times New Roman" w:hAnsi="Times New Roman" w:hint="eastAsia"/>
                <w:sz w:val="28"/>
                <w:szCs w:val="28"/>
              </w:rPr>
              <w:t>đ</w:t>
            </w:r>
            <w:r w:rsidRPr="00FE64BD">
              <w:rPr>
                <w:rFonts w:ascii="Times New Roman" w:hAnsi="Times New Roman"/>
                <w:sz w:val="28"/>
                <w:szCs w:val="28"/>
              </w:rPr>
              <w:t>ố</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về</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w:t>
            </w:r>
            <w:r w:rsidRPr="00FE64BD">
              <w:rPr>
                <w:rFonts w:ascii="Times New Roman" w:hAnsi="Times New Roman" w:hint="eastAsia"/>
                <w:sz w:val="28"/>
                <w:szCs w:val="28"/>
              </w:rPr>
              <w:t>ươ</w:t>
            </w:r>
            <w:r w:rsidRPr="00FE64BD">
              <w:rPr>
                <w:rFonts w:ascii="Times New Roman" w:hAnsi="Times New Roman"/>
                <w:sz w:val="28"/>
                <w:szCs w:val="28"/>
              </w:rPr>
              <w:t>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tiện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giao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thông</w:t>
            </w:r>
            <w:proofErr w:type="spellEnd"/>
            <w:r w:rsidRPr="00FE64BD">
              <w:rPr>
                <w:rFonts w:ascii="Times New Roman" w:hAnsi="Times New Roman"/>
                <w:sz w:val="28"/>
                <w:szCs w:val="28"/>
              </w:rPr>
              <w:t>.</w:t>
            </w:r>
          </w:p>
          <w:p w14:paraId="0728ACB2" w14:textId="77777777" w:rsidR="007E245B" w:rsidRPr="00FE64BD" w:rsidRDefault="007E245B" w:rsidP="00BF11C3">
            <w:pPr>
              <w:jc w:val="both"/>
              <w:rPr>
                <w:rFonts w:ascii="Times New Roman" w:hAnsi="Times New Roman" w:cs="Times New Roman"/>
                <w:sz w:val="28"/>
                <w:szCs w:val="28"/>
                <w:lang w:val="vi-VN"/>
              </w:rPr>
            </w:pPr>
          </w:p>
        </w:tc>
        <w:tc>
          <w:tcPr>
            <w:tcW w:w="2835" w:type="dxa"/>
            <w:gridSpan w:val="2"/>
          </w:tcPr>
          <w:p w14:paraId="3E75EC1A" w14:textId="77777777" w:rsidR="007E245B" w:rsidRPr="00986606" w:rsidRDefault="007E245B" w:rsidP="00BF11C3">
            <w:pPr>
              <w:jc w:val="both"/>
              <w:rPr>
                <w:rFonts w:ascii="Times New Roman" w:hAnsi="Times New Roman"/>
                <w:b/>
                <w:bCs/>
                <w:sz w:val="28"/>
                <w:szCs w:val="28"/>
              </w:rPr>
            </w:pPr>
            <w:r w:rsidRPr="00986606">
              <w:rPr>
                <w:rFonts w:ascii="Times New Roman" w:hAnsi="Times New Roman"/>
                <w:b/>
                <w:bCs/>
                <w:sz w:val="28"/>
                <w:szCs w:val="28"/>
              </w:rPr>
              <w:lastRenderedPageBreak/>
              <w:t xml:space="preserve">* </w:t>
            </w:r>
            <w:proofErr w:type="spellStart"/>
            <w:r w:rsidRPr="00986606">
              <w:rPr>
                <w:rFonts w:ascii="Times New Roman" w:hAnsi="Times New Roman"/>
                <w:b/>
                <w:bCs/>
                <w:sz w:val="28"/>
                <w:szCs w:val="28"/>
              </w:rPr>
              <w:t>Tạo</w:t>
            </w:r>
            <w:proofErr w:type="spellEnd"/>
            <w:r w:rsidRPr="00986606">
              <w:rPr>
                <w:rFonts w:ascii="Times New Roman" w:hAnsi="Times New Roman"/>
                <w:b/>
                <w:bCs/>
                <w:sz w:val="28"/>
                <w:szCs w:val="28"/>
              </w:rPr>
              <w:t xml:space="preserve"> </w:t>
            </w:r>
            <w:proofErr w:type="spellStart"/>
            <w:r w:rsidRPr="00986606">
              <w:rPr>
                <w:rFonts w:ascii="Times New Roman" w:hAnsi="Times New Roman"/>
                <w:b/>
                <w:bCs/>
                <w:sz w:val="28"/>
                <w:szCs w:val="28"/>
              </w:rPr>
              <w:t>hình</w:t>
            </w:r>
            <w:proofErr w:type="spellEnd"/>
            <w:r w:rsidRPr="00986606">
              <w:rPr>
                <w:rFonts w:ascii="Times New Roman" w:hAnsi="Times New Roman"/>
                <w:b/>
                <w:bCs/>
                <w:sz w:val="28"/>
                <w:szCs w:val="28"/>
              </w:rPr>
              <w:t>:</w:t>
            </w:r>
          </w:p>
          <w:p w14:paraId="4CEF6734"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Vẽ</w:t>
            </w:r>
            <w:proofErr w:type="spellEnd"/>
            <w:r w:rsidRPr="00FE64BD">
              <w:rPr>
                <w:rFonts w:ascii="Times New Roman" w:hAnsi="Times New Roman"/>
                <w:sz w:val="28"/>
                <w:szCs w:val="28"/>
                <w:lang w:val="vi-VN"/>
              </w:rPr>
              <w:t xml:space="preserve"> tàu hỏa </w:t>
            </w:r>
            <w:r w:rsidRPr="00FE64BD">
              <w:rPr>
                <w:rFonts w:ascii="Times New Roman" w:hAnsi="Times New Roman"/>
                <w:sz w:val="28"/>
                <w:szCs w:val="28"/>
              </w:rPr>
              <w:t>(</w:t>
            </w:r>
            <w:proofErr w:type="spellStart"/>
            <w:r w:rsidRPr="00FE64BD">
              <w:rPr>
                <w:rFonts w:ascii="Times New Roman" w:hAnsi="Times New Roman"/>
                <w:sz w:val="28"/>
                <w:szCs w:val="28"/>
              </w:rPr>
              <w:t>Đề</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tài</w:t>
            </w:r>
            <w:proofErr w:type="spellEnd"/>
            <w:r w:rsidRPr="00FE64BD">
              <w:rPr>
                <w:rFonts w:ascii="Times New Roman" w:hAnsi="Times New Roman"/>
                <w:sz w:val="28"/>
                <w:szCs w:val="28"/>
              </w:rPr>
              <w:t>).</w:t>
            </w:r>
          </w:p>
          <w:p w14:paraId="175713DA"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Đoàn </w:t>
            </w:r>
            <w:proofErr w:type="spellStart"/>
            <w:r w:rsidRPr="00FE64BD">
              <w:rPr>
                <w:rFonts w:ascii="Times New Roman" w:hAnsi="Times New Roman"/>
                <w:sz w:val="28"/>
                <w:szCs w:val="28"/>
              </w:rPr>
              <w:t>tàu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nhỏ</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xíu</w:t>
            </w:r>
            <w:proofErr w:type="spellEnd"/>
            <w:r w:rsidRPr="00FE64BD">
              <w:rPr>
                <w:rFonts w:ascii="Times New Roman" w:hAnsi="Times New Roman"/>
                <w:sz w:val="28"/>
                <w:szCs w:val="28"/>
              </w:rPr>
              <w:t>.</w:t>
            </w:r>
          </w:p>
          <w:p w14:paraId="02A1637F"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lang w:val="vi-VN"/>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Giải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câu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đố</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về</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phương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tiện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giao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thông</w:t>
            </w:r>
            <w:proofErr w:type="spellEnd"/>
            <w:r w:rsidRPr="00FE64BD">
              <w:rPr>
                <w:rFonts w:ascii="Times New Roman" w:hAnsi="Times New Roman"/>
                <w:sz w:val="28"/>
                <w:szCs w:val="28"/>
              </w:rPr>
              <w:t>.</w:t>
            </w:r>
          </w:p>
          <w:p w14:paraId="0472B5B0" w14:textId="77777777" w:rsidR="007E245B" w:rsidRPr="00F71551" w:rsidRDefault="007E245B" w:rsidP="00BF11C3">
            <w:pPr>
              <w:jc w:val="both"/>
              <w:rPr>
                <w:rFonts w:ascii="Times New Roman" w:hAnsi="Times New Roman" w:cs="Times New Roman"/>
                <w:sz w:val="28"/>
                <w:szCs w:val="28"/>
              </w:rPr>
            </w:pPr>
          </w:p>
        </w:tc>
        <w:tc>
          <w:tcPr>
            <w:tcW w:w="2552" w:type="dxa"/>
            <w:gridSpan w:val="2"/>
          </w:tcPr>
          <w:p w14:paraId="3FB0DD68" w14:textId="77777777" w:rsidR="007E245B" w:rsidRPr="00986606" w:rsidRDefault="007E245B" w:rsidP="00BF11C3">
            <w:pPr>
              <w:jc w:val="both"/>
              <w:rPr>
                <w:rFonts w:ascii="Times New Roman" w:hAnsi="Times New Roman"/>
                <w:b/>
                <w:bCs/>
                <w:color w:val="000000"/>
                <w:sz w:val="28"/>
                <w:szCs w:val="28"/>
              </w:rPr>
            </w:pPr>
            <w:r w:rsidRPr="00986606">
              <w:rPr>
                <w:rFonts w:ascii="Times New Roman" w:hAnsi="Times New Roman"/>
                <w:b/>
                <w:bCs/>
                <w:color w:val="000000"/>
                <w:sz w:val="28"/>
                <w:szCs w:val="28"/>
              </w:rPr>
              <w:lastRenderedPageBreak/>
              <w:t xml:space="preserve">* </w:t>
            </w:r>
            <w:proofErr w:type="spellStart"/>
            <w:r w:rsidRPr="00986606">
              <w:rPr>
                <w:rFonts w:ascii="Times New Roman" w:hAnsi="Times New Roman"/>
                <w:b/>
                <w:bCs/>
                <w:color w:val="000000"/>
                <w:sz w:val="28"/>
                <w:szCs w:val="28"/>
              </w:rPr>
              <w:t>Tạo</w:t>
            </w:r>
            <w:proofErr w:type="spellEnd"/>
            <w:r w:rsidRPr="00986606">
              <w:rPr>
                <w:rFonts w:ascii="Times New Roman" w:hAnsi="Times New Roman"/>
                <w:b/>
                <w:bCs/>
                <w:color w:val="000000"/>
                <w:sz w:val="28"/>
                <w:szCs w:val="28"/>
              </w:rPr>
              <w:t xml:space="preserve"> </w:t>
            </w:r>
            <w:proofErr w:type="spellStart"/>
            <w:r w:rsidRPr="00986606">
              <w:rPr>
                <w:rFonts w:ascii="Times New Roman" w:hAnsi="Times New Roman"/>
                <w:b/>
                <w:bCs/>
                <w:color w:val="000000"/>
                <w:sz w:val="28"/>
                <w:szCs w:val="28"/>
              </w:rPr>
              <w:t>hình</w:t>
            </w:r>
            <w:proofErr w:type="spellEnd"/>
            <w:r w:rsidRPr="00986606">
              <w:rPr>
                <w:rFonts w:ascii="Times New Roman" w:hAnsi="Times New Roman"/>
                <w:b/>
                <w:bCs/>
                <w:color w:val="000000"/>
                <w:sz w:val="28"/>
                <w:szCs w:val="28"/>
              </w:rPr>
              <w:t>:</w:t>
            </w:r>
          </w:p>
          <w:p w14:paraId="7F2ABFA7" w14:textId="77777777" w:rsidR="007E245B" w:rsidRPr="00FE64BD" w:rsidRDefault="007E245B" w:rsidP="00BF11C3">
            <w:pPr>
              <w:jc w:val="both"/>
              <w:rPr>
                <w:rFonts w:ascii="Times New Roman" w:hAnsi="Times New Roman"/>
                <w:b/>
                <w:sz w:val="28"/>
                <w:szCs w:val="28"/>
                <w:u w:val="single"/>
              </w:rPr>
            </w:pPr>
            <w:r w:rsidRPr="00FE64BD">
              <w:rPr>
                <w:rFonts w:ascii="Times New Roman" w:hAnsi="Times New Roman"/>
                <w:color w:val="000000"/>
                <w:sz w:val="28"/>
                <w:szCs w:val="28"/>
              </w:rPr>
              <w:t xml:space="preserve">- </w:t>
            </w:r>
            <w:proofErr w:type="spellStart"/>
            <w:r w:rsidRPr="00FE64BD">
              <w:rPr>
                <w:rFonts w:ascii="Times New Roman" w:hAnsi="Times New Roman"/>
                <w:color w:val="000000"/>
                <w:sz w:val="28"/>
                <w:szCs w:val="28"/>
              </w:rPr>
              <w:t>Vẽ</w:t>
            </w:r>
            <w:proofErr w:type="spellEnd"/>
            <w:r w:rsidRPr="00FE64BD">
              <w:rPr>
                <w:rFonts w:ascii="Times New Roman" w:hAnsi="Times New Roman"/>
                <w:color w:val="000000"/>
                <w:sz w:val="28"/>
                <w:szCs w:val="28"/>
              </w:rPr>
              <w:t xml:space="preserve"> </w:t>
            </w:r>
            <w:proofErr w:type="spellStart"/>
            <w:r w:rsidRPr="00FE64BD">
              <w:rPr>
                <w:rFonts w:ascii="Times New Roman" w:hAnsi="Times New Roman"/>
                <w:color w:val="000000"/>
                <w:sz w:val="28"/>
                <w:szCs w:val="28"/>
              </w:rPr>
              <w:t>máy</w:t>
            </w:r>
            <w:proofErr w:type="spellEnd"/>
            <w:r w:rsidRPr="00FE64BD">
              <w:rPr>
                <w:rFonts w:ascii="Times New Roman" w:hAnsi="Times New Roman"/>
                <w:color w:val="000000"/>
                <w:sz w:val="28"/>
                <w:szCs w:val="28"/>
                <w:lang w:val="vi-VN"/>
              </w:rPr>
              <w:t xml:space="preserve"> bay trực thăng </w:t>
            </w:r>
            <w:r w:rsidRPr="00FE64BD">
              <w:rPr>
                <w:rFonts w:ascii="Times New Roman" w:hAnsi="Times New Roman"/>
                <w:color w:val="000000"/>
                <w:sz w:val="28"/>
                <w:szCs w:val="28"/>
              </w:rPr>
              <w:t>(</w:t>
            </w:r>
            <w:proofErr w:type="spellStart"/>
            <w:r w:rsidRPr="00FE64BD">
              <w:rPr>
                <w:rFonts w:ascii="Times New Roman" w:hAnsi="Times New Roman" w:hint="eastAsia"/>
                <w:color w:val="000000"/>
                <w:sz w:val="28"/>
                <w:szCs w:val="28"/>
              </w:rPr>
              <w:t>Đ</w:t>
            </w:r>
            <w:r w:rsidRPr="00FE64BD">
              <w:rPr>
                <w:rFonts w:ascii="Times New Roman" w:hAnsi="Times New Roman"/>
                <w:color w:val="000000"/>
                <w:sz w:val="28"/>
                <w:szCs w:val="28"/>
              </w:rPr>
              <w:t>ề</w:t>
            </w:r>
            <w:proofErr w:type="spellEnd"/>
            <w:r w:rsidRPr="00FE64BD">
              <w:rPr>
                <w:rFonts w:ascii="Times New Roman" w:hAnsi="Times New Roman"/>
                <w:color w:val="000000"/>
                <w:sz w:val="28"/>
                <w:szCs w:val="28"/>
              </w:rPr>
              <w:t xml:space="preserve"> </w:t>
            </w:r>
            <w:proofErr w:type="spellStart"/>
            <w:r w:rsidRPr="00FE64BD">
              <w:rPr>
                <w:rFonts w:ascii="Times New Roman" w:hAnsi="Times New Roman"/>
                <w:color w:val="000000"/>
                <w:sz w:val="28"/>
                <w:szCs w:val="28"/>
              </w:rPr>
              <w:t>tài</w:t>
            </w:r>
            <w:proofErr w:type="spellEnd"/>
            <w:r w:rsidRPr="00FE64BD">
              <w:rPr>
                <w:rFonts w:ascii="Times New Roman" w:hAnsi="Times New Roman"/>
                <w:color w:val="000000"/>
                <w:sz w:val="28"/>
                <w:szCs w:val="28"/>
              </w:rPr>
              <w:t>).</w:t>
            </w:r>
          </w:p>
          <w:p w14:paraId="26075544" w14:textId="77777777" w:rsidR="007E245B" w:rsidRPr="00FE64BD" w:rsidRDefault="007E245B" w:rsidP="00BF11C3">
            <w:pPr>
              <w:jc w:val="both"/>
              <w:rPr>
                <w:rFonts w:ascii="Times New Roman" w:hAnsi="Times New Roman"/>
                <w:sz w:val="28"/>
                <w:szCs w:val="28"/>
                <w:lang w:val="vi-VN"/>
              </w:rPr>
            </w:pPr>
            <w:r w:rsidRPr="00FE64BD">
              <w:rPr>
                <w:rFonts w:ascii="Times New Roman" w:hAnsi="Times New Roman"/>
                <w:sz w:val="28"/>
                <w:szCs w:val="28"/>
                <w:lang w:val="vi-VN"/>
              </w:rPr>
              <w:t>+</w:t>
            </w: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lang w:val="vi-VN"/>
              </w:rPr>
              <w:t xml:space="preserve"> chơi: Máy bay bay.</w:t>
            </w:r>
          </w:p>
          <w:p w14:paraId="025EE541" w14:textId="77777777" w:rsidR="007E245B" w:rsidRPr="00FE64BD" w:rsidRDefault="007E245B" w:rsidP="00BF11C3">
            <w:pPr>
              <w:jc w:val="both"/>
              <w:rPr>
                <w:rFonts w:ascii="Times New Roman" w:hAnsi="Times New Roman"/>
                <w:sz w:val="28"/>
                <w:szCs w:val="28"/>
              </w:rPr>
            </w:pPr>
          </w:p>
          <w:p w14:paraId="0D8D9009" w14:textId="77777777" w:rsidR="007E245B" w:rsidRPr="00F71551" w:rsidRDefault="007E245B" w:rsidP="00BF11C3">
            <w:pPr>
              <w:tabs>
                <w:tab w:val="left" w:pos="180"/>
              </w:tabs>
              <w:jc w:val="both"/>
              <w:rPr>
                <w:rFonts w:ascii="Times New Roman" w:hAnsi="Times New Roman"/>
                <w:sz w:val="28"/>
                <w:szCs w:val="28"/>
              </w:rPr>
            </w:pPr>
          </w:p>
        </w:tc>
        <w:tc>
          <w:tcPr>
            <w:tcW w:w="2551" w:type="dxa"/>
          </w:tcPr>
          <w:p w14:paraId="0ADB5D33" w14:textId="77777777" w:rsidR="007E245B" w:rsidRPr="00986606" w:rsidRDefault="007E245B" w:rsidP="00BF11C3">
            <w:pPr>
              <w:jc w:val="both"/>
              <w:outlineLvl w:val="0"/>
              <w:rPr>
                <w:rFonts w:ascii="Times New Roman" w:hAnsi="Times New Roman"/>
                <w:b/>
                <w:bCs/>
                <w:sz w:val="28"/>
                <w:szCs w:val="28"/>
              </w:rPr>
            </w:pPr>
            <w:r w:rsidRPr="00986606">
              <w:rPr>
                <w:rFonts w:ascii="Times New Roman" w:hAnsi="Times New Roman"/>
                <w:b/>
                <w:bCs/>
                <w:sz w:val="28"/>
                <w:szCs w:val="28"/>
              </w:rPr>
              <w:t xml:space="preserve">* </w:t>
            </w:r>
            <w:proofErr w:type="spellStart"/>
            <w:r w:rsidRPr="00986606">
              <w:rPr>
                <w:rFonts w:ascii="Times New Roman" w:hAnsi="Times New Roman"/>
                <w:b/>
                <w:bCs/>
                <w:sz w:val="28"/>
                <w:szCs w:val="28"/>
              </w:rPr>
              <w:t>Tạo</w:t>
            </w:r>
            <w:proofErr w:type="spellEnd"/>
            <w:r w:rsidRPr="00986606">
              <w:rPr>
                <w:rFonts w:ascii="Times New Roman" w:hAnsi="Times New Roman"/>
                <w:b/>
                <w:bCs/>
                <w:sz w:val="28"/>
                <w:szCs w:val="28"/>
              </w:rPr>
              <w:t xml:space="preserve"> </w:t>
            </w:r>
            <w:proofErr w:type="spellStart"/>
            <w:r w:rsidRPr="00986606">
              <w:rPr>
                <w:rFonts w:ascii="Times New Roman" w:hAnsi="Times New Roman"/>
                <w:b/>
                <w:bCs/>
                <w:sz w:val="28"/>
                <w:szCs w:val="28"/>
              </w:rPr>
              <w:t>hình</w:t>
            </w:r>
            <w:proofErr w:type="spellEnd"/>
            <w:r w:rsidRPr="00986606">
              <w:rPr>
                <w:rFonts w:ascii="Times New Roman" w:hAnsi="Times New Roman"/>
                <w:b/>
                <w:bCs/>
                <w:sz w:val="28"/>
                <w:szCs w:val="28"/>
              </w:rPr>
              <w:t>:</w:t>
            </w:r>
          </w:p>
          <w:p w14:paraId="1C93334A"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Xé</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dán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thuyền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buồm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Đề</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tài</w:t>
            </w:r>
            <w:proofErr w:type="spellEnd"/>
            <w:r w:rsidRPr="00FE64BD">
              <w:rPr>
                <w:rFonts w:ascii="Times New Roman" w:hAnsi="Times New Roman"/>
                <w:sz w:val="28"/>
                <w:szCs w:val="28"/>
              </w:rPr>
              <w:t>).</w:t>
            </w:r>
          </w:p>
          <w:p w14:paraId="5623557B"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Hát</w:t>
            </w:r>
            <w:proofErr w:type="spellEnd"/>
            <w:r w:rsidRPr="00FE64BD">
              <w:rPr>
                <w:rFonts w:ascii="Times New Roman" w:hAnsi="Times New Roman"/>
                <w:sz w:val="28"/>
                <w:szCs w:val="28"/>
              </w:rPr>
              <w:t xml:space="preserve">: Em </w:t>
            </w:r>
            <w:proofErr w:type="spellStart"/>
            <w:r w:rsidRPr="00FE64BD">
              <w:rPr>
                <w:rFonts w:ascii="Times New Roman" w:hAnsi="Times New Roman"/>
                <w:sz w:val="28"/>
                <w:szCs w:val="28"/>
              </w:rPr>
              <w:t>đi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thuyền</w:t>
            </w:r>
            <w:proofErr w:type="spellEnd"/>
            <w:r w:rsidRPr="00FE64BD">
              <w:rPr>
                <w:rFonts w:ascii="Times New Roman" w:hAnsi="Times New Roman"/>
                <w:sz w:val="28"/>
                <w:szCs w:val="28"/>
              </w:rPr>
              <w:t>.</w:t>
            </w:r>
          </w:p>
          <w:p w14:paraId="249320FC" w14:textId="77777777" w:rsidR="007E245B" w:rsidRPr="00F71551"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Giải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câu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đố</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về</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các</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phương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lastRenderedPageBreak/>
              <w:t>tiện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giao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thông</w:t>
            </w:r>
            <w:proofErr w:type="spellEnd"/>
            <w:r w:rsidRPr="00FE64BD">
              <w:rPr>
                <w:rFonts w:ascii="Times New Roman" w:hAnsi="Times New Roman"/>
                <w:sz w:val="28"/>
                <w:szCs w:val="28"/>
              </w:rPr>
              <w:t>.</w:t>
            </w:r>
          </w:p>
        </w:tc>
        <w:tc>
          <w:tcPr>
            <w:tcW w:w="1134" w:type="dxa"/>
          </w:tcPr>
          <w:p w14:paraId="3B651A18" w14:textId="77777777" w:rsidR="007E245B" w:rsidRPr="00B14567" w:rsidRDefault="007E245B" w:rsidP="00BF11C3">
            <w:pPr>
              <w:spacing w:line="24" w:lineRule="atLeast"/>
              <w:rPr>
                <w:rFonts w:ascii="Times New Roman" w:hAnsi="Times New Roman" w:cs="Times New Roman"/>
                <w:sz w:val="28"/>
                <w:szCs w:val="28"/>
              </w:rPr>
            </w:pPr>
          </w:p>
        </w:tc>
      </w:tr>
      <w:tr w:rsidR="007E245B" w:rsidRPr="00B14567" w14:paraId="4323E82F" w14:textId="77777777" w:rsidTr="00BF11C3">
        <w:tc>
          <w:tcPr>
            <w:tcW w:w="1526" w:type="dxa"/>
            <w:vMerge w:val="restart"/>
          </w:tcPr>
          <w:p w14:paraId="0EF4041B" w14:textId="77777777" w:rsidR="007E245B" w:rsidRPr="00B14567" w:rsidRDefault="007E245B" w:rsidP="00BF11C3">
            <w:pPr>
              <w:spacing w:line="24" w:lineRule="atLeast"/>
              <w:jc w:val="center"/>
              <w:rPr>
                <w:rFonts w:ascii="Times New Roman" w:hAnsi="Times New Roman" w:cs="Times New Roman"/>
                <w:b/>
                <w:sz w:val="28"/>
                <w:szCs w:val="28"/>
              </w:rPr>
            </w:pPr>
            <w:proofErr w:type="spellStart"/>
            <w:r w:rsidRPr="00B14567">
              <w:rPr>
                <w:rFonts w:ascii="Times New Roman" w:hAnsi="Times New Roman" w:cs="Times New Roman"/>
                <w:b/>
                <w:sz w:val="28"/>
                <w:szCs w:val="28"/>
              </w:rPr>
              <w:t>Hoạt</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động</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ngoài</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trời</w:t>
            </w:r>
            <w:proofErr w:type="spellEnd"/>
          </w:p>
        </w:tc>
        <w:tc>
          <w:tcPr>
            <w:tcW w:w="821" w:type="dxa"/>
            <w:gridSpan w:val="2"/>
          </w:tcPr>
          <w:p w14:paraId="424E3708" w14:textId="77777777" w:rsidR="007E245B" w:rsidRPr="00FE64BD" w:rsidRDefault="007E245B" w:rsidP="00BF11C3">
            <w:pPr>
              <w:spacing w:line="24" w:lineRule="atLeast"/>
              <w:jc w:val="center"/>
              <w:rPr>
                <w:rFonts w:ascii="Times New Roman" w:hAnsi="Times New Roman" w:cs="Times New Roman"/>
                <w:sz w:val="28"/>
                <w:szCs w:val="28"/>
              </w:rPr>
            </w:pPr>
            <w:proofErr w:type="spellStart"/>
            <w:r w:rsidRPr="00FE64BD">
              <w:rPr>
                <w:rFonts w:ascii="Times New Roman" w:hAnsi="Times New Roman" w:cs="Times New Roman"/>
                <w:sz w:val="28"/>
                <w:szCs w:val="28"/>
              </w:rPr>
              <w:t>Thứ</w:t>
            </w:r>
            <w:proofErr w:type="spellEnd"/>
          </w:p>
          <w:p w14:paraId="4DA202B9" w14:textId="77777777" w:rsidR="007E245B" w:rsidRPr="00FE64BD" w:rsidRDefault="007E245B" w:rsidP="00BF11C3">
            <w:pPr>
              <w:spacing w:line="24" w:lineRule="atLeast"/>
              <w:jc w:val="center"/>
              <w:rPr>
                <w:rFonts w:ascii="Times New Roman" w:hAnsi="Times New Roman" w:cs="Times New Roman"/>
                <w:sz w:val="28"/>
                <w:szCs w:val="28"/>
              </w:rPr>
            </w:pPr>
            <w:r w:rsidRPr="00FE64BD">
              <w:rPr>
                <w:rFonts w:ascii="Times New Roman" w:hAnsi="Times New Roman" w:cs="Times New Roman"/>
                <w:sz w:val="28"/>
                <w:szCs w:val="28"/>
              </w:rPr>
              <w:t>2</w:t>
            </w:r>
          </w:p>
        </w:tc>
        <w:tc>
          <w:tcPr>
            <w:tcW w:w="2864" w:type="dxa"/>
            <w:gridSpan w:val="2"/>
          </w:tcPr>
          <w:p w14:paraId="5B4F64B9" w14:textId="77777777" w:rsidR="007E245B" w:rsidRPr="00FE64BD" w:rsidRDefault="007E245B" w:rsidP="00BF11C3">
            <w:pPr>
              <w:jc w:val="both"/>
              <w:rPr>
                <w:rFonts w:ascii="Times New Roman" w:hAnsi="Times New Roman"/>
                <w:b/>
                <w:bCs/>
                <w:sz w:val="28"/>
                <w:szCs w:val="28"/>
              </w:rPr>
            </w:pPr>
            <w:r w:rsidRPr="00FE64BD">
              <w:rPr>
                <w:rFonts w:ascii="Times New Roman" w:hAnsi="Times New Roman"/>
                <w:b/>
                <w:bCs/>
                <w:sz w:val="28"/>
                <w:szCs w:val="28"/>
              </w:rPr>
              <w:t>NGHỈ TẾT NGUYÊN ĐÁN</w:t>
            </w:r>
          </w:p>
          <w:p w14:paraId="0FD7EE2B" w14:textId="77777777" w:rsidR="007E245B" w:rsidRPr="00FE64BD" w:rsidRDefault="007E245B" w:rsidP="00BF11C3">
            <w:pPr>
              <w:jc w:val="both"/>
              <w:rPr>
                <w:rFonts w:ascii="Times New Roman" w:hAnsi="Times New Roman"/>
                <w:color w:val="EE0000"/>
                <w:sz w:val="28"/>
                <w:szCs w:val="28"/>
              </w:rPr>
            </w:pPr>
          </w:p>
          <w:p w14:paraId="69D89CBE" w14:textId="77777777" w:rsidR="007E245B" w:rsidRPr="00FE64BD" w:rsidRDefault="007E245B" w:rsidP="00BF11C3">
            <w:pPr>
              <w:jc w:val="both"/>
              <w:rPr>
                <w:rFonts w:ascii="Times New Roman" w:hAnsi="Times New Roman" w:cs="Times New Roman"/>
                <w:b/>
                <w:color w:val="EE0000"/>
                <w:sz w:val="28"/>
                <w:szCs w:val="28"/>
              </w:rPr>
            </w:pPr>
          </w:p>
          <w:p w14:paraId="36021CE9" w14:textId="77777777" w:rsidR="007E245B" w:rsidRPr="00FE64BD" w:rsidRDefault="007E245B" w:rsidP="00BF11C3">
            <w:pPr>
              <w:jc w:val="both"/>
              <w:rPr>
                <w:rFonts w:ascii="Times New Roman" w:hAnsi="Times New Roman"/>
                <w:bCs/>
                <w:sz w:val="28"/>
                <w:szCs w:val="28"/>
                <w:lang w:val="vi-VN"/>
              </w:rPr>
            </w:pPr>
          </w:p>
        </w:tc>
        <w:tc>
          <w:tcPr>
            <w:tcW w:w="2835" w:type="dxa"/>
            <w:gridSpan w:val="2"/>
          </w:tcPr>
          <w:p w14:paraId="0A1BE21A" w14:textId="77777777" w:rsidR="007E245B" w:rsidRPr="00F71551" w:rsidRDefault="007E245B" w:rsidP="00BF11C3">
            <w:pPr>
              <w:jc w:val="both"/>
              <w:rPr>
                <w:rFonts w:ascii="Times New Roman" w:hAnsi="Times New Roman" w:cs="Times New Roman"/>
                <w:b/>
                <w:sz w:val="28"/>
                <w:szCs w:val="28"/>
                <w:lang w:val="vi-VN"/>
              </w:rPr>
            </w:pPr>
            <w:r w:rsidRPr="00FE64BD">
              <w:rPr>
                <w:rFonts w:ascii="Times New Roman" w:hAnsi="Times New Roman"/>
                <w:sz w:val="28"/>
                <w:szCs w:val="28"/>
              </w:rPr>
              <w:t xml:space="preserve">- </w:t>
            </w:r>
            <w:r w:rsidRPr="00FE64BD">
              <w:rPr>
                <w:rFonts w:ascii="Times New Roman" w:hAnsi="Times New Roman" w:cs="Times New Roman"/>
                <w:b/>
                <w:sz w:val="28"/>
                <w:szCs w:val="28"/>
                <w:lang w:val="vi-VN"/>
              </w:rPr>
              <w:t>HĐCCĐ:</w:t>
            </w:r>
            <w:r>
              <w:rPr>
                <w:rFonts w:ascii="Times New Roman" w:hAnsi="Times New Roman" w:cs="Times New Roman"/>
                <w:b/>
                <w:sz w:val="28"/>
                <w:szCs w:val="28"/>
              </w:rPr>
              <w:t xml:space="preserve"> </w:t>
            </w:r>
            <w:r w:rsidRPr="00FE64BD">
              <w:rPr>
                <w:rFonts w:ascii="Times New Roman" w:hAnsi="Times New Roman"/>
                <w:sz w:val="28"/>
                <w:szCs w:val="28"/>
              </w:rPr>
              <w:t xml:space="preserve">Quan </w:t>
            </w:r>
            <w:proofErr w:type="spellStart"/>
            <w:r w:rsidRPr="00FE64BD">
              <w:rPr>
                <w:rFonts w:ascii="Times New Roman" w:hAnsi="Times New Roman"/>
                <w:sz w:val="28"/>
                <w:szCs w:val="28"/>
              </w:rPr>
              <w:t>sát</w:t>
            </w:r>
            <w:proofErr w:type="spellEnd"/>
            <w:r w:rsidRPr="00FE64BD">
              <w:rPr>
                <w:rFonts w:ascii="Times New Roman" w:hAnsi="Times New Roman"/>
                <w:sz w:val="28"/>
                <w:szCs w:val="28"/>
              </w:rPr>
              <w:t>:</w:t>
            </w:r>
            <w:r>
              <w:rPr>
                <w:rFonts w:ascii="Times New Roman" w:hAnsi="Times New Roman"/>
                <w:sz w:val="28"/>
                <w:szCs w:val="28"/>
              </w:rPr>
              <w:t xml:space="preserve"> </w:t>
            </w:r>
            <w:r w:rsidRPr="00FE64BD">
              <w:rPr>
                <w:rFonts w:ascii="Times New Roman" w:hAnsi="Times New Roman"/>
                <w:sz w:val="28"/>
                <w:szCs w:val="28"/>
              </w:rPr>
              <w:t xml:space="preserve">Xe ô </w:t>
            </w:r>
            <w:proofErr w:type="spellStart"/>
            <w:r w:rsidRPr="00FE64BD">
              <w:rPr>
                <w:rFonts w:ascii="Times New Roman" w:hAnsi="Times New Roman"/>
                <w:sz w:val="28"/>
                <w:szCs w:val="28"/>
              </w:rPr>
              <w:t>tô</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khách</w:t>
            </w:r>
            <w:proofErr w:type="spellEnd"/>
            <w:r w:rsidRPr="00FE64BD">
              <w:rPr>
                <w:rFonts w:ascii="Times New Roman" w:hAnsi="Times New Roman"/>
                <w:sz w:val="28"/>
                <w:szCs w:val="28"/>
              </w:rPr>
              <w:t xml:space="preserve">, ô </w:t>
            </w:r>
            <w:proofErr w:type="spellStart"/>
            <w:r w:rsidRPr="00FE64BD">
              <w:rPr>
                <w:rFonts w:ascii="Times New Roman" w:hAnsi="Times New Roman"/>
                <w:sz w:val="28"/>
                <w:szCs w:val="28"/>
              </w:rPr>
              <w:t>tô</w:t>
            </w:r>
            <w:proofErr w:type="spellEnd"/>
            <w:r w:rsidRPr="00FE64BD">
              <w:rPr>
                <w:rFonts w:ascii="Times New Roman" w:hAnsi="Times New Roman"/>
                <w:sz w:val="28"/>
                <w:szCs w:val="28"/>
              </w:rPr>
              <w:t xml:space="preserve"> con.</w:t>
            </w:r>
          </w:p>
          <w:p w14:paraId="6ABDAF8C"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động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Về</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đúng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đường</w:t>
            </w:r>
            <w:proofErr w:type="spellEnd"/>
            <w:r w:rsidRPr="00FE64BD">
              <w:rPr>
                <w:rFonts w:ascii="Times New Roman" w:hAnsi="Times New Roman"/>
                <w:sz w:val="28"/>
                <w:szCs w:val="28"/>
              </w:rPr>
              <w:t>.</w:t>
            </w:r>
          </w:p>
          <w:p w14:paraId="0A047F3B" w14:textId="77777777" w:rsidR="007E245B" w:rsidRPr="00F71551"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Ch</w:t>
            </w:r>
            <w:r w:rsidRPr="00FE64BD">
              <w:rPr>
                <w:rFonts w:ascii="Times New Roman" w:hAnsi="Times New Roman" w:hint="eastAsia"/>
                <w:sz w:val="28"/>
                <w:szCs w:val="28"/>
              </w:rPr>
              <w:t>ơ</w:t>
            </w:r>
            <w:r w:rsidRPr="00FE64BD">
              <w:rPr>
                <w:rFonts w:ascii="Times New Roman" w:hAnsi="Times New Roman"/>
                <w:sz w:val="28"/>
                <w:szCs w:val="28"/>
              </w:rPr>
              <w:t>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tự</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chọn</w:t>
            </w:r>
            <w:proofErr w:type="spellEnd"/>
            <w:r w:rsidRPr="00FE64BD">
              <w:rPr>
                <w:rFonts w:ascii="Times New Roman" w:hAnsi="Times New Roman"/>
                <w:sz w:val="28"/>
                <w:szCs w:val="28"/>
              </w:rPr>
              <w:t>.</w:t>
            </w:r>
          </w:p>
        </w:tc>
        <w:tc>
          <w:tcPr>
            <w:tcW w:w="2552" w:type="dxa"/>
            <w:gridSpan w:val="2"/>
          </w:tcPr>
          <w:p w14:paraId="6991A717" w14:textId="77777777" w:rsidR="007E245B" w:rsidRPr="00F71551" w:rsidRDefault="007E245B" w:rsidP="00BF11C3">
            <w:pPr>
              <w:jc w:val="both"/>
              <w:rPr>
                <w:rFonts w:ascii="Times New Roman" w:hAnsi="Times New Roman" w:cs="Times New Roman"/>
                <w:b/>
                <w:sz w:val="28"/>
                <w:szCs w:val="28"/>
                <w:lang w:val="vi-VN"/>
              </w:rPr>
            </w:pPr>
            <w:r w:rsidRPr="00FE64BD">
              <w:rPr>
                <w:rFonts w:ascii="Times New Roman" w:hAnsi="Times New Roman"/>
                <w:sz w:val="28"/>
                <w:szCs w:val="28"/>
              </w:rPr>
              <w:t xml:space="preserve">- </w:t>
            </w:r>
            <w:r w:rsidRPr="00FE64BD">
              <w:rPr>
                <w:rFonts w:ascii="Times New Roman" w:hAnsi="Times New Roman" w:cs="Times New Roman"/>
                <w:b/>
                <w:sz w:val="28"/>
                <w:szCs w:val="28"/>
                <w:lang w:val="vi-VN"/>
              </w:rPr>
              <w:t>HĐCCĐ:</w:t>
            </w:r>
            <w:r>
              <w:rPr>
                <w:rFonts w:ascii="Times New Roman" w:hAnsi="Times New Roman" w:cs="Times New Roman"/>
                <w:b/>
                <w:sz w:val="28"/>
                <w:szCs w:val="28"/>
              </w:rPr>
              <w:t xml:space="preserve"> </w:t>
            </w:r>
            <w:r w:rsidRPr="00FE64BD">
              <w:rPr>
                <w:rFonts w:ascii="Times New Roman" w:hAnsi="Times New Roman"/>
                <w:sz w:val="28"/>
                <w:szCs w:val="28"/>
              </w:rPr>
              <w:t xml:space="preserve">Quan </w:t>
            </w:r>
            <w:proofErr w:type="spellStart"/>
            <w:r w:rsidRPr="00FE64BD">
              <w:rPr>
                <w:rFonts w:ascii="Times New Roman" w:hAnsi="Times New Roman"/>
                <w:sz w:val="28"/>
                <w:szCs w:val="28"/>
              </w:rPr>
              <w:t>sát</w:t>
            </w:r>
            <w:proofErr w:type="spellEnd"/>
            <w:r w:rsidRPr="00FE64BD">
              <w:rPr>
                <w:rFonts w:ascii="Times New Roman" w:hAnsi="Times New Roman"/>
                <w:sz w:val="28"/>
                <w:szCs w:val="28"/>
              </w:rPr>
              <w:t xml:space="preserve">: Xe </w:t>
            </w:r>
            <w:proofErr w:type="spellStart"/>
            <w:r w:rsidRPr="00FE64BD">
              <w:rPr>
                <w:rFonts w:ascii="Times New Roman" w:hAnsi="Times New Roman"/>
                <w:sz w:val="28"/>
                <w:szCs w:val="28"/>
              </w:rPr>
              <w:t>máy</w:t>
            </w:r>
            <w:proofErr w:type="spellEnd"/>
            <w:r w:rsidRPr="00FE64BD">
              <w:rPr>
                <w:rFonts w:ascii="Times New Roman" w:hAnsi="Times New Roman"/>
                <w:sz w:val="28"/>
                <w:szCs w:val="28"/>
              </w:rPr>
              <w:t>.</w:t>
            </w:r>
          </w:p>
          <w:p w14:paraId="13C40117"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w:t>
            </w:r>
            <w:r w:rsidRPr="00FE64BD">
              <w:rPr>
                <w:rFonts w:ascii="Times New Roman" w:hAnsi="Times New Roman" w:hint="eastAsia"/>
                <w:sz w:val="28"/>
                <w:szCs w:val="28"/>
              </w:rPr>
              <w:t>ơ</w:t>
            </w:r>
            <w:r w:rsidRPr="00FE64BD">
              <w:rPr>
                <w:rFonts w:ascii="Times New Roman" w:hAnsi="Times New Roman"/>
                <w:sz w:val="28"/>
                <w:szCs w:val="28"/>
              </w:rPr>
              <w:t>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hint="eastAsia"/>
                <w:sz w:val="28"/>
                <w:szCs w:val="28"/>
              </w:rPr>
              <w:t>đ</w:t>
            </w:r>
            <w:r w:rsidRPr="00FE64BD">
              <w:rPr>
                <w:rFonts w:ascii="Times New Roman" w:hAnsi="Times New Roman"/>
                <w:sz w:val="28"/>
                <w:szCs w:val="28"/>
              </w:rPr>
              <w:t>ộng</w:t>
            </w:r>
            <w:proofErr w:type="spellEnd"/>
            <w:r w:rsidRPr="00FE64BD">
              <w:rPr>
                <w:rFonts w:ascii="Times New Roman" w:hAnsi="Times New Roman"/>
                <w:sz w:val="28"/>
                <w:szCs w:val="28"/>
              </w:rPr>
              <w:t xml:space="preserve">: Ô </w:t>
            </w:r>
            <w:proofErr w:type="spellStart"/>
            <w:r w:rsidRPr="00FE64BD">
              <w:rPr>
                <w:rFonts w:ascii="Times New Roman" w:hAnsi="Times New Roman"/>
                <w:sz w:val="28"/>
                <w:szCs w:val="28"/>
              </w:rPr>
              <w:t>tô</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và</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chim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sẻ</w:t>
            </w:r>
            <w:proofErr w:type="spellEnd"/>
            <w:r w:rsidRPr="00FE64BD">
              <w:rPr>
                <w:rFonts w:ascii="Times New Roman" w:hAnsi="Times New Roman"/>
                <w:sz w:val="28"/>
                <w:szCs w:val="28"/>
              </w:rPr>
              <w:t>.</w:t>
            </w:r>
          </w:p>
          <w:p w14:paraId="616A79C3"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tự</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chọn</w:t>
            </w:r>
            <w:proofErr w:type="spellEnd"/>
            <w:r w:rsidRPr="00FE64BD">
              <w:rPr>
                <w:rFonts w:ascii="Times New Roman" w:hAnsi="Times New Roman"/>
                <w:sz w:val="28"/>
                <w:szCs w:val="28"/>
              </w:rPr>
              <w:t>.</w:t>
            </w:r>
          </w:p>
          <w:p w14:paraId="4CCE26B3" w14:textId="77777777" w:rsidR="007E245B" w:rsidRPr="00F71551" w:rsidRDefault="007E245B" w:rsidP="00BF11C3">
            <w:pPr>
              <w:jc w:val="both"/>
              <w:rPr>
                <w:rFonts w:ascii="Times New Roman" w:hAnsi="Times New Roman" w:cs="Times New Roman"/>
                <w:sz w:val="28"/>
                <w:szCs w:val="28"/>
              </w:rPr>
            </w:pPr>
          </w:p>
        </w:tc>
        <w:tc>
          <w:tcPr>
            <w:tcW w:w="2551" w:type="dxa"/>
          </w:tcPr>
          <w:p w14:paraId="1BAF7A58"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r w:rsidRPr="00FE64BD">
              <w:rPr>
                <w:rFonts w:ascii="Times New Roman" w:hAnsi="Times New Roman" w:cs="Times New Roman"/>
                <w:b/>
                <w:sz w:val="28"/>
                <w:szCs w:val="28"/>
                <w:lang w:val="vi-VN"/>
              </w:rPr>
              <w:t>HĐCCĐ:</w:t>
            </w:r>
            <w:r>
              <w:rPr>
                <w:rFonts w:ascii="Times New Roman" w:hAnsi="Times New Roman" w:cs="Times New Roman"/>
                <w:b/>
                <w:sz w:val="28"/>
                <w:szCs w:val="28"/>
              </w:rPr>
              <w:t xml:space="preserve"> </w:t>
            </w:r>
            <w:r w:rsidRPr="00FE64BD">
              <w:rPr>
                <w:rFonts w:ascii="Times New Roman" w:hAnsi="Times New Roman"/>
                <w:sz w:val="28"/>
                <w:szCs w:val="28"/>
              </w:rPr>
              <w:t xml:space="preserve">Quan </w:t>
            </w:r>
            <w:proofErr w:type="spellStart"/>
            <w:r w:rsidRPr="00FE64BD">
              <w:rPr>
                <w:rFonts w:ascii="Times New Roman" w:hAnsi="Times New Roman"/>
                <w:sz w:val="28"/>
                <w:szCs w:val="28"/>
              </w:rPr>
              <w:t>sát</w:t>
            </w:r>
            <w:proofErr w:type="spellEnd"/>
            <w:r w:rsidRPr="00FE64BD">
              <w:rPr>
                <w:rFonts w:ascii="Times New Roman" w:hAnsi="Times New Roman"/>
                <w:sz w:val="28"/>
                <w:szCs w:val="28"/>
              </w:rPr>
              <w:t xml:space="preserve">: Xe </w:t>
            </w:r>
            <w:proofErr w:type="spellStart"/>
            <w:r>
              <w:rPr>
                <w:rFonts w:ascii="Times New Roman" w:hAnsi="Times New Roman"/>
                <w:sz w:val="28"/>
                <w:szCs w:val="28"/>
              </w:rPr>
              <w:t>đạp</w:t>
            </w:r>
            <w:proofErr w:type="spellEnd"/>
            <w:r w:rsidRPr="00FE64BD">
              <w:rPr>
                <w:rFonts w:ascii="Times New Roman" w:hAnsi="Times New Roman"/>
                <w:sz w:val="28"/>
                <w:szCs w:val="28"/>
              </w:rPr>
              <w:t>.</w:t>
            </w:r>
          </w:p>
          <w:p w14:paraId="35F5493A"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động</w:t>
            </w:r>
            <w:proofErr w:type="spellEnd"/>
            <w:r w:rsidRPr="00FE64BD">
              <w:rPr>
                <w:rFonts w:ascii="Times New Roman" w:hAnsi="Times New Roman"/>
                <w:sz w:val="28"/>
                <w:szCs w:val="28"/>
              </w:rPr>
              <w:t xml:space="preserve">: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xe</w:t>
            </w:r>
            <w:proofErr w:type="spellEnd"/>
            <w:r>
              <w:rPr>
                <w:rFonts w:ascii="Times New Roman" w:hAnsi="Times New Roman"/>
                <w:sz w:val="28"/>
                <w:szCs w:val="28"/>
              </w:rPr>
              <w:t xml:space="preserve"> </w:t>
            </w:r>
            <w:proofErr w:type="spellStart"/>
            <w:r>
              <w:rPr>
                <w:rFonts w:ascii="Times New Roman" w:hAnsi="Times New Roman"/>
                <w:sz w:val="28"/>
                <w:szCs w:val="28"/>
              </w:rPr>
              <w:t>đạp</w:t>
            </w:r>
            <w:proofErr w:type="spellEnd"/>
            <w:r w:rsidRPr="00FE64BD">
              <w:rPr>
                <w:rFonts w:ascii="Times New Roman" w:hAnsi="Times New Roman"/>
                <w:sz w:val="28"/>
                <w:szCs w:val="28"/>
              </w:rPr>
              <w:t>.</w:t>
            </w:r>
          </w:p>
          <w:p w14:paraId="1E0705F2"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tự</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chọn</w:t>
            </w:r>
            <w:proofErr w:type="spellEnd"/>
            <w:r w:rsidRPr="00FE64BD">
              <w:rPr>
                <w:rFonts w:ascii="Times New Roman" w:hAnsi="Times New Roman"/>
                <w:sz w:val="28"/>
                <w:szCs w:val="28"/>
              </w:rPr>
              <w:t>.</w:t>
            </w:r>
          </w:p>
          <w:p w14:paraId="0E7BE085" w14:textId="77777777" w:rsidR="007E245B" w:rsidRPr="00F71551" w:rsidRDefault="007E245B" w:rsidP="00BF11C3">
            <w:pPr>
              <w:jc w:val="both"/>
              <w:rPr>
                <w:rFonts w:ascii="Times New Roman" w:hAnsi="Times New Roman" w:cs="Times New Roman"/>
                <w:b/>
                <w:sz w:val="28"/>
                <w:szCs w:val="28"/>
              </w:rPr>
            </w:pPr>
          </w:p>
        </w:tc>
        <w:tc>
          <w:tcPr>
            <w:tcW w:w="1134" w:type="dxa"/>
          </w:tcPr>
          <w:p w14:paraId="41610C5B" w14:textId="77777777" w:rsidR="007E245B" w:rsidRPr="00B14567" w:rsidRDefault="007E245B" w:rsidP="00BF11C3">
            <w:pPr>
              <w:spacing w:line="24" w:lineRule="atLeast"/>
              <w:rPr>
                <w:rFonts w:ascii="Times New Roman" w:hAnsi="Times New Roman" w:cs="Times New Roman"/>
                <w:sz w:val="28"/>
                <w:szCs w:val="28"/>
              </w:rPr>
            </w:pPr>
          </w:p>
        </w:tc>
      </w:tr>
      <w:tr w:rsidR="007E245B" w:rsidRPr="00B14567" w14:paraId="06F0BDF8" w14:textId="77777777" w:rsidTr="00BF11C3">
        <w:tc>
          <w:tcPr>
            <w:tcW w:w="1526" w:type="dxa"/>
            <w:vMerge/>
          </w:tcPr>
          <w:p w14:paraId="538F26D8" w14:textId="77777777" w:rsidR="007E245B" w:rsidRPr="00B14567" w:rsidRDefault="007E245B" w:rsidP="00BF11C3">
            <w:pPr>
              <w:spacing w:line="24" w:lineRule="atLeast"/>
              <w:jc w:val="center"/>
              <w:rPr>
                <w:rFonts w:ascii="Times New Roman" w:hAnsi="Times New Roman" w:cs="Times New Roman"/>
                <w:b/>
                <w:sz w:val="28"/>
                <w:szCs w:val="28"/>
              </w:rPr>
            </w:pPr>
          </w:p>
        </w:tc>
        <w:tc>
          <w:tcPr>
            <w:tcW w:w="821" w:type="dxa"/>
            <w:gridSpan w:val="2"/>
          </w:tcPr>
          <w:p w14:paraId="35D20928" w14:textId="77777777" w:rsidR="007E245B" w:rsidRPr="00FE64BD" w:rsidRDefault="007E245B" w:rsidP="00BF11C3">
            <w:pPr>
              <w:spacing w:line="24" w:lineRule="atLeast"/>
              <w:jc w:val="center"/>
              <w:rPr>
                <w:rFonts w:ascii="Times New Roman" w:hAnsi="Times New Roman" w:cs="Times New Roman"/>
                <w:sz w:val="28"/>
                <w:szCs w:val="28"/>
              </w:rPr>
            </w:pPr>
            <w:proofErr w:type="spellStart"/>
            <w:r w:rsidRPr="00FE64BD">
              <w:rPr>
                <w:rFonts w:ascii="Times New Roman" w:hAnsi="Times New Roman" w:cs="Times New Roman"/>
                <w:sz w:val="28"/>
                <w:szCs w:val="28"/>
              </w:rPr>
              <w:t>Thứ</w:t>
            </w:r>
            <w:proofErr w:type="spellEnd"/>
            <w:r w:rsidRPr="00FE64BD">
              <w:rPr>
                <w:rFonts w:ascii="Times New Roman" w:hAnsi="Times New Roman" w:cs="Times New Roman"/>
                <w:sz w:val="28"/>
                <w:szCs w:val="28"/>
                <w:lang w:val="vi-VN"/>
              </w:rPr>
              <w:t xml:space="preserve"> </w:t>
            </w:r>
            <w:r w:rsidRPr="00FE64BD">
              <w:rPr>
                <w:rFonts w:ascii="Times New Roman" w:hAnsi="Times New Roman" w:cs="Times New Roman"/>
                <w:sz w:val="28"/>
                <w:szCs w:val="28"/>
              </w:rPr>
              <w:t>3</w:t>
            </w:r>
          </w:p>
        </w:tc>
        <w:tc>
          <w:tcPr>
            <w:tcW w:w="2864" w:type="dxa"/>
            <w:gridSpan w:val="2"/>
          </w:tcPr>
          <w:p w14:paraId="55B61175" w14:textId="77777777" w:rsidR="007E245B" w:rsidRPr="00FE64BD" w:rsidRDefault="007E245B" w:rsidP="00BF11C3">
            <w:pPr>
              <w:jc w:val="both"/>
              <w:rPr>
                <w:rFonts w:ascii="Times New Roman" w:hAnsi="Times New Roman"/>
                <w:b/>
                <w:bCs/>
                <w:sz w:val="28"/>
                <w:szCs w:val="28"/>
              </w:rPr>
            </w:pPr>
            <w:r w:rsidRPr="00FE64BD">
              <w:rPr>
                <w:rFonts w:ascii="Times New Roman" w:hAnsi="Times New Roman"/>
                <w:b/>
                <w:bCs/>
                <w:sz w:val="28"/>
                <w:szCs w:val="28"/>
              </w:rPr>
              <w:t>NGHỈ TẾT NGUYÊN ĐÁN</w:t>
            </w:r>
          </w:p>
          <w:p w14:paraId="44C88BBF" w14:textId="77777777" w:rsidR="007E245B" w:rsidRPr="00FE64BD" w:rsidRDefault="007E245B" w:rsidP="00BF11C3">
            <w:pPr>
              <w:tabs>
                <w:tab w:val="left" w:pos="1455"/>
              </w:tabs>
              <w:spacing w:line="24" w:lineRule="atLeast"/>
              <w:rPr>
                <w:rFonts w:ascii="Times New Roman" w:hAnsi="Times New Roman" w:cs="Times New Roman"/>
                <w:sz w:val="28"/>
                <w:szCs w:val="28"/>
              </w:rPr>
            </w:pPr>
          </w:p>
        </w:tc>
        <w:tc>
          <w:tcPr>
            <w:tcW w:w="2835" w:type="dxa"/>
            <w:gridSpan w:val="2"/>
          </w:tcPr>
          <w:p w14:paraId="5CA5FAD9" w14:textId="77777777" w:rsidR="007E245B" w:rsidRPr="00FE64BD" w:rsidRDefault="007E245B" w:rsidP="00BF11C3">
            <w:pPr>
              <w:tabs>
                <w:tab w:val="left" w:pos="1455"/>
              </w:tabs>
              <w:spacing w:line="24" w:lineRule="atLeast"/>
              <w:jc w:val="both"/>
              <w:rPr>
                <w:rFonts w:ascii="Times New Roman" w:hAnsi="Times New Roman" w:cs="Times New Roman"/>
                <w:sz w:val="28"/>
                <w:szCs w:val="28"/>
              </w:rPr>
            </w:pPr>
          </w:p>
        </w:tc>
        <w:tc>
          <w:tcPr>
            <w:tcW w:w="2552" w:type="dxa"/>
            <w:gridSpan w:val="2"/>
          </w:tcPr>
          <w:p w14:paraId="66953637" w14:textId="77777777" w:rsidR="007E245B" w:rsidRPr="00FE64BD" w:rsidRDefault="007E245B" w:rsidP="00BF11C3">
            <w:pPr>
              <w:tabs>
                <w:tab w:val="left" w:pos="1455"/>
              </w:tabs>
              <w:spacing w:line="24" w:lineRule="atLeast"/>
              <w:jc w:val="both"/>
              <w:rPr>
                <w:rFonts w:ascii="Times New Roman" w:hAnsi="Times New Roman" w:cs="Times New Roman"/>
                <w:sz w:val="28"/>
                <w:szCs w:val="28"/>
              </w:rPr>
            </w:pPr>
          </w:p>
        </w:tc>
        <w:tc>
          <w:tcPr>
            <w:tcW w:w="2551" w:type="dxa"/>
          </w:tcPr>
          <w:p w14:paraId="054DBE97" w14:textId="77777777" w:rsidR="007E245B" w:rsidRPr="00FE64BD" w:rsidRDefault="007E245B" w:rsidP="00BF11C3">
            <w:pPr>
              <w:tabs>
                <w:tab w:val="left" w:pos="1455"/>
              </w:tabs>
              <w:spacing w:line="24" w:lineRule="atLeast"/>
              <w:jc w:val="both"/>
              <w:rPr>
                <w:rFonts w:ascii="Times New Roman" w:hAnsi="Times New Roman" w:cs="Times New Roman"/>
                <w:sz w:val="28"/>
                <w:szCs w:val="28"/>
              </w:rPr>
            </w:pPr>
          </w:p>
        </w:tc>
        <w:tc>
          <w:tcPr>
            <w:tcW w:w="1134" w:type="dxa"/>
          </w:tcPr>
          <w:p w14:paraId="12955BD5" w14:textId="77777777" w:rsidR="007E245B" w:rsidRPr="00B14567" w:rsidRDefault="007E245B" w:rsidP="00BF11C3">
            <w:pPr>
              <w:spacing w:line="24" w:lineRule="atLeast"/>
              <w:rPr>
                <w:rFonts w:ascii="Times New Roman" w:hAnsi="Times New Roman" w:cs="Times New Roman"/>
                <w:sz w:val="28"/>
                <w:szCs w:val="28"/>
              </w:rPr>
            </w:pPr>
          </w:p>
        </w:tc>
      </w:tr>
      <w:tr w:rsidR="007E245B" w:rsidRPr="00B14567" w14:paraId="6B3603D4" w14:textId="77777777" w:rsidTr="00BF11C3">
        <w:tc>
          <w:tcPr>
            <w:tcW w:w="1526" w:type="dxa"/>
            <w:vMerge/>
          </w:tcPr>
          <w:p w14:paraId="5CB4806D" w14:textId="77777777" w:rsidR="007E245B" w:rsidRPr="00B14567" w:rsidRDefault="007E245B" w:rsidP="00BF11C3">
            <w:pPr>
              <w:spacing w:line="24" w:lineRule="atLeast"/>
              <w:jc w:val="center"/>
              <w:rPr>
                <w:rFonts w:ascii="Times New Roman" w:hAnsi="Times New Roman" w:cs="Times New Roman"/>
                <w:b/>
                <w:sz w:val="28"/>
                <w:szCs w:val="28"/>
              </w:rPr>
            </w:pPr>
          </w:p>
        </w:tc>
        <w:tc>
          <w:tcPr>
            <w:tcW w:w="821" w:type="dxa"/>
            <w:gridSpan w:val="2"/>
          </w:tcPr>
          <w:p w14:paraId="13AFAB52" w14:textId="77777777" w:rsidR="007E245B" w:rsidRPr="00FE64BD" w:rsidRDefault="007E245B" w:rsidP="00BF11C3">
            <w:pPr>
              <w:spacing w:line="24" w:lineRule="atLeast"/>
              <w:jc w:val="center"/>
              <w:rPr>
                <w:rFonts w:ascii="Times New Roman" w:hAnsi="Times New Roman" w:cs="Times New Roman"/>
                <w:sz w:val="28"/>
                <w:szCs w:val="28"/>
              </w:rPr>
            </w:pPr>
            <w:proofErr w:type="spellStart"/>
            <w:r w:rsidRPr="00FE64BD">
              <w:rPr>
                <w:rFonts w:ascii="Times New Roman" w:hAnsi="Times New Roman" w:cs="Times New Roman"/>
                <w:sz w:val="28"/>
                <w:szCs w:val="28"/>
              </w:rPr>
              <w:t>Thứ</w:t>
            </w:r>
            <w:proofErr w:type="spellEnd"/>
            <w:r w:rsidRPr="00FE64BD">
              <w:rPr>
                <w:rFonts w:ascii="Times New Roman" w:hAnsi="Times New Roman" w:cs="Times New Roman"/>
                <w:sz w:val="28"/>
                <w:szCs w:val="28"/>
                <w:lang w:val="vi-VN"/>
              </w:rPr>
              <w:t xml:space="preserve"> </w:t>
            </w:r>
            <w:r w:rsidRPr="00FE64BD">
              <w:rPr>
                <w:rFonts w:ascii="Times New Roman" w:hAnsi="Times New Roman" w:cs="Times New Roman"/>
                <w:sz w:val="28"/>
                <w:szCs w:val="28"/>
              </w:rPr>
              <w:t>4</w:t>
            </w:r>
          </w:p>
        </w:tc>
        <w:tc>
          <w:tcPr>
            <w:tcW w:w="2864" w:type="dxa"/>
            <w:gridSpan w:val="2"/>
          </w:tcPr>
          <w:p w14:paraId="554C1479" w14:textId="77777777" w:rsidR="007E245B" w:rsidRPr="00FE64BD" w:rsidRDefault="007E245B" w:rsidP="00BF11C3">
            <w:pPr>
              <w:rPr>
                <w:rFonts w:ascii="Times New Roman" w:hAnsi="Times New Roman" w:cs="Times New Roman"/>
                <w:sz w:val="28"/>
                <w:szCs w:val="28"/>
                <w:lang w:val="vi-VN"/>
              </w:rPr>
            </w:pPr>
          </w:p>
        </w:tc>
        <w:tc>
          <w:tcPr>
            <w:tcW w:w="2835" w:type="dxa"/>
            <w:gridSpan w:val="2"/>
          </w:tcPr>
          <w:p w14:paraId="62BA3BD3"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r w:rsidRPr="00FE64BD">
              <w:rPr>
                <w:rFonts w:ascii="Times New Roman" w:hAnsi="Times New Roman" w:cs="Times New Roman"/>
                <w:b/>
                <w:sz w:val="28"/>
                <w:szCs w:val="28"/>
                <w:lang w:val="vi-VN"/>
              </w:rPr>
              <w:t>HĐCCĐ:</w:t>
            </w:r>
            <w:r>
              <w:rPr>
                <w:rFonts w:ascii="Times New Roman" w:hAnsi="Times New Roman" w:cs="Times New Roman"/>
                <w:b/>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động</w:t>
            </w:r>
            <w:proofErr w:type="spellEnd"/>
            <w:r w:rsidRPr="00FE64BD">
              <w:rPr>
                <w:rFonts w:ascii="Times New Roman" w:hAnsi="Times New Roman"/>
                <w:sz w:val="28"/>
                <w:szCs w:val="28"/>
              </w:rPr>
              <w:t>:</w:t>
            </w:r>
          </w:p>
          <w:p w14:paraId="1D95EDA3"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Làm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theo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hiệu</w:t>
            </w:r>
            <w:proofErr w:type="spellEnd"/>
            <w:r w:rsidRPr="00FE64BD">
              <w:rPr>
                <w:rFonts w:ascii="Times New Roman" w:hAnsi="Times New Roman"/>
                <w:sz w:val="28"/>
                <w:szCs w:val="28"/>
              </w:rPr>
              <w:t>.</w:t>
            </w:r>
          </w:p>
          <w:p w14:paraId="1BCA53D8"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Ô </w:t>
            </w:r>
            <w:proofErr w:type="spellStart"/>
            <w:r w:rsidRPr="00FE64BD">
              <w:rPr>
                <w:rFonts w:ascii="Times New Roman" w:hAnsi="Times New Roman"/>
                <w:sz w:val="28"/>
                <w:szCs w:val="28"/>
              </w:rPr>
              <w:t>tô</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và</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chim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sẻ</w:t>
            </w:r>
            <w:proofErr w:type="spellEnd"/>
            <w:r w:rsidRPr="00FE64BD">
              <w:rPr>
                <w:rFonts w:ascii="Times New Roman" w:hAnsi="Times New Roman"/>
                <w:sz w:val="28"/>
                <w:szCs w:val="28"/>
              </w:rPr>
              <w:t>.</w:t>
            </w:r>
          </w:p>
          <w:p w14:paraId="3BFF3FD7"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Ch</w:t>
            </w:r>
            <w:r w:rsidRPr="00FE64BD">
              <w:rPr>
                <w:rFonts w:ascii="Times New Roman" w:hAnsi="Times New Roman" w:hint="eastAsia"/>
                <w:sz w:val="28"/>
                <w:szCs w:val="28"/>
              </w:rPr>
              <w:t>ơ</w:t>
            </w:r>
            <w:r w:rsidRPr="00FE64BD">
              <w:rPr>
                <w:rFonts w:ascii="Times New Roman" w:hAnsi="Times New Roman"/>
                <w:sz w:val="28"/>
                <w:szCs w:val="28"/>
              </w:rPr>
              <w:t>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tự</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chọn</w:t>
            </w:r>
            <w:proofErr w:type="spellEnd"/>
            <w:r w:rsidRPr="00FE64BD">
              <w:rPr>
                <w:rFonts w:ascii="Times New Roman" w:hAnsi="Times New Roman"/>
                <w:sz w:val="28"/>
                <w:szCs w:val="28"/>
              </w:rPr>
              <w:t>.</w:t>
            </w:r>
          </w:p>
          <w:p w14:paraId="4A40E1B0" w14:textId="77777777" w:rsidR="007E245B" w:rsidRPr="00FE64BD" w:rsidRDefault="007E245B" w:rsidP="00BF11C3">
            <w:pPr>
              <w:jc w:val="both"/>
              <w:rPr>
                <w:rFonts w:ascii="Times New Roman" w:hAnsi="Times New Roman"/>
                <w:sz w:val="28"/>
                <w:szCs w:val="28"/>
                <w:lang w:val="vi-VN"/>
              </w:rPr>
            </w:pPr>
          </w:p>
        </w:tc>
        <w:tc>
          <w:tcPr>
            <w:tcW w:w="2552" w:type="dxa"/>
            <w:gridSpan w:val="2"/>
          </w:tcPr>
          <w:p w14:paraId="361EFAD3" w14:textId="77777777" w:rsidR="007E245B" w:rsidRPr="00FE64BD" w:rsidRDefault="007E245B" w:rsidP="00BF11C3">
            <w:pPr>
              <w:jc w:val="both"/>
              <w:rPr>
                <w:rFonts w:ascii="Times New Roman" w:hAnsi="Times New Roman"/>
                <w:spacing w:val="-8"/>
                <w:sz w:val="28"/>
                <w:szCs w:val="28"/>
                <w:lang w:val="pt-BR"/>
              </w:rPr>
            </w:pPr>
            <w:r w:rsidRPr="00FE64BD">
              <w:rPr>
                <w:rFonts w:ascii="Times New Roman" w:hAnsi="Times New Roman"/>
                <w:sz w:val="28"/>
                <w:szCs w:val="28"/>
              </w:rPr>
              <w:t xml:space="preserve">- </w:t>
            </w:r>
            <w:r w:rsidRPr="00FE64BD">
              <w:rPr>
                <w:rFonts w:ascii="Times New Roman" w:hAnsi="Times New Roman" w:cs="Times New Roman"/>
                <w:b/>
                <w:sz w:val="28"/>
                <w:szCs w:val="28"/>
                <w:lang w:val="vi-VN"/>
              </w:rPr>
              <w:t>HĐCCĐ:</w:t>
            </w:r>
            <w:r>
              <w:rPr>
                <w:rFonts w:ascii="Times New Roman" w:hAnsi="Times New Roman" w:cs="Times New Roman"/>
                <w:b/>
                <w:sz w:val="28"/>
                <w:szCs w:val="28"/>
              </w:rPr>
              <w:t xml:space="preserve"> </w:t>
            </w:r>
            <w:r w:rsidRPr="00FE64BD">
              <w:rPr>
                <w:rFonts w:ascii="Times New Roman" w:hAnsi="Times New Roman"/>
                <w:sz w:val="28"/>
                <w:szCs w:val="28"/>
              </w:rPr>
              <w:t xml:space="preserve">Quan </w:t>
            </w:r>
            <w:proofErr w:type="spellStart"/>
            <w:r w:rsidRPr="00FE64BD">
              <w:rPr>
                <w:rFonts w:ascii="Times New Roman" w:hAnsi="Times New Roman"/>
                <w:sz w:val="28"/>
                <w:szCs w:val="28"/>
              </w:rPr>
              <w:t>sát</w:t>
            </w:r>
            <w:proofErr w:type="spellEnd"/>
            <w:r w:rsidRPr="00FE64BD">
              <w:rPr>
                <w:rFonts w:ascii="Times New Roman" w:hAnsi="Times New Roman"/>
                <w:sz w:val="28"/>
                <w:szCs w:val="28"/>
              </w:rPr>
              <w:t xml:space="preserve">: Đoàn </w:t>
            </w:r>
            <w:proofErr w:type="spellStart"/>
            <w:r w:rsidRPr="00FE64BD">
              <w:rPr>
                <w:rFonts w:ascii="Times New Roman" w:hAnsi="Times New Roman"/>
                <w:sz w:val="28"/>
                <w:szCs w:val="28"/>
              </w:rPr>
              <w:t>tàu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hỏa</w:t>
            </w:r>
            <w:proofErr w:type="spellEnd"/>
            <w:r w:rsidRPr="00FE64BD">
              <w:rPr>
                <w:rFonts w:ascii="Times New Roman" w:hAnsi="Times New Roman"/>
                <w:sz w:val="28"/>
                <w:szCs w:val="28"/>
              </w:rPr>
              <w:t>.</w:t>
            </w:r>
          </w:p>
          <w:p w14:paraId="5D893AFB"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w:t>
            </w:r>
            <w:r w:rsidRPr="00FE64BD">
              <w:rPr>
                <w:rFonts w:ascii="Times New Roman" w:hAnsi="Times New Roman" w:hint="eastAsia"/>
                <w:sz w:val="28"/>
                <w:szCs w:val="28"/>
              </w:rPr>
              <w:t>ơ</w:t>
            </w:r>
            <w:r w:rsidRPr="00FE64BD">
              <w:rPr>
                <w:rFonts w:ascii="Times New Roman" w:hAnsi="Times New Roman"/>
                <w:sz w:val="28"/>
                <w:szCs w:val="28"/>
              </w:rPr>
              <w:t>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hint="eastAsia"/>
                <w:sz w:val="28"/>
                <w:szCs w:val="28"/>
              </w:rPr>
              <w:t>đ</w:t>
            </w:r>
            <w:r w:rsidRPr="00FE64BD">
              <w:rPr>
                <w:rFonts w:ascii="Times New Roman" w:hAnsi="Times New Roman"/>
                <w:sz w:val="28"/>
                <w:szCs w:val="28"/>
              </w:rPr>
              <w:t>ộng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hiệu</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giao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thông</w:t>
            </w:r>
            <w:proofErr w:type="spellEnd"/>
            <w:r w:rsidRPr="00FE64BD">
              <w:rPr>
                <w:rFonts w:ascii="Times New Roman" w:hAnsi="Times New Roman"/>
                <w:sz w:val="28"/>
                <w:szCs w:val="28"/>
              </w:rPr>
              <w:t>.</w:t>
            </w:r>
          </w:p>
          <w:p w14:paraId="74A89036"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tự</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chọn</w:t>
            </w:r>
            <w:proofErr w:type="spellEnd"/>
            <w:r w:rsidRPr="00FE64BD">
              <w:rPr>
                <w:rFonts w:ascii="Times New Roman" w:hAnsi="Times New Roman"/>
                <w:sz w:val="28"/>
                <w:szCs w:val="28"/>
              </w:rPr>
              <w:t>.</w:t>
            </w:r>
          </w:p>
          <w:p w14:paraId="01B17071" w14:textId="77777777" w:rsidR="007E245B" w:rsidRPr="00FE64BD" w:rsidRDefault="007E245B" w:rsidP="00BF11C3">
            <w:pPr>
              <w:jc w:val="both"/>
              <w:rPr>
                <w:rFonts w:ascii="Times New Roman" w:hAnsi="Times New Roman" w:cs="Times New Roman"/>
                <w:sz w:val="28"/>
                <w:szCs w:val="28"/>
                <w:lang w:val="vi-VN"/>
              </w:rPr>
            </w:pPr>
          </w:p>
        </w:tc>
        <w:tc>
          <w:tcPr>
            <w:tcW w:w="2551" w:type="dxa"/>
          </w:tcPr>
          <w:p w14:paraId="0F33463E"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r w:rsidRPr="00FE64BD">
              <w:rPr>
                <w:rFonts w:ascii="Times New Roman" w:hAnsi="Times New Roman" w:cs="Times New Roman"/>
                <w:b/>
                <w:sz w:val="28"/>
                <w:szCs w:val="28"/>
                <w:lang w:val="vi-VN"/>
              </w:rPr>
              <w:t>HĐCCĐ:</w:t>
            </w:r>
            <w:r>
              <w:rPr>
                <w:rFonts w:ascii="Times New Roman" w:hAnsi="Times New Roman" w:cs="Times New Roman"/>
                <w:b/>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động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Nhảy</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tiếp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sức</w:t>
            </w:r>
            <w:proofErr w:type="spellEnd"/>
            <w:r w:rsidRPr="00FE64BD">
              <w:rPr>
                <w:rFonts w:ascii="Times New Roman" w:hAnsi="Times New Roman"/>
                <w:sz w:val="28"/>
                <w:szCs w:val="28"/>
              </w:rPr>
              <w:t>.</w:t>
            </w:r>
          </w:p>
          <w:p w14:paraId="3D1A6BED"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động</w:t>
            </w:r>
            <w:proofErr w:type="spellEnd"/>
            <w:r w:rsidRPr="00FE64BD">
              <w:rPr>
                <w:rFonts w:ascii="Times New Roman" w:hAnsi="Times New Roman"/>
                <w:sz w:val="28"/>
                <w:szCs w:val="28"/>
              </w:rPr>
              <w:t xml:space="preserve">: Bánh </w:t>
            </w:r>
            <w:proofErr w:type="spellStart"/>
            <w:r w:rsidRPr="00FE64BD">
              <w:rPr>
                <w:rFonts w:ascii="Times New Roman" w:hAnsi="Times New Roman"/>
                <w:sz w:val="28"/>
                <w:szCs w:val="28"/>
              </w:rPr>
              <w:t>xe</w:t>
            </w:r>
            <w:proofErr w:type="spellEnd"/>
            <w:r w:rsidRPr="00FE64BD">
              <w:rPr>
                <w:rFonts w:ascii="Times New Roman" w:hAnsi="Times New Roman"/>
                <w:sz w:val="28"/>
                <w:szCs w:val="28"/>
              </w:rPr>
              <w:t xml:space="preserve"> quay.</w:t>
            </w:r>
          </w:p>
          <w:p w14:paraId="39AB44CE" w14:textId="77777777" w:rsidR="007E245B" w:rsidRPr="00F71551"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tự</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chọn</w:t>
            </w:r>
            <w:proofErr w:type="spellEnd"/>
            <w:r w:rsidRPr="00FE64BD">
              <w:rPr>
                <w:rFonts w:ascii="Times New Roman" w:hAnsi="Times New Roman"/>
                <w:sz w:val="28"/>
                <w:szCs w:val="28"/>
              </w:rPr>
              <w:t>.</w:t>
            </w:r>
          </w:p>
        </w:tc>
        <w:tc>
          <w:tcPr>
            <w:tcW w:w="1134" w:type="dxa"/>
          </w:tcPr>
          <w:p w14:paraId="7A7B6747" w14:textId="77777777" w:rsidR="007E245B" w:rsidRPr="00B14567" w:rsidRDefault="007E245B" w:rsidP="00BF11C3">
            <w:pPr>
              <w:spacing w:line="24" w:lineRule="atLeast"/>
              <w:rPr>
                <w:rFonts w:ascii="Times New Roman" w:hAnsi="Times New Roman" w:cs="Times New Roman"/>
                <w:sz w:val="28"/>
                <w:szCs w:val="28"/>
              </w:rPr>
            </w:pPr>
          </w:p>
        </w:tc>
      </w:tr>
      <w:tr w:rsidR="007E245B" w:rsidRPr="00B14567" w14:paraId="4EBED41D" w14:textId="77777777" w:rsidTr="00BF11C3">
        <w:tc>
          <w:tcPr>
            <w:tcW w:w="1526" w:type="dxa"/>
            <w:vMerge/>
          </w:tcPr>
          <w:p w14:paraId="123DD1BB" w14:textId="77777777" w:rsidR="007E245B" w:rsidRPr="00B14567" w:rsidRDefault="007E245B" w:rsidP="00BF11C3">
            <w:pPr>
              <w:spacing w:line="24" w:lineRule="atLeast"/>
              <w:jc w:val="center"/>
              <w:rPr>
                <w:rFonts w:ascii="Times New Roman" w:hAnsi="Times New Roman" w:cs="Times New Roman"/>
                <w:b/>
                <w:sz w:val="28"/>
                <w:szCs w:val="28"/>
              </w:rPr>
            </w:pPr>
          </w:p>
        </w:tc>
        <w:tc>
          <w:tcPr>
            <w:tcW w:w="821" w:type="dxa"/>
            <w:gridSpan w:val="2"/>
          </w:tcPr>
          <w:p w14:paraId="68A3B432" w14:textId="77777777" w:rsidR="007E245B" w:rsidRPr="00FE64BD" w:rsidRDefault="007E245B" w:rsidP="00BF11C3">
            <w:pPr>
              <w:spacing w:line="24" w:lineRule="atLeast"/>
              <w:jc w:val="center"/>
              <w:rPr>
                <w:rFonts w:ascii="Times New Roman" w:hAnsi="Times New Roman" w:cs="Times New Roman"/>
                <w:sz w:val="28"/>
                <w:szCs w:val="28"/>
              </w:rPr>
            </w:pPr>
            <w:proofErr w:type="spellStart"/>
            <w:r w:rsidRPr="00FE64BD">
              <w:rPr>
                <w:rFonts w:ascii="Times New Roman" w:hAnsi="Times New Roman" w:cs="Times New Roman"/>
                <w:sz w:val="28"/>
                <w:szCs w:val="28"/>
              </w:rPr>
              <w:t>Thứ</w:t>
            </w:r>
            <w:proofErr w:type="spellEnd"/>
            <w:r w:rsidRPr="00FE64BD">
              <w:rPr>
                <w:rFonts w:ascii="Times New Roman" w:hAnsi="Times New Roman" w:cs="Times New Roman"/>
                <w:sz w:val="28"/>
                <w:szCs w:val="28"/>
                <w:lang w:val="vi-VN"/>
              </w:rPr>
              <w:t xml:space="preserve"> </w:t>
            </w:r>
            <w:r w:rsidRPr="00FE64BD">
              <w:rPr>
                <w:rFonts w:ascii="Times New Roman" w:hAnsi="Times New Roman" w:cs="Times New Roman"/>
                <w:sz w:val="28"/>
                <w:szCs w:val="28"/>
              </w:rPr>
              <w:t>5</w:t>
            </w:r>
          </w:p>
        </w:tc>
        <w:tc>
          <w:tcPr>
            <w:tcW w:w="2864" w:type="dxa"/>
            <w:gridSpan w:val="2"/>
          </w:tcPr>
          <w:p w14:paraId="6B44C405" w14:textId="77777777" w:rsidR="007E245B" w:rsidRPr="00F71551" w:rsidRDefault="007E245B" w:rsidP="00BF11C3">
            <w:pPr>
              <w:rPr>
                <w:rFonts w:ascii="Times New Roman" w:hAnsi="Times New Roman" w:cs="Times New Roman"/>
                <w:b/>
                <w:sz w:val="28"/>
                <w:szCs w:val="28"/>
                <w:lang w:val="vi-VN"/>
              </w:rPr>
            </w:pPr>
            <w:r w:rsidRPr="00F71551">
              <w:rPr>
                <w:rFonts w:ascii="Times New Roman" w:hAnsi="Times New Roman" w:cs="Times New Roman"/>
                <w:bCs/>
                <w:sz w:val="28"/>
                <w:szCs w:val="28"/>
              </w:rPr>
              <w:t xml:space="preserve">- </w:t>
            </w:r>
            <w:r w:rsidRPr="00FE64BD">
              <w:rPr>
                <w:rFonts w:ascii="Times New Roman" w:hAnsi="Times New Roman" w:cs="Times New Roman"/>
                <w:b/>
                <w:sz w:val="28"/>
                <w:szCs w:val="28"/>
                <w:lang w:val="vi-VN"/>
              </w:rPr>
              <w:t>HĐCCĐ:</w:t>
            </w:r>
            <w:r>
              <w:rPr>
                <w:rFonts w:ascii="Times New Roman" w:hAnsi="Times New Roman" w:cs="Times New Roman"/>
                <w:b/>
                <w:sz w:val="28"/>
                <w:szCs w:val="28"/>
              </w:rPr>
              <w:t xml:space="preserve"> </w:t>
            </w:r>
            <w:r w:rsidRPr="00FE64BD">
              <w:rPr>
                <w:rFonts w:ascii="Times New Roman" w:hAnsi="Times New Roman"/>
                <w:sz w:val="28"/>
                <w:szCs w:val="28"/>
              </w:rPr>
              <w:t xml:space="preserve">Quan </w:t>
            </w:r>
            <w:proofErr w:type="spellStart"/>
            <w:r w:rsidRPr="00FE64BD">
              <w:rPr>
                <w:rFonts w:ascii="Times New Roman" w:hAnsi="Times New Roman"/>
                <w:sz w:val="28"/>
                <w:szCs w:val="28"/>
              </w:rPr>
              <w:t>sát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Thuyền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buồm</w:t>
            </w:r>
            <w:proofErr w:type="spellEnd"/>
            <w:r w:rsidRPr="00FE64BD">
              <w:rPr>
                <w:rFonts w:ascii="Times New Roman" w:hAnsi="Times New Roman"/>
                <w:sz w:val="28"/>
                <w:szCs w:val="28"/>
              </w:rPr>
              <w:t>.</w:t>
            </w:r>
          </w:p>
          <w:p w14:paraId="4820D632"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w:t>
            </w:r>
            <w:r w:rsidRPr="00FE64BD">
              <w:rPr>
                <w:rFonts w:ascii="Times New Roman" w:hAnsi="Times New Roman" w:hint="eastAsia"/>
                <w:sz w:val="28"/>
                <w:szCs w:val="28"/>
              </w:rPr>
              <w:t>ơ</w:t>
            </w:r>
            <w:r w:rsidRPr="00FE64BD">
              <w:rPr>
                <w:rFonts w:ascii="Times New Roman" w:hAnsi="Times New Roman"/>
                <w:sz w:val="28"/>
                <w:szCs w:val="28"/>
              </w:rPr>
              <w:t>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hint="eastAsia"/>
                <w:sz w:val="28"/>
                <w:szCs w:val="28"/>
              </w:rPr>
              <w:t>đ</w:t>
            </w:r>
            <w:r w:rsidRPr="00FE64BD">
              <w:rPr>
                <w:rFonts w:ascii="Times New Roman" w:hAnsi="Times New Roman"/>
                <w:sz w:val="28"/>
                <w:szCs w:val="28"/>
              </w:rPr>
              <w:t>ộng</w:t>
            </w:r>
            <w:proofErr w:type="spellEnd"/>
            <w:r w:rsidRPr="00FE64BD">
              <w:rPr>
                <w:rFonts w:ascii="Times New Roman" w:hAnsi="Times New Roman"/>
                <w:sz w:val="28"/>
                <w:szCs w:val="28"/>
              </w:rPr>
              <w:t xml:space="preserve">: Bánh </w:t>
            </w:r>
            <w:proofErr w:type="spellStart"/>
            <w:r w:rsidRPr="00FE64BD">
              <w:rPr>
                <w:rFonts w:ascii="Times New Roman" w:hAnsi="Times New Roman"/>
                <w:sz w:val="28"/>
                <w:szCs w:val="28"/>
              </w:rPr>
              <w:t>xe</w:t>
            </w:r>
            <w:proofErr w:type="spellEnd"/>
            <w:r w:rsidRPr="00FE64BD">
              <w:rPr>
                <w:rFonts w:ascii="Times New Roman" w:hAnsi="Times New Roman"/>
                <w:sz w:val="28"/>
                <w:szCs w:val="28"/>
              </w:rPr>
              <w:t xml:space="preserve"> quay.</w:t>
            </w:r>
          </w:p>
          <w:p w14:paraId="2EC62909" w14:textId="77777777" w:rsidR="007E245B" w:rsidRPr="00FE64BD" w:rsidRDefault="007E245B" w:rsidP="00BF11C3">
            <w:pPr>
              <w:rPr>
                <w:rFonts w:ascii="Times New Roman" w:hAnsi="Times New Roman" w:cs="Times New Roman"/>
                <w:sz w:val="28"/>
                <w:szCs w:val="28"/>
                <w:lang w:val="vi-VN"/>
              </w:rPr>
            </w:pPr>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tự</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chọn</w:t>
            </w:r>
            <w:proofErr w:type="spellEnd"/>
          </w:p>
        </w:tc>
        <w:tc>
          <w:tcPr>
            <w:tcW w:w="2835" w:type="dxa"/>
            <w:gridSpan w:val="2"/>
          </w:tcPr>
          <w:p w14:paraId="03211531"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r w:rsidRPr="00FE64BD">
              <w:rPr>
                <w:rFonts w:ascii="Times New Roman" w:hAnsi="Times New Roman" w:cs="Times New Roman"/>
                <w:b/>
                <w:sz w:val="28"/>
                <w:szCs w:val="28"/>
                <w:lang w:val="vi-VN"/>
              </w:rPr>
              <w:t>HĐCCĐ:</w:t>
            </w:r>
            <w:r>
              <w:rPr>
                <w:rFonts w:ascii="Times New Roman" w:hAnsi="Times New Roman" w:cs="Times New Roman"/>
                <w:b/>
                <w:sz w:val="28"/>
                <w:szCs w:val="28"/>
              </w:rPr>
              <w:t xml:space="preserve">  </w:t>
            </w:r>
            <w:proofErr w:type="spellStart"/>
            <w:r w:rsidRPr="00FE64BD">
              <w:rPr>
                <w:rFonts w:ascii="Times New Roman" w:hAnsi="Times New Roman"/>
                <w:sz w:val="28"/>
                <w:szCs w:val="28"/>
              </w:rPr>
              <w:t>Dạo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quanh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sân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hít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thở</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không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khí</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trong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lành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quan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sát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môi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xanh</w:t>
            </w:r>
            <w:proofErr w:type="spellEnd"/>
            <w:r w:rsidRPr="00FE64BD">
              <w:rPr>
                <w:rFonts w:ascii="Times New Roman" w:hAnsi="Times New Roman"/>
                <w:sz w:val="28"/>
                <w:szCs w:val="28"/>
              </w:rPr>
              <w:t xml:space="preserve"> – </w:t>
            </w:r>
            <w:proofErr w:type="spellStart"/>
            <w:r w:rsidRPr="00FE64BD">
              <w:rPr>
                <w:rFonts w:ascii="Times New Roman" w:hAnsi="Times New Roman"/>
                <w:sz w:val="28"/>
                <w:szCs w:val="28"/>
              </w:rPr>
              <w:t>sạch</w:t>
            </w:r>
            <w:proofErr w:type="spellEnd"/>
            <w:r w:rsidRPr="00FE64BD">
              <w:rPr>
                <w:rFonts w:ascii="Times New Roman" w:hAnsi="Times New Roman"/>
                <w:sz w:val="28"/>
                <w:szCs w:val="28"/>
              </w:rPr>
              <w:t xml:space="preserve"> – </w:t>
            </w:r>
            <w:proofErr w:type="spellStart"/>
            <w:r w:rsidRPr="00FE64BD">
              <w:rPr>
                <w:rFonts w:ascii="Times New Roman" w:hAnsi="Times New Roman"/>
                <w:sz w:val="28"/>
                <w:szCs w:val="28"/>
              </w:rPr>
              <w:t>đẹp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nhặt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lá</w:t>
            </w:r>
            <w:proofErr w:type="spellEnd"/>
            <w:r w:rsidRPr="00FE64BD">
              <w:rPr>
                <w:rFonts w:ascii="Times New Roman" w:hAnsi="Times New Roman"/>
                <w:sz w:val="28"/>
                <w:szCs w:val="28"/>
              </w:rPr>
              <w:t xml:space="preserve"> </w:t>
            </w:r>
            <w:proofErr w:type="spellStart"/>
            <w:proofErr w:type="gramStart"/>
            <w:r w:rsidRPr="00FE64BD">
              <w:rPr>
                <w:rFonts w:ascii="Times New Roman" w:hAnsi="Times New Roman"/>
                <w:sz w:val="28"/>
                <w:szCs w:val="28"/>
              </w:rPr>
              <w:t>rụng</w:t>
            </w:r>
            <w:proofErr w:type="spellEnd"/>
            <w:r w:rsidRPr="00FE64BD">
              <w:rPr>
                <w:rFonts w:ascii="Times New Roman" w:hAnsi="Times New Roman"/>
                <w:sz w:val="28"/>
                <w:szCs w:val="28"/>
              </w:rPr>
              <w:t>..</w:t>
            </w:r>
            <w:proofErr w:type="gramEnd"/>
          </w:p>
          <w:p w14:paraId="2736A0E4" w14:textId="77777777" w:rsidR="007E245B" w:rsidRPr="00FE64BD" w:rsidRDefault="007E245B" w:rsidP="00BF11C3">
            <w:pPr>
              <w:jc w:val="both"/>
              <w:rPr>
                <w:rFonts w:ascii="Times New Roman" w:hAnsi="Times New Roman"/>
                <w:bCs/>
                <w:sz w:val="28"/>
                <w:szCs w:val="28"/>
              </w:rPr>
            </w:pPr>
            <w:r w:rsidRPr="00FE64BD">
              <w:rPr>
                <w:rFonts w:ascii="Times New Roman" w:hAnsi="Times New Roman"/>
                <w:bCs/>
                <w:sz w:val="28"/>
                <w:szCs w:val="28"/>
              </w:rPr>
              <w:t xml:space="preserve">- TCVĐ: </w:t>
            </w:r>
            <w:proofErr w:type="spellStart"/>
            <w:r w:rsidRPr="00FE64BD">
              <w:rPr>
                <w:rFonts w:ascii="Times New Roman" w:hAnsi="Times New Roman"/>
                <w:bCs/>
                <w:sz w:val="28"/>
                <w:szCs w:val="28"/>
              </w:rPr>
              <w:t>Rồng</w:t>
            </w:r>
            <w:proofErr w:type="spellEnd"/>
            <w:r w:rsidRPr="00FE64BD">
              <w:rPr>
                <w:rFonts w:ascii="Times New Roman" w:hAnsi="Times New Roman"/>
                <w:bCs/>
                <w:sz w:val="28"/>
                <w:szCs w:val="28"/>
              </w:rPr>
              <w:t xml:space="preserve"> </w:t>
            </w:r>
            <w:proofErr w:type="spellStart"/>
            <w:r w:rsidRPr="00FE64BD">
              <w:rPr>
                <w:rFonts w:ascii="Times New Roman" w:hAnsi="Times New Roman"/>
                <w:bCs/>
                <w:sz w:val="28"/>
                <w:szCs w:val="28"/>
              </w:rPr>
              <w:t>rắn</w:t>
            </w:r>
            <w:proofErr w:type="spellEnd"/>
            <w:r w:rsidRPr="00FE64BD">
              <w:rPr>
                <w:rFonts w:ascii="Times New Roman" w:hAnsi="Times New Roman"/>
                <w:bCs/>
                <w:sz w:val="28"/>
                <w:szCs w:val="28"/>
              </w:rPr>
              <w:t>.</w:t>
            </w:r>
          </w:p>
          <w:p w14:paraId="75C7051F" w14:textId="77777777" w:rsidR="007E245B" w:rsidRPr="00FE64BD" w:rsidRDefault="007E245B" w:rsidP="00BF11C3">
            <w:pPr>
              <w:rPr>
                <w:rFonts w:ascii="Times New Roman" w:hAnsi="Times New Roman" w:cs="Times New Roman"/>
                <w:sz w:val="28"/>
                <w:szCs w:val="28"/>
                <w:lang w:val="vi-VN"/>
              </w:rPr>
            </w:pPr>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tự</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chọn</w:t>
            </w:r>
            <w:proofErr w:type="spellEnd"/>
            <w:r w:rsidRPr="00FE64BD">
              <w:rPr>
                <w:rFonts w:ascii="Times New Roman" w:hAnsi="Times New Roman"/>
                <w:sz w:val="28"/>
                <w:szCs w:val="28"/>
              </w:rPr>
              <w:t>.</w:t>
            </w:r>
          </w:p>
        </w:tc>
        <w:tc>
          <w:tcPr>
            <w:tcW w:w="2552" w:type="dxa"/>
            <w:gridSpan w:val="2"/>
          </w:tcPr>
          <w:p w14:paraId="6F1C733D"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r w:rsidRPr="00FE64BD">
              <w:rPr>
                <w:rFonts w:ascii="Times New Roman" w:hAnsi="Times New Roman" w:cs="Times New Roman"/>
                <w:b/>
                <w:sz w:val="28"/>
                <w:szCs w:val="28"/>
                <w:lang w:val="vi-VN"/>
              </w:rPr>
              <w:t>HĐCCĐ:</w:t>
            </w:r>
            <w:r>
              <w:rPr>
                <w:rFonts w:ascii="Times New Roman" w:hAnsi="Times New Roman" w:cs="Times New Roman"/>
                <w:b/>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w:t>
            </w:r>
            <w:r w:rsidRPr="00FE64BD">
              <w:rPr>
                <w:rFonts w:ascii="Times New Roman" w:hAnsi="Times New Roman" w:hint="eastAsia"/>
                <w:sz w:val="28"/>
                <w:szCs w:val="28"/>
              </w:rPr>
              <w:t>ơ</w:t>
            </w:r>
            <w:r w:rsidRPr="00FE64BD">
              <w:rPr>
                <w:rFonts w:ascii="Times New Roman" w:hAnsi="Times New Roman"/>
                <w:sz w:val="28"/>
                <w:szCs w:val="28"/>
              </w:rPr>
              <w:t>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hint="eastAsia"/>
                <w:sz w:val="28"/>
                <w:szCs w:val="28"/>
              </w:rPr>
              <w:t>đ</w:t>
            </w:r>
            <w:r w:rsidRPr="00FE64BD">
              <w:rPr>
                <w:rFonts w:ascii="Times New Roman" w:hAnsi="Times New Roman"/>
                <w:sz w:val="28"/>
                <w:szCs w:val="28"/>
              </w:rPr>
              <w:t>ộng</w:t>
            </w:r>
            <w:proofErr w:type="spellEnd"/>
            <w:r w:rsidRPr="00FE64BD">
              <w:rPr>
                <w:rFonts w:ascii="Times New Roman" w:hAnsi="Times New Roman"/>
                <w:sz w:val="28"/>
                <w:szCs w:val="28"/>
              </w:rPr>
              <w:t>:</w:t>
            </w:r>
          </w:p>
          <w:p w14:paraId="317DEA77"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Bánh </w:t>
            </w:r>
            <w:proofErr w:type="spellStart"/>
            <w:r w:rsidRPr="00FE64BD">
              <w:rPr>
                <w:rFonts w:ascii="Times New Roman" w:hAnsi="Times New Roman"/>
                <w:sz w:val="28"/>
                <w:szCs w:val="28"/>
              </w:rPr>
              <w:t>xe</w:t>
            </w:r>
            <w:proofErr w:type="spellEnd"/>
            <w:r w:rsidRPr="00FE64BD">
              <w:rPr>
                <w:rFonts w:ascii="Times New Roman" w:hAnsi="Times New Roman"/>
                <w:sz w:val="28"/>
                <w:szCs w:val="28"/>
              </w:rPr>
              <w:t xml:space="preserve"> quay.</w:t>
            </w:r>
          </w:p>
          <w:p w14:paraId="4698A215"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Ô </w:t>
            </w:r>
            <w:proofErr w:type="spellStart"/>
            <w:r w:rsidRPr="00FE64BD">
              <w:rPr>
                <w:rFonts w:ascii="Times New Roman" w:hAnsi="Times New Roman"/>
                <w:sz w:val="28"/>
                <w:szCs w:val="28"/>
              </w:rPr>
              <w:t>tô</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và</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chim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sẻ</w:t>
            </w:r>
            <w:proofErr w:type="spellEnd"/>
            <w:r w:rsidRPr="00FE64BD">
              <w:rPr>
                <w:rFonts w:ascii="Times New Roman" w:hAnsi="Times New Roman"/>
                <w:sz w:val="28"/>
                <w:szCs w:val="28"/>
              </w:rPr>
              <w:t>.</w:t>
            </w:r>
          </w:p>
          <w:p w14:paraId="688EEB13" w14:textId="77777777" w:rsidR="007E245B" w:rsidRPr="00FE64BD" w:rsidRDefault="007E245B" w:rsidP="00BF11C3">
            <w:pPr>
              <w:jc w:val="both"/>
              <w:rPr>
                <w:rFonts w:ascii="Times New Roman" w:hAnsi="Times New Roman"/>
                <w:sz w:val="28"/>
                <w:szCs w:val="28"/>
                <w:lang w:val="vi-VN"/>
              </w:rPr>
            </w:pPr>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tự</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chọn</w:t>
            </w:r>
            <w:proofErr w:type="spellEnd"/>
            <w:r w:rsidRPr="00FE64BD">
              <w:rPr>
                <w:rFonts w:ascii="Times New Roman" w:hAnsi="Times New Roman"/>
                <w:sz w:val="28"/>
                <w:szCs w:val="28"/>
              </w:rPr>
              <w:t>.</w:t>
            </w:r>
          </w:p>
        </w:tc>
        <w:tc>
          <w:tcPr>
            <w:tcW w:w="2551" w:type="dxa"/>
          </w:tcPr>
          <w:p w14:paraId="4DDD23E0"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r w:rsidRPr="00FE64BD">
              <w:rPr>
                <w:rFonts w:ascii="Times New Roman" w:hAnsi="Times New Roman" w:cs="Times New Roman"/>
                <w:b/>
                <w:sz w:val="28"/>
                <w:szCs w:val="28"/>
                <w:lang w:val="vi-VN"/>
              </w:rPr>
              <w:t>HĐCCĐ:</w:t>
            </w:r>
            <w:r>
              <w:rPr>
                <w:rFonts w:ascii="Times New Roman" w:hAnsi="Times New Roman" w:cs="Times New Roman"/>
                <w:b/>
                <w:sz w:val="28"/>
                <w:szCs w:val="28"/>
              </w:rPr>
              <w:t xml:space="preserve"> </w:t>
            </w:r>
            <w:proofErr w:type="spellStart"/>
            <w:r w:rsidRPr="00FE64BD">
              <w:rPr>
                <w:rFonts w:ascii="Times New Roman" w:hAnsi="Times New Roman"/>
                <w:sz w:val="28"/>
                <w:szCs w:val="28"/>
              </w:rPr>
              <w:t>Dạo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quanh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sân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hít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thở</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không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khí</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trong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lành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quan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sát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môi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xanh</w:t>
            </w:r>
            <w:proofErr w:type="spellEnd"/>
            <w:r w:rsidRPr="00FE64BD">
              <w:rPr>
                <w:rFonts w:ascii="Times New Roman" w:hAnsi="Times New Roman"/>
                <w:sz w:val="28"/>
                <w:szCs w:val="28"/>
              </w:rPr>
              <w:t xml:space="preserve"> – </w:t>
            </w:r>
            <w:proofErr w:type="spellStart"/>
            <w:r w:rsidRPr="00FE64BD">
              <w:rPr>
                <w:rFonts w:ascii="Times New Roman" w:hAnsi="Times New Roman"/>
                <w:sz w:val="28"/>
                <w:szCs w:val="28"/>
              </w:rPr>
              <w:t>sạch</w:t>
            </w:r>
            <w:proofErr w:type="spellEnd"/>
            <w:r w:rsidRPr="00FE64BD">
              <w:rPr>
                <w:rFonts w:ascii="Times New Roman" w:hAnsi="Times New Roman"/>
                <w:sz w:val="28"/>
                <w:szCs w:val="28"/>
              </w:rPr>
              <w:t xml:space="preserve"> – </w:t>
            </w:r>
            <w:proofErr w:type="spellStart"/>
            <w:r w:rsidRPr="00FE64BD">
              <w:rPr>
                <w:rFonts w:ascii="Times New Roman" w:hAnsi="Times New Roman"/>
                <w:sz w:val="28"/>
                <w:szCs w:val="28"/>
              </w:rPr>
              <w:t>đẹp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nhặt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lá</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rụng</w:t>
            </w:r>
            <w:proofErr w:type="spellEnd"/>
            <w:r w:rsidRPr="00FE64BD">
              <w:rPr>
                <w:rFonts w:ascii="Times New Roman" w:hAnsi="Times New Roman"/>
                <w:sz w:val="28"/>
                <w:szCs w:val="28"/>
              </w:rPr>
              <w:t>.</w:t>
            </w:r>
          </w:p>
          <w:p w14:paraId="37B61866" w14:textId="77777777" w:rsidR="007E245B" w:rsidRPr="00FE64BD" w:rsidRDefault="007E245B" w:rsidP="00BF11C3">
            <w:pPr>
              <w:jc w:val="both"/>
              <w:outlineLvl w:val="0"/>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động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Chạy</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nhanh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lấy</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đúng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tranh</w:t>
            </w:r>
            <w:proofErr w:type="spellEnd"/>
            <w:r w:rsidRPr="00FE64BD">
              <w:rPr>
                <w:rFonts w:ascii="Times New Roman" w:hAnsi="Times New Roman"/>
                <w:sz w:val="28"/>
                <w:szCs w:val="28"/>
              </w:rPr>
              <w:t>.</w:t>
            </w:r>
          </w:p>
          <w:p w14:paraId="5FD2DA98" w14:textId="77777777" w:rsidR="007E245B" w:rsidRPr="00FE64BD" w:rsidRDefault="007E245B" w:rsidP="00BF11C3">
            <w:pPr>
              <w:jc w:val="both"/>
              <w:rPr>
                <w:rFonts w:ascii="Times New Roman" w:hAnsi="Times New Roman"/>
                <w:sz w:val="28"/>
                <w:szCs w:val="28"/>
                <w:lang w:val="vi-VN"/>
              </w:rPr>
            </w:pPr>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tự</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chọn</w:t>
            </w:r>
            <w:proofErr w:type="spellEnd"/>
          </w:p>
        </w:tc>
        <w:tc>
          <w:tcPr>
            <w:tcW w:w="1134" w:type="dxa"/>
          </w:tcPr>
          <w:p w14:paraId="3718D562" w14:textId="77777777" w:rsidR="007E245B" w:rsidRPr="00B14567" w:rsidRDefault="007E245B" w:rsidP="00BF11C3">
            <w:pPr>
              <w:spacing w:line="24" w:lineRule="atLeast"/>
              <w:rPr>
                <w:rFonts w:ascii="Times New Roman" w:hAnsi="Times New Roman" w:cs="Times New Roman"/>
                <w:sz w:val="28"/>
                <w:szCs w:val="28"/>
              </w:rPr>
            </w:pPr>
          </w:p>
        </w:tc>
      </w:tr>
      <w:tr w:rsidR="007E245B" w:rsidRPr="00B14567" w14:paraId="5D0E1B09" w14:textId="77777777" w:rsidTr="00BF11C3">
        <w:tc>
          <w:tcPr>
            <w:tcW w:w="1526" w:type="dxa"/>
            <w:vMerge/>
          </w:tcPr>
          <w:p w14:paraId="09DC2944" w14:textId="77777777" w:rsidR="007E245B" w:rsidRPr="00B14567" w:rsidRDefault="007E245B" w:rsidP="00BF11C3">
            <w:pPr>
              <w:spacing w:line="24" w:lineRule="atLeast"/>
              <w:jc w:val="center"/>
              <w:rPr>
                <w:rFonts w:ascii="Times New Roman" w:hAnsi="Times New Roman" w:cs="Times New Roman"/>
                <w:b/>
                <w:sz w:val="28"/>
                <w:szCs w:val="28"/>
              </w:rPr>
            </w:pPr>
          </w:p>
        </w:tc>
        <w:tc>
          <w:tcPr>
            <w:tcW w:w="821" w:type="dxa"/>
            <w:gridSpan w:val="2"/>
          </w:tcPr>
          <w:p w14:paraId="5E27C92D" w14:textId="77777777" w:rsidR="007E245B" w:rsidRPr="00FE64BD" w:rsidRDefault="007E245B" w:rsidP="00BF11C3">
            <w:pPr>
              <w:spacing w:line="24" w:lineRule="atLeast"/>
              <w:jc w:val="center"/>
              <w:rPr>
                <w:rFonts w:ascii="Times New Roman" w:hAnsi="Times New Roman" w:cs="Times New Roman"/>
                <w:sz w:val="28"/>
                <w:szCs w:val="28"/>
              </w:rPr>
            </w:pPr>
            <w:proofErr w:type="spellStart"/>
            <w:r w:rsidRPr="00FE64BD">
              <w:rPr>
                <w:rFonts w:ascii="Times New Roman" w:hAnsi="Times New Roman" w:cs="Times New Roman"/>
                <w:sz w:val="28"/>
                <w:szCs w:val="28"/>
              </w:rPr>
              <w:t>Thứ</w:t>
            </w:r>
            <w:proofErr w:type="spellEnd"/>
            <w:r w:rsidRPr="00FE64BD">
              <w:rPr>
                <w:rFonts w:ascii="Times New Roman" w:hAnsi="Times New Roman" w:cs="Times New Roman"/>
                <w:sz w:val="28"/>
                <w:szCs w:val="28"/>
                <w:lang w:val="vi-VN"/>
              </w:rPr>
              <w:t xml:space="preserve"> </w:t>
            </w:r>
            <w:r w:rsidRPr="00FE64BD">
              <w:rPr>
                <w:rFonts w:ascii="Times New Roman" w:hAnsi="Times New Roman" w:cs="Times New Roman"/>
                <w:sz w:val="28"/>
                <w:szCs w:val="28"/>
              </w:rPr>
              <w:t>6</w:t>
            </w:r>
          </w:p>
        </w:tc>
        <w:tc>
          <w:tcPr>
            <w:tcW w:w="2864" w:type="dxa"/>
            <w:gridSpan w:val="2"/>
          </w:tcPr>
          <w:p w14:paraId="375DBB62"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r w:rsidRPr="00FE64BD">
              <w:rPr>
                <w:rFonts w:ascii="Times New Roman" w:hAnsi="Times New Roman" w:cs="Times New Roman"/>
                <w:b/>
                <w:sz w:val="28"/>
                <w:szCs w:val="28"/>
                <w:lang w:val="vi-VN"/>
              </w:rPr>
              <w:t>HĐCCĐ:</w:t>
            </w:r>
            <w:r>
              <w:rPr>
                <w:rFonts w:ascii="Times New Roman" w:hAnsi="Times New Roman" w:cs="Times New Roman"/>
                <w:b/>
                <w:sz w:val="28"/>
                <w:szCs w:val="28"/>
              </w:rPr>
              <w:t xml:space="preserve"> </w:t>
            </w:r>
            <w:proofErr w:type="spellStart"/>
            <w:r w:rsidRPr="00FE64BD">
              <w:rPr>
                <w:rFonts w:ascii="Times New Roman" w:hAnsi="Times New Roman"/>
                <w:sz w:val="28"/>
                <w:szCs w:val="28"/>
              </w:rPr>
              <w:t>Dạo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quanh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sân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hít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thở</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không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khí</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trong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lành</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quan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sát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môi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trường</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lastRenderedPageBreak/>
              <w:t>xanh</w:t>
            </w:r>
            <w:proofErr w:type="spellEnd"/>
            <w:r w:rsidRPr="00FE64BD">
              <w:rPr>
                <w:rFonts w:ascii="Times New Roman" w:hAnsi="Times New Roman"/>
                <w:sz w:val="28"/>
                <w:szCs w:val="28"/>
              </w:rPr>
              <w:t xml:space="preserve"> – </w:t>
            </w:r>
            <w:proofErr w:type="spellStart"/>
            <w:r w:rsidRPr="00FE64BD">
              <w:rPr>
                <w:rFonts w:ascii="Times New Roman" w:hAnsi="Times New Roman"/>
                <w:sz w:val="28"/>
                <w:szCs w:val="28"/>
              </w:rPr>
              <w:t>sạch</w:t>
            </w:r>
            <w:proofErr w:type="spellEnd"/>
            <w:r w:rsidRPr="00FE64BD">
              <w:rPr>
                <w:rFonts w:ascii="Times New Roman" w:hAnsi="Times New Roman"/>
                <w:sz w:val="28"/>
                <w:szCs w:val="28"/>
              </w:rPr>
              <w:t xml:space="preserve"> – </w:t>
            </w:r>
            <w:proofErr w:type="spellStart"/>
            <w:r w:rsidRPr="00FE64BD">
              <w:rPr>
                <w:rFonts w:ascii="Times New Roman" w:hAnsi="Times New Roman"/>
                <w:sz w:val="28"/>
                <w:szCs w:val="28"/>
              </w:rPr>
              <w:t>đẹp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nhặt</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lá</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rụng</w:t>
            </w:r>
            <w:proofErr w:type="spellEnd"/>
            <w:r w:rsidRPr="00FE64BD">
              <w:rPr>
                <w:rFonts w:ascii="Times New Roman" w:hAnsi="Times New Roman"/>
                <w:sz w:val="28"/>
                <w:szCs w:val="28"/>
              </w:rPr>
              <w:t>.</w:t>
            </w:r>
          </w:p>
          <w:p w14:paraId="21EA77FE"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động</w:t>
            </w:r>
            <w:proofErr w:type="spellEnd"/>
            <w:r>
              <w:rPr>
                <w:rFonts w:ascii="Times New Roman" w:hAnsi="Times New Roman"/>
                <w:sz w:val="28"/>
                <w:szCs w:val="28"/>
              </w:rPr>
              <w:t xml:space="preserve">: </w:t>
            </w:r>
            <w:r w:rsidRPr="00FE64BD">
              <w:rPr>
                <w:rFonts w:ascii="Times New Roman" w:hAnsi="Times New Roman"/>
                <w:sz w:val="28"/>
                <w:szCs w:val="28"/>
              </w:rPr>
              <w:t xml:space="preserve"> </w:t>
            </w:r>
            <w:proofErr w:type="spellStart"/>
            <w:r w:rsidRPr="00FE64BD">
              <w:rPr>
                <w:rFonts w:ascii="Times New Roman" w:hAnsi="Times New Roman"/>
                <w:sz w:val="28"/>
                <w:szCs w:val="28"/>
              </w:rPr>
              <w:t>Làm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theo</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tín</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hiệu</w:t>
            </w:r>
            <w:proofErr w:type="spellEnd"/>
            <w:r w:rsidRPr="00FE64BD">
              <w:rPr>
                <w:rFonts w:ascii="Times New Roman" w:hAnsi="Times New Roman"/>
                <w:sz w:val="28"/>
                <w:szCs w:val="28"/>
              </w:rPr>
              <w:t>.</w:t>
            </w:r>
          </w:p>
          <w:p w14:paraId="3B0A1980" w14:textId="77777777" w:rsidR="007E245B" w:rsidRPr="00FE64BD" w:rsidRDefault="007E245B" w:rsidP="00BF11C3">
            <w:pPr>
              <w:rPr>
                <w:rFonts w:ascii="Times New Roman" w:hAnsi="Times New Roman" w:cs="Times New Roman"/>
                <w:sz w:val="28"/>
                <w:szCs w:val="28"/>
                <w:lang w:val="vi-VN"/>
              </w:rPr>
            </w:pPr>
            <w:r w:rsidRPr="00FE64BD">
              <w:rPr>
                <w:rFonts w:ascii="Times New Roman" w:hAnsi="Times New Roman"/>
                <w:sz w:val="28"/>
                <w:szCs w:val="28"/>
              </w:rPr>
              <w:t xml:space="preserve">- </w:t>
            </w:r>
            <w:proofErr w:type="spellStart"/>
            <w:r w:rsidRPr="00FE64BD">
              <w:rPr>
                <w:rFonts w:ascii="Times New Roman" w:hAnsi="Times New Roman"/>
                <w:sz w:val="28"/>
                <w:szCs w:val="28"/>
              </w:rPr>
              <w:t>Chơi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tự</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chọn</w:t>
            </w:r>
            <w:proofErr w:type="spellEnd"/>
            <w:r w:rsidRPr="00FE64BD">
              <w:rPr>
                <w:rFonts w:ascii="Times New Roman" w:hAnsi="Times New Roman"/>
                <w:sz w:val="28"/>
                <w:szCs w:val="28"/>
              </w:rPr>
              <w:t>.</w:t>
            </w:r>
          </w:p>
        </w:tc>
        <w:tc>
          <w:tcPr>
            <w:tcW w:w="2835" w:type="dxa"/>
            <w:gridSpan w:val="2"/>
          </w:tcPr>
          <w:p w14:paraId="0D810F42"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lastRenderedPageBreak/>
              <w:t xml:space="preserve">- </w:t>
            </w:r>
            <w:r w:rsidRPr="00FE64BD">
              <w:rPr>
                <w:rFonts w:ascii="Times New Roman" w:hAnsi="Times New Roman" w:cs="Times New Roman"/>
                <w:b/>
                <w:sz w:val="28"/>
                <w:szCs w:val="28"/>
                <w:lang w:val="vi-VN"/>
              </w:rPr>
              <w:t>HĐCCĐ:</w:t>
            </w:r>
            <w:r>
              <w:rPr>
                <w:rFonts w:ascii="Times New Roman" w:hAnsi="Times New Roman" w:cs="Times New Roman"/>
                <w:b/>
                <w:sz w:val="28"/>
                <w:szCs w:val="28"/>
              </w:rPr>
              <w:t xml:space="preserve"> </w:t>
            </w:r>
            <w:proofErr w:type="spellStart"/>
            <w:r w:rsidRPr="00FE64BD">
              <w:rPr>
                <w:rFonts w:ascii="Times New Roman" w:hAnsi="Times New Roman"/>
                <w:sz w:val="28"/>
                <w:szCs w:val="28"/>
              </w:rPr>
              <w:t>Trò</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w:t>
            </w:r>
            <w:r w:rsidRPr="00FE64BD">
              <w:rPr>
                <w:rFonts w:ascii="Times New Roman" w:hAnsi="Times New Roman" w:hint="eastAsia"/>
                <w:sz w:val="28"/>
                <w:szCs w:val="28"/>
              </w:rPr>
              <w:t>ơ</w:t>
            </w:r>
            <w:r w:rsidRPr="00FE64BD">
              <w:rPr>
                <w:rFonts w:ascii="Times New Roman" w:hAnsi="Times New Roman"/>
                <w:sz w:val="28"/>
                <w:szCs w:val="28"/>
              </w:rPr>
              <w:t>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vận</w:t>
            </w:r>
            <w:proofErr w:type="spellEnd"/>
            <w:r w:rsidRPr="00FE64BD">
              <w:rPr>
                <w:rFonts w:ascii="Times New Roman" w:hAnsi="Times New Roman"/>
                <w:sz w:val="28"/>
                <w:szCs w:val="28"/>
              </w:rPr>
              <w:t xml:space="preserve"> </w:t>
            </w:r>
            <w:proofErr w:type="spellStart"/>
            <w:r w:rsidRPr="00FE64BD">
              <w:rPr>
                <w:rFonts w:ascii="Times New Roman" w:hAnsi="Times New Roman" w:hint="eastAsia"/>
                <w:sz w:val="28"/>
                <w:szCs w:val="28"/>
              </w:rPr>
              <w:t>đ</w:t>
            </w:r>
            <w:r w:rsidRPr="00FE64BD">
              <w:rPr>
                <w:rFonts w:ascii="Times New Roman" w:hAnsi="Times New Roman"/>
                <w:sz w:val="28"/>
                <w:szCs w:val="28"/>
              </w:rPr>
              <w:t>ộng</w:t>
            </w:r>
            <w:proofErr w:type="spellEnd"/>
            <w:r w:rsidRPr="00FE64BD">
              <w:rPr>
                <w:rFonts w:ascii="Times New Roman" w:hAnsi="Times New Roman"/>
                <w:sz w:val="28"/>
                <w:szCs w:val="28"/>
              </w:rPr>
              <w:t>:</w:t>
            </w:r>
          </w:p>
          <w:p w14:paraId="2B32FC98"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w:t>
            </w:r>
            <w:proofErr w:type="spellStart"/>
            <w:r w:rsidRPr="00FE64BD">
              <w:rPr>
                <w:rFonts w:ascii="Times New Roman" w:hAnsi="Times New Roman"/>
                <w:sz w:val="28"/>
                <w:szCs w:val="28"/>
              </w:rPr>
              <w:t>Nhảy</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tiếp</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sức</w:t>
            </w:r>
            <w:proofErr w:type="spellEnd"/>
            <w:r w:rsidRPr="00FE64BD">
              <w:rPr>
                <w:rFonts w:ascii="Times New Roman" w:hAnsi="Times New Roman"/>
                <w:sz w:val="28"/>
                <w:szCs w:val="28"/>
              </w:rPr>
              <w:t>.</w:t>
            </w:r>
          </w:p>
          <w:p w14:paraId="5E110DBC"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t xml:space="preserve">+ Ô </w:t>
            </w:r>
            <w:proofErr w:type="spellStart"/>
            <w:r w:rsidRPr="00FE64BD">
              <w:rPr>
                <w:rFonts w:ascii="Times New Roman" w:hAnsi="Times New Roman"/>
                <w:sz w:val="28"/>
                <w:szCs w:val="28"/>
              </w:rPr>
              <w:t>tô</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và</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chim</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sẻ</w:t>
            </w:r>
            <w:proofErr w:type="spellEnd"/>
            <w:r w:rsidRPr="00FE64BD">
              <w:rPr>
                <w:rFonts w:ascii="Times New Roman" w:hAnsi="Times New Roman"/>
                <w:sz w:val="28"/>
                <w:szCs w:val="28"/>
              </w:rPr>
              <w:t>.</w:t>
            </w:r>
          </w:p>
          <w:p w14:paraId="4F48E02E" w14:textId="77777777" w:rsidR="007E245B" w:rsidRPr="00FE64BD" w:rsidRDefault="007E245B" w:rsidP="00BF11C3">
            <w:pPr>
              <w:jc w:val="both"/>
              <w:rPr>
                <w:rFonts w:ascii="Times New Roman" w:hAnsi="Times New Roman"/>
                <w:sz w:val="28"/>
                <w:szCs w:val="28"/>
              </w:rPr>
            </w:pPr>
            <w:r w:rsidRPr="00FE64BD">
              <w:rPr>
                <w:rFonts w:ascii="Times New Roman" w:hAnsi="Times New Roman"/>
                <w:sz w:val="28"/>
                <w:szCs w:val="28"/>
              </w:rPr>
              <w:lastRenderedPageBreak/>
              <w:t xml:space="preserve">- </w:t>
            </w:r>
            <w:proofErr w:type="spellStart"/>
            <w:r w:rsidRPr="00FE64BD">
              <w:rPr>
                <w:rFonts w:ascii="Times New Roman" w:hAnsi="Times New Roman"/>
                <w:sz w:val="28"/>
                <w:szCs w:val="28"/>
              </w:rPr>
              <w:t>Ch</w:t>
            </w:r>
            <w:r w:rsidRPr="00FE64BD">
              <w:rPr>
                <w:rFonts w:ascii="Times New Roman" w:hAnsi="Times New Roman" w:hint="eastAsia"/>
                <w:sz w:val="28"/>
                <w:szCs w:val="28"/>
              </w:rPr>
              <w:t>ơ</w:t>
            </w:r>
            <w:r w:rsidRPr="00FE64BD">
              <w:rPr>
                <w:rFonts w:ascii="Times New Roman" w:hAnsi="Times New Roman"/>
                <w:sz w:val="28"/>
                <w:szCs w:val="28"/>
              </w:rPr>
              <w:t>i</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tự</w:t>
            </w:r>
            <w:proofErr w:type="spellEnd"/>
            <w:r w:rsidRPr="00FE64BD">
              <w:rPr>
                <w:rFonts w:ascii="Times New Roman" w:hAnsi="Times New Roman"/>
                <w:sz w:val="28"/>
                <w:szCs w:val="28"/>
              </w:rPr>
              <w:t xml:space="preserve"> </w:t>
            </w:r>
            <w:proofErr w:type="spellStart"/>
            <w:r w:rsidRPr="00FE64BD">
              <w:rPr>
                <w:rFonts w:ascii="Times New Roman" w:hAnsi="Times New Roman"/>
                <w:sz w:val="28"/>
                <w:szCs w:val="28"/>
              </w:rPr>
              <w:t>chọn</w:t>
            </w:r>
            <w:proofErr w:type="spellEnd"/>
            <w:r w:rsidRPr="00FE64BD">
              <w:rPr>
                <w:rFonts w:ascii="Times New Roman" w:hAnsi="Times New Roman"/>
                <w:sz w:val="28"/>
                <w:szCs w:val="28"/>
              </w:rPr>
              <w:t>.</w:t>
            </w:r>
          </w:p>
          <w:p w14:paraId="39CD1A5B" w14:textId="77777777" w:rsidR="007E245B" w:rsidRPr="00FE64BD" w:rsidRDefault="007E245B" w:rsidP="00BF11C3">
            <w:pPr>
              <w:jc w:val="both"/>
              <w:rPr>
                <w:rFonts w:ascii="Times New Roman" w:hAnsi="Times New Roman" w:cs="Times New Roman"/>
                <w:sz w:val="28"/>
                <w:szCs w:val="28"/>
                <w:lang w:val="vi-VN"/>
              </w:rPr>
            </w:pPr>
          </w:p>
        </w:tc>
        <w:tc>
          <w:tcPr>
            <w:tcW w:w="2552" w:type="dxa"/>
            <w:gridSpan w:val="2"/>
          </w:tcPr>
          <w:p w14:paraId="0C78E024" w14:textId="77777777" w:rsidR="007E245B" w:rsidRPr="00B90952" w:rsidRDefault="007E245B" w:rsidP="00BF11C3">
            <w:pPr>
              <w:rPr>
                <w:rFonts w:ascii="Times New Roman" w:hAnsi="Times New Roman" w:cs="Times New Roman"/>
                <w:b/>
                <w:sz w:val="28"/>
                <w:szCs w:val="28"/>
                <w:lang w:val="vi-VN"/>
              </w:rPr>
            </w:pPr>
            <w:r w:rsidRPr="00FE64BD">
              <w:rPr>
                <w:rFonts w:ascii="Times New Roman" w:hAnsi="Times New Roman"/>
                <w:sz w:val="28"/>
                <w:szCs w:val="28"/>
              </w:rPr>
              <w:lastRenderedPageBreak/>
              <w:t xml:space="preserve">- </w:t>
            </w:r>
            <w:r w:rsidRPr="00B90952">
              <w:rPr>
                <w:rFonts w:ascii="Times New Roman" w:hAnsi="Times New Roman" w:cs="Times New Roman"/>
                <w:b/>
                <w:sz w:val="28"/>
                <w:szCs w:val="28"/>
                <w:lang w:val="vi-VN"/>
              </w:rPr>
              <w:t>HĐCCĐ:</w:t>
            </w:r>
            <w:r>
              <w:rPr>
                <w:rFonts w:ascii="Times New Roman" w:hAnsi="Times New Roman" w:cs="Times New Roman"/>
                <w:b/>
                <w:sz w:val="28"/>
                <w:szCs w:val="28"/>
              </w:rPr>
              <w:t xml:space="preserve"> </w:t>
            </w:r>
            <w:proofErr w:type="spellStart"/>
            <w:r w:rsidRPr="00B90952">
              <w:rPr>
                <w:rFonts w:ascii="Times New Roman" w:hAnsi="Times New Roman"/>
                <w:sz w:val="28"/>
                <w:szCs w:val="28"/>
              </w:rPr>
              <w:t>Trò</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chơi</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vận</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động</w:t>
            </w:r>
            <w:proofErr w:type="spellEnd"/>
            <w:r w:rsidRPr="00B90952">
              <w:rPr>
                <w:rFonts w:ascii="Times New Roman" w:hAnsi="Times New Roman"/>
                <w:sz w:val="28"/>
                <w:szCs w:val="28"/>
              </w:rPr>
              <w:t>:</w:t>
            </w:r>
          </w:p>
          <w:p w14:paraId="143B78B5" w14:textId="77777777" w:rsidR="007E245B" w:rsidRPr="00B90952" w:rsidRDefault="007E245B" w:rsidP="00BF11C3">
            <w:pPr>
              <w:jc w:val="both"/>
              <w:rPr>
                <w:rFonts w:ascii="Times New Roman" w:hAnsi="Times New Roman"/>
                <w:sz w:val="28"/>
                <w:szCs w:val="28"/>
              </w:rPr>
            </w:pPr>
            <w:r w:rsidRPr="00B90952">
              <w:rPr>
                <w:rFonts w:ascii="Times New Roman" w:hAnsi="Times New Roman"/>
                <w:sz w:val="28"/>
                <w:szCs w:val="28"/>
              </w:rPr>
              <w:t xml:space="preserve">+ </w:t>
            </w:r>
            <w:proofErr w:type="spellStart"/>
            <w:r w:rsidRPr="00B90952">
              <w:rPr>
                <w:rFonts w:ascii="Times New Roman" w:hAnsi="Times New Roman"/>
                <w:sz w:val="28"/>
                <w:szCs w:val="28"/>
              </w:rPr>
              <w:t>Thi</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nói</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nhanh</w:t>
            </w:r>
            <w:proofErr w:type="spellEnd"/>
            <w:r w:rsidRPr="00B90952">
              <w:rPr>
                <w:rFonts w:ascii="Times New Roman" w:hAnsi="Times New Roman"/>
                <w:sz w:val="28"/>
                <w:szCs w:val="28"/>
              </w:rPr>
              <w:t>.</w:t>
            </w:r>
          </w:p>
          <w:p w14:paraId="48927100" w14:textId="77777777" w:rsidR="007E245B" w:rsidRPr="00B90952" w:rsidRDefault="007E245B" w:rsidP="00BF11C3">
            <w:pPr>
              <w:jc w:val="both"/>
              <w:rPr>
                <w:rFonts w:ascii="Times New Roman" w:hAnsi="Times New Roman"/>
                <w:sz w:val="28"/>
                <w:szCs w:val="28"/>
              </w:rPr>
            </w:pPr>
            <w:r w:rsidRPr="00B90952">
              <w:rPr>
                <w:rFonts w:ascii="Times New Roman" w:hAnsi="Times New Roman"/>
                <w:sz w:val="28"/>
                <w:szCs w:val="28"/>
              </w:rPr>
              <w:t xml:space="preserve">+ </w:t>
            </w:r>
            <w:proofErr w:type="spellStart"/>
            <w:r w:rsidRPr="00B90952">
              <w:rPr>
                <w:rFonts w:ascii="Times New Roman" w:hAnsi="Times New Roman"/>
                <w:sz w:val="28"/>
                <w:szCs w:val="28"/>
              </w:rPr>
              <w:t>Trồng</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nụ</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trồng</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lastRenderedPageBreak/>
              <w:t>hoa</w:t>
            </w:r>
            <w:proofErr w:type="spellEnd"/>
            <w:r w:rsidRPr="00B90952">
              <w:rPr>
                <w:rFonts w:ascii="Times New Roman" w:hAnsi="Times New Roman"/>
                <w:sz w:val="28"/>
                <w:szCs w:val="28"/>
              </w:rPr>
              <w:t>.</w:t>
            </w:r>
          </w:p>
          <w:p w14:paraId="3505DE26" w14:textId="77777777" w:rsidR="007E245B" w:rsidRPr="00FE64BD" w:rsidRDefault="007E245B" w:rsidP="00BF11C3">
            <w:pPr>
              <w:jc w:val="both"/>
              <w:rPr>
                <w:rFonts w:ascii="Times New Roman" w:hAnsi="Times New Roman" w:cs="Times New Roman"/>
                <w:sz w:val="28"/>
                <w:szCs w:val="28"/>
                <w:lang w:val="vi-VN"/>
              </w:rPr>
            </w:pPr>
            <w:r w:rsidRPr="00B90952">
              <w:rPr>
                <w:rFonts w:ascii="Times New Roman" w:hAnsi="Times New Roman"/>
                <w:sz w:val="28"/>
                <w:szCs w:val="28"/>
              </w:rPr>
              <w:t xml:space="preserve">- </w:t>
            </w:r>
            <w:proofErr w:type="spellStart"/>
            <w:r w:rsidRPr="00B90952">
              <w:rPr>
                <w:rFonts w:ascii="Times New Roman" w:hAnsi="Times New Roman"/>
                <w:sz w:val="28"/>
                <w:szCs w:val="28"/>
              </w:rPr>
              <w:t>Chơi</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tự</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chọn</w:t>
            </w:r>
            <w:proofErr w:type="spellEnd"/>
            <w:r w:rsidRPr="00B90952">
              <w:rPr>
                <w:rFonts w:ascii="Times New Roman" w:hAnsi="Times New Roman"/>
                <w:sz w:val="28"/>
                <w:szCs w:val="28"/>
              </w:rPr>
              <w:t>.</w:t>
            </w:r>
          </w:p>
        </w:tc>
        <w:tc>
          <w:tcPr>
            <w:tcW w:w="2551" w:type="dxa"/>
          </w:tcPr>
          <w:p w14:paraId="3D2826C8" w14:textId="77777777" w:rsidR="007E245B" w:rsidRPr="00B90952" w:rsidRDefault="007E245B" w:rsidP="00BF11C3">
            <w:pPr>
              <w:jc w:val="both"/>
              <w:rPr>
                <w:rFonts w:ascii="Times New Roman" w:hAnsi="Times New Roman"/>
                <w:sz w:val="28"/>
                <w:szCs w:val="28"/>
              </w:rPr>
            </w:pPr>
            <w:r w:rsidRPr="00B90952">
              <w:rPr>
                <w:rFonts w:ascii="Times New Roman" w:hAnsi="Times New Roman"/>
                <w:sz w:val="28"/>
                <w:szCs w:val="28"/>
              </w:rPr>
              <w:lastRenderedPageBreak/>
              <w:t xml:space="preserve">- </w:t>
            </w:r>
            <w:r w:rsidRPr="00B90952">
              <w:rPr>
                <w:rFonts w:ascii="Times New Roman" w:hAnsi="Times New Roman" w:cs="Times New Roman"/>
                <w:b/>
                <w:sz w:val="28"/>
                <w:szCs w:val="28"/>
                <w:lang w:val="vi-VN"/>
              </w:rPr>
              <w:t>HĐCCĐ:</w:t>
            </w:r>
            <w:r>
              <w:rPr>
                <w:rFonts w:ascii="Times New Roman" w:hAnsi="Times New Roman" w:cs="Times New Roman"/>
                <w:b/>
                <w:sz w:val="28"/>
                <w:szCs w:val="28"/>
              </w:rPr>
              <w:t xml:space="preserve"> </w:t>
            </w:r>
            <w:proofErr w:type="spellStart"/>
            <w:r w:rsidRPr="00B90952">
              <w:rPr>
                <w:rFonts w:ascii="Times New Roman" w:hAnsi="Times New Roman"/>
                <w:sz w:val="28"/>
                <w:szCs w:val="28"/>
              </w:rPr>
              <w:t>Trò</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chơi</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vận</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động</w:t>
            </w:r>
            <w:proofErr w:type="spellEnd"/>
            <w:r w:rsidRPr="00B90952">
              <w:rPr>
                <w:rFonts w:ascii="Times New Roman" w:hAnsi="Times New Roman"/>
                <w:sz w:val="28"/>
                <w:szCs w:val="28"/>
              </w:rPr>
              <w:t>:</w:t>
            </w:r>
          </w:p>
          <w:p w14:paraId="48648B5E" w14:textId="77777777" w:rsidR="007E245B" w:rsidRPr="00B90952" w:rsidRDefault="007E245B" w:rsidP="00BF11C3">
            <w:pPr>
              <w:jc w:val="both"/>
              <w:rPr>
                <w:rFonts w:ascii="Times New Roman" w:hAnsi="Times New Roman"/>
                <w:sz w:val="28"/>
                <w:szCs w:val="28"/>
              </w:rPr>
            </w:pPr>
            <w:r w:rsidRPr="00B90952">
              <w:rPr>
                <w:rFonts w:ascii="Times New Roman" w:hAnsi="Times New Roman"/>
                <w:sz w:val="28"/>
                <w:szCs w:val="28"/>
              </w:rPr>
              <w:t xml:space="preserve">+ </w:t>
            </w:r>
            <w:proofErr w:type="spellStart"/>
            <w:r w:rsidRPr="00B90952">
              <w:rPr>
                <w:rFonts w:ascii="Times New Roman" w:hAnsi="Times New Roman"/>
                <w:sz w:val="28"/>
                <w:szCs w:val="28"/>
              </w:rPr>
              <w:t>Gieo</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hạt</w:t>
            </w:r>
            <w:proofErr w:type="spellEnd"/>
            <w:r w:rsidRPr="00B90952">
              <w:rPr>
                <w:rFonts w:ascii="Times New Roman" w:hAnsi="Times New Roman"/>
                <w:sz w:val="28"/>
                <w:szCs w:val="28"/>
              </w:rPr>
              <w:t>.</w:t>
            </w:r>
          </w:p>
          <w:p w14:paraId="54435E47" w14:textId="77777777" w:rsidR="007E245B" w:rsidRPr="00B90952" w:rsidRDefault="007E245B" w:rsidP="00BF11C3">
            <w:pPr>
              <w:jc w:val="both"/>
              <w:rPr>
                <w:rFonts w:ascii="Times New Roman" w:hAnsi="Times New Roman"/>
                <w:sz w:val="28"/>
                <w:szCs w:val="28"/>
              </w:rPr>
            </w:pPr>
            <w:r w:rsidRPr="00B90952">
              <w:rPr>
                <w:rFonts w:ascii="Times New Roman" w:hAnsi="Times New Roman"/>
                <w:sz w:val="28"/>
                <w:szCs w:val="28"/>
              </w:rPr>
              <w:t xml:space="preserve">+ </w:t>
            </w:r>
            <w:proofErr w:type="spellStart"/>
            <w:r w:rsidRPr="00B90952">
              <w:rPr>
                <w:rFonts w:ascii="Times New Roman" w:hAnsi="Times New Roman"/>
                <w:sz w:val="28"/>
                <w:szCs w:val="28"/>
              </w:rPr>
              <w:t>Lộn</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cầu</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vồng</w:t>
            </w:r>
            <w:proofErr w:type="spellEnd"/>
          </w:p>
          <w:p w14:paraId="3784AE6C" w14:textId="77777777" w:rsidR="007E245B" w:rsidRPr="00FE64BD" w:rsidRDefault="007E245B" w:rsidP="00BF11C3">
            <w:pPr>
              <w:jc w:val="both"/>
              <w:outlineLvl w:val="0"/>
              <w:rPr>
                <w:rFonts w:ascii="Times New Roman" w:hAnsi="Times New Roman"/>
                <w:sz w:val="28"/>
                <w:szCs w:val="28"/>
              </w:rPr>
            </w:pPr>
            <w:r w:rsidRPr="00B90952">
              <w:rPr>
                <w:rFonts w:ascii="Times New Roman" w:hAnsi="Times New Roman"/>
                <w:sz w:val="28"/>
                <w:szCs w:val="28"/>
              </w:rPr>
              <w:lastRenderedPageBreak/>
              <w:t xml:space="preserve">- </w:t>
            </w:r>
            <w:proofErr w:type="spellStart"/>
            <w:r w:rsidRPr="00B90952">
              <w:rPr>
                <w:rFonts w:ascii="Times New Roman" w:hAnsi="Times New Roman"/>
                <w:sz w:val="28"/>
                <w:szCs w:val="28"/>
              </w:rPr>
              <w:t>Chơi</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tự</w:t>
            </w:r>
            <w:proofErr w:type="spellEnd"/>
            <w:r w:rsidRPr="00B90952">
              <w:rPr>
                <w:rFonts w:ascii="Times New Roman" w:hAnsi="Times New Roman"/>
                <w:sz w:val="28"/>
                <w:szCs w:val="28"/>
              </w:rPr>
              <w:t xml:space="preserve"> </w:t>
            </w:r>
            <w:proofErr w:type="spellStart"/>
            <w:r w:rsidRPr="00B90952">
              <w:rPr>
                <w:rFonts w:ascii="Times New Roman" w:hAnsi="Times New Roman"/>
                <w:sz w:val="28"/>
                <w:szCs w:val="28"/>
              </w:rPr>
              <w:t>chọn</w:t>
            </w:r>
            <w:proofErr w:type="spellEnd"/>
            <w:r w:rsidRPr="00B90952">
              <w:rPr>
                <w:rFonts w:ascii="Times New Roman" w:hAnsi="Times New Roman"/>
                <w:sz w:val="28"/>
                <w:szCs w:val="28"/>
                <w:lang w:val="vi-VN"/>
              </w:rPr>
              <w:t>.</w:t>
            </w:r>
          </w:p>
          <w:p w14:paraId="78243CE6" w14:textId="77777777" w:rsidR="007E245B" w:rsidRPr="00FE64BD" w:rsidRDefault="007E245B" w:rsidP="00BF11C3">
            <w:pPr>
              <w:rPr>
                <w:rFonts w:ascii="Times New Roman" w:hAnsi="Times New Roman" w:cs="Times New Roman"/>
                <w:sz w:val="28"/>
                <w:szCs w:val="28"/>
                <w:lang w:val="vi-VN"/>
              </w:rPr>
            </w:pPr>
          </w:p>
        </w:tc>
        <w:tc>
          <w:tcPr>
            <w:tcW w:w="1134" w:type="dxa"/>
          </w:tcPr>
          <w:p w14:paraId="21413154" w14:textId="77777777" w:rsidR="007E245B" w:rsidRPr="00B14567" w:rsidRDefault="007E245B" w:rsidP="00BF11C3">
            <w:pPr>
              <w:spacing w:line="24" w:lineRule="atLeast"/>
              <w:rPr>
                <w:rFonts w:ascii="Times New Roman" w:hAnsi="Times New Roman" w:cs="Times New Roman"/>
                <w:sz w:val="28"/>
                <w:szCs w:val="28"/>
              </w:rPr>
            </w:pPr>
          </w:p>
        </w:tc>
      </w:tr>
      <w:tr w:rsidR="007E245B" w:rsidRPr="00B14567" w14:paraId="639256F7" w14:textId="77777777" w:rsidTr="00BF11C3">
        <w:tc>
          <w:tcPr>
            <w:tcW w:w="1526" w:type="dxa"/>
            <w:vMerge w:val="restart"/>
          </w:tcPr>
          <w:p w14:paraId="013018F7" w14:textId="77777777" w:rsidR="007E245B" w:rsidRPr="00B14567" w:rsidRDefault="007E245B" w:rsidP="00BF11C3">
            <w:pPr>
              <w:spacing w:line="24" w:lineRule="atLeast"/>
              <w:jc w:val="center"/>
              <w:rPr>
                <w:rFonts w:ascii="Times New Roman" w:hAnsi="Times New Roman" w:cs="Times New Roman"/>
                <w:b/>
                <w:sz w:val="28"/>
                <w:szCs w:val="28"/>
              </w:rPr>
            </w:pPr>
            <w:proofErr w:type="spellStart"/>
            <w:r w:rsidRPr="00B14567">
              <w:rPr>
                <w:rFonts w:ascii="Times New Roman" w:hAnsi="Times New Roman" w:cs="Times New Roman"/>
                <w:b/>
                <w:sz w:val="28"/>
                <w:szCs w:val="28"/>
              </w:rPr>
              <w:t>Hoạt</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độ</w:t>
            </w:r>
            <w:r>
              <w:rPr>
                <w:rFonts w:ascii="Times New Roman" w:hAnsi="Times New Roman" w:cs="Times New Roman"/>
                <w:b/>
                <w:sz w:val="28"/>
                <w:szCs w:val="28"/>
              </w:rPr>
              <w:t>ng</w:t>
            </w:r>
            <w:proofErr w:type="spellEnd"/>
            <w:r>
              <w:rPr>
                <w:rFonts w:ascii="Times New Roman" w:hAnsi="Times New Roman" w:cs="Times New Roman"/>
                <w:b/>
                <w:sz w:val="28"/>
                <w:szCs w:val="28"/>
              </w:rPr>
              <w:t xml:space="preserve"> (T</w:t>
            </w:r>
            <w:r w:rsidRPr="00B14567">
              <w:rPr>
                <w:rFonts w:ascii="Times New Roman" w:hAnsi="Times New Roman" w:cs="Times New Roman"/>
                <w:b/>
                <w:sz w:val="28"/>
                <w:szCs w:val="28"/>
              </w:rPr>
              <w:t xml:space="preserve">hay </w:t>
            </w:r>
            <w:proofErr w:type="spellStart"/>
            <w:r w:rsidRPr="00B14567">
              <w:rPr>
                <w:rFonts w:ascii="Times New Roman" w:hAnsi="Times New Roman" w:cs="Times New Roman"/>
                <w:b/>
                <w:sz w:val="28"/>
                <w:szCs w:val="28"/>
              </w:rPr>
              <w:t>thế</w:t>
            </w:r>
            <w:proofErr w:type="spellEnd"/>
            <w:r w:rsidRPr="00B14567">
              <w:rPr>
                <w:rFonts w:ascii="Times New Roman" w:hAnsi="Times New Roman" w:cs="Times New Roman"/>
                <w:b/>
                <w:sz w:val="28"/>
                <w:szCs w:val="28"/>
              </w:rPr>
              <w:t xml:space="preserve"> HĐ </w:t>
            </w:r>
            <w:proofErr w:type="spellStart"/>
            <w:r w:rsidRPr="00B14567">
              <w:rPr>
                <w:rFonts w:ascii="Times New Roman" w:hAnsi="Times New Roman" w:cs="Times New Roman"/>
                <w:b/>
                <w:sz w:val="28"/>
                <w:szCs w:val="28"/>
              </w:rPr>
              <w:t>góc</w:t>
            </w:r>
            <w:proofErr w:type="spellEnd"/>
            <w:r w:rsidRPr="00B14567">
              <w:rPr>
                <w:rFonts w:ascii="Times New Roman" w:hAnsi="Times New Roman" w:cs="Times New Roman"/>
                <w:b/>
                <w:sz w:val="28"/>
                <w:szCs w:val="28"/>
              </w:rPr>
              <w:t>)</w:t>
            </w:r>
          </w:p>
        </w:tc>
        <w:tc>
          <w:tcPr>
            <w:tcW w:w="821" w:type="dxa"/>
            <w:gridSpan w:val="2"/>
          </w:tcPr>
          <w:p w14:paraId="2D3A7667" w14:textId="77777777" w:rsidR="007E245B" w:rsidRPr="00B14567" w:rsidRDefault="007E245B" w:rsidP="00BF11C3">
            <w:pPr>
              <w:spacing w:line="24" w:lineRule="atLeast"/>
              <w:jc w:val="center"/>
              <w:rPr>
                <w:rFonts w:ascii="Times New Roman" w:hAnsi="Times New Roman" w:cs="Times New Roman"/>
                <w:sz w:val="28"/>
                <w:szCs w:val="28"/>
              </w:rPr>
            </w:pPr>
            <w:proofErr w:type="spellStart"/>
            <w:r w:rsidRPr="00B14567">
              <w:rPr>
                <w:rFonts w:ascii="Times New Roman" w:hAnsi="Times New Roman" w:cs="Times New Roman"/>
                <w:sz w:val="28"/>
                <w:szCs w:val="28"/>
              </w:rPr>
              <w:t>Thứ</w:t>
            </w:r>
            <w:proofErr w:type="spellEnd"/>
          </w:p>
          <w:p w14:paraId="36DD0983" w14:textId="77777777" w:rsidR="007E245B" w:rsidRPr="00B14567" w:rsidRDefault="007E245B" w:rsidP="00BF11C3">
            <w:pPr>
              <w:spacing w:line="24" w:lineRule="atLeast"/>
              <w:jc w:val="center"/>
              <w:rPr>
                <w:rFonts w:ascii="Times New Roman" w:hAnsi="Times New Roman" w:cs="Times New Roman"/>
                <w:sz w:val="28"/>
                <w:szCs w:val="28"/>
              </w:rPr>
            </w:pPr>
            <w:r w:rsidRPr="00B14567">
              <w:rPr>
                <w:rFonts w:ascii="Times New Roman" w:hAnsi="Times New Roman" w:cs="Times New Roman"/>
                <w:sz w:val="28"/>
                <w:szCs w:val="28"/>
              </w:rPr>
              <w:t>3</w:t>
            </w:r>
          </w:p>
        </w:tc>
        <w:tc>
          <w:tcPr>
            <w:tcW w:w="2864" w:type="dxa"/>
            <w:gridSpan w:val="2"/>
          </w:tcPr>
          <w:p w14:paraId="58C2BF7E" w14:textId="77777777" w:rsidR="007E245B" w:rsidRPr="00FE64BD" w:rsidRDefault="007E245B" w:rsidP="00BF11C3">
            <w:pPr>
              <w:jc w:val="both"/>
              <w:rPr>
                <w:rFonts w:ascii="Times New Roman" w:hAnsi="Times New Roman"/>
                <w:b/>
                <w:bCs/>
                <w:sz w:val="28"/>
                <w:szCs w:val="28"/>
              </w:rPr>
            </w:pPr>
            <w:r w:rsidRPr="00FE64BD">
              <w:rPr>
                <w:rFonts w:ascii="Times New Roman" w:hAnsi="Times New Roman"/>
                <w:b/>
                <w:bCs/>
                <w:sz w:val="28"/>
                <w:szCs w:val="28"/>
              </w:rPr>
              <w:t>NGHỈ TẾT NGUYÊN ĐÁN</w:t>
            </w:r>
          </w:p>
          <w:p w14:paraId="42391F49" w14:textId="77777777" w:rsidR="007E245B" w:rsidRPr="00A51165" w:rsidRDefault="007E245B" w:rsidP="00BF11C3">
            <w:pPr>
              <w:jc w:val="both"/>
              <w:rPr>
                <w:rFonts w:eastAsia="Calibri" w:cs="Times New Roman"/>
                <w:i/>
                <w:color w:val="000000" w:themeColor="text1"/>
                <w:sz w:val="26"/>
                <w:szCs w:val="26"/>
                <w:lang w:val="vi-VN"/>
              </w:rPr>
            </w:pPr>
          </w:p>
        </w:tc>
        <w:tc>
          <w:tcPr>
            <w:tcW w:w="2835" w:type="dxa"/>
            <w:gridSpan w:val="2"/>
          </w:tcPr>
          <w:p w14:paraId="24721D8C" w14:textId="77777777" w:rsidR="007E245B" w:rsidRPr="007F7F94" w:rsidRDefault="007E245B" w:rsidP="00BF11C3">
            <w:pPr>
              <w:jc w:val="both"/>
              <w:rPr>
                <w:rFonts w:eastAsia="Calibri" w:cs="Times New Roman"/>
                <w:color w:val="000000" w:themeColor="text1"/>
                <w:sz w:val="26"/>
                <w:szCs w:val="26"/>
              </w:rPr>
            </w:pPr>
            <w:r w:rsidRPr="006F133C">
              <w:rPr>
                <w:rFonts w:ascii="Times New Roman" w:eastAsia="Calibri" w:hAnsi="Times New Roman" w:cs="Times New Roman"/>
                <w:b/>
                <w:i/>
                <w:color w:val="000000" w:themeColor="text1"/>
                <w:sz w:val="28"/>
                <w:szCs w:val="28"/>
                <w:lang w:val="vi-VN"/>
              </w:rPr>
              <w:t xml:space="preserve">Hoạt động trải </w:t>
            </w:r>
            <w:r>
              <w:rPr>
                <w:rFonts w:ascii="Times New Roman" w:eastAsia="Calibri" w:hAnsi="Times New Roman" w:cs="Times New Roman"/>
                <w:b/>
                <w:i/>
                <w:color w:val="000000" w:themeColor="text1"/>
                <w:sz w:val="28"/>
                <w:szCs w:val="28"/>
                <w:lang w:val="vi-VN"/>
              </w:rPr>
              <w:t>nghiệm</w:t>
            </w:r>
            <w:r>
              <w:rPr>
                <w:rFonts w:ascii="Times New Roman" w:eastAsia="Calibri" w:hAnsi="Times New Roman" w:cs="Times New Roman"/>
                <w:b/>
                <w:i/>
                <w:color w:val="000000" w:themeColor="text1"/>
                <w:sz w:val="28"/>
                <w:szCs w:val="28"/>
              </w:rPr>
              <w:t xml:space="preserve">: </w:t>
            </w:r>
            <w:r w:rsidRPr="007F7F94">
              <w:rPr>
                <w:rFonts w:eastAsia="Calibri" w:cs="Times New Roman"/>
                <w:i/>
                <w:color w:val="000000" w:themeColor="text1"/>
                <w:sz w:val="26"/>
                <w:szCs w:val="26"/>
                <w:lang w:val="vi-VN"/>
              </w:rPr>
              <w:t>Đèn giao thông bé nhớ lâu</w:t>
            </w:r>
            <w:r>
              <w:rPr>
                <w:rFonts w:eastAsia="Calibri" w:cs="Times New Roman"/>
                <w:i/>
                <w:color w:val="000000" w:themeColor="text1"/>
                <w:sz w:val="26"/>
                <w:szCs w:val="26"/>
              </w:rPr>
              <w:t>.</w:t>
            </w:r>
          </w:p>
        </w:tc>
        <w:tc>
          <w:tcPr>
            <w:tcW w:w="2552" w:type="dxa"/>
            <w:gridSpan w:val="2"/>
          </w:tcPr>
          <w:p w14:paraId="48E43829" w14:textId="77777777" w:rsidR="007E245B" w:rsidRPr="007F7F94" w:rsidRDefault="007E245B" w:rsidP="00BF11C3">
            <w:pPr>
              <w:jc w:val="both"/>
              <w:rPr>
                <w:rFonts w:eastAsia="Calibri" w:cs="Times New Roman"/>
                <w:b/>
                <w:color w:val="000000" w:themeColor="text1"/>
                <w:sz w:val="26"/>
                <w:szCs w:val="26"/>
              </w:rPr>
            </w:pPr>
            <w:r w:rsidRPr="006F133C">
              <w:rPr>
                <w:rFonts w:ascii="Times New Roman" w:eastAsia="Calibri" w:hAnsi="Times New Roman" w:cs="Times New Roman"/>
                <w:b/>
                <w:i/>
                <w:color w:val="000000" w:themeColor="text1"/>
                <w:sz w:val="28"/>
                <w:szCs w:val="28"/>
                <w:lang w:val="vi-VN"/>
              </w:rPr>
              <w:t xml:space="preserve">Hoạt động trải </w:t>
            </w:r>
            <w:r>
              <w:rPr>
                <w:rFonts w:ascii="Times New Roman" w:eastAsia="Calibri" w:hAnsi="Times New Roman" w:cs="Times New Roman"/>
                <w:b/>
                <w:i/>
                <w:color w:val="000000" w:themeColor="text1"/>
                <w:sz w:val="28"/>
                <w:szCs w:val="28"/>
                <w:lang w:val="vi-VN"/>
              </w:rPr>
              <w:t>nghiệm</w:t>
            </w:r>
            <w:r>
              <w:rPr>
                <w:rFonts w:ascii="Times New Roman" w:eastAsia="Calibri" w:hAnsi="Times New Roman" w:cs="Times New Roman"/>
                <w:b/>
                <w:i/>
                <w:color w:val="000000" w:themeColor="text1"/>
                <w:sz w:val="28"/>
                <w:szCs w:val="28"/>
              </w:rPr>
              <w:t xml:space="preserve">: </w:t>
            </w:r>
            <w:r w:rsidRPr="007F7F94">
              <w:rPr>
                <w:rFonts w:eastAsia="Calibri" w:cs="Times New Roman"/>
                <w:i/>
                <w:color w:val="000000" w:themeColor="text1"/>
                <w:sz w:val="26"/>
                <w:szCs w:val="26"/>
                <w:lang w:val="vi-VN"/>
              </w:rPr>
              <w:t>Bé nhận biết biển báo giao thông</w:t>
            </w:r>
            <w:r>
              <w:rPr>
                <w:rFonts w:eastAsia="Calibri" w:cs="Times New Roman"/>
                <w:i/>
                <w:color w:val="000000" w:themeColor="text1"/>
                <w:sz w:val="26"/>
                <w:szCs w:val="26"/>
              </w:rPr>
              <w:t>.</w:t>
            </w:r>
          </w:p>
        </w:tc>
        <w:tc>
          <w:tcPr>
            <w:tcW w:w="2551" w:type="dxa"/>
          </w:tcPr>
          <w:p w14:paraId="764B4E7D" w14:textId="77777777" w:rsidR="007E245B" w:rsidRPr="007F7F94" w:rsidRDefault="007E245B" w:rsidP="00BF11C3">
            <w:pPr>
              <w:jc w:val="both"/>
              <w:rPr>
                <w:rFonts w:eastAsia="Calibri" w:cs="Times New Roman"/>
                <w:i/>
                <w:color w:val="000000" w:themeColor="text1"/>
                <w:sz w:val="26"/>
                <w:szCs w:val="26"/>
                <w:lang w:val="vi-VN"/>
              </w:rPr>
            </w:pPr>
            <w:r w:rsidRPr="006F133C">
              <w:rPr>
                <w:rFonts w:ascii="Times New Roman" w:eastAsia="Calibri" w:hAnsi="Times New Roman" w:cs="Times New Roman"/>
                <w:b/>
                <w:i/>
                <w:color w:val="000000" w:themeColor="text1"/>
                <w:sz w:val="28"/>
                <w:szCs w:val="28"/>
                <w:lang w:val="vi-VN"/>
              </w:rPr>
              <w:t xml:space="preserve">Hoạt động trải </w:t>
            </w:r>
            <w:r>
              <w:rPr>
                <w:rFonts w:ascii="Times New Roman" w:eastAsia="Calibri" w:hAnsi="Times New Roman" w:cs="Times New Roman"/>
                <w:b/>
                <w:i/>
                <w:color w:val="000000" w:themeColor="text1"/>
                <w:sz w:val="28"/>
                <w:szCs w:val="28"/>
                <w:lang w:val="vi-VN"/>
              </w:rPr>
              <w:t>nghiệm</w:t>
            </w:r>
            <w:r>
              <w:rPr>
                <w:rFonts w:ascii="Times New Roman" w:eastAsia="Calibri" w:hAnsi="Times New Roman" w:cs="Times New Roman"/>
                <w:b/>
                <w:i/>
                <w:color w:val="000000" w:themeColor="text1"/>
                <w:sz w:val="28"/>
                <w:szCs w:val="28"/>
              </w:rPr>
              <w:t xml:space="preserve">: </w:t>
            </w:r>
            <w:r w:rsidRPr="007F7F94">
              <w:rPr>
                <w:rFonts w:eastAsia="Calibri" w:cs="Times New Roman"/>
                <w:i/>
                <w:color w:val="000000" w:themeColor="text1"/>
                <w:sz w:val="26"/>
                <w:szCs w:val="26"/>
                <w:lang w:val="vi-VN"/>
              </w:rPr>
              <w:t>An toàn khi đi bộ</w:t>
            </w:r>
            <w:r>
              <w:rPr>
                <w:rFonts w:eastAsia="Calibri" w:cs="Times New Roman"/>
                <w:i/>
                <w:color w:val="000000" w:themeColor="text1"/>
                <w:sz w:val="26"/>
                <w:szCs w:val="26"/>
              </w:rPr>
              <w:t>.</w:t>
            </w:r>
            <w:r w:rsidRPr="007F7F94">
              <w:rPr>
                <w:rFonts w:eastAsia="Calibri" w:cs="Times New Roman"/>
                <w:i/>
                <w:color w:val="000000" w:themeColor="text1"/>
                <w:sz w:val="26"/>
                <w:szCs w:val="26"/>
                <w:lang w:val="vi-VN"/>
              </w:rPr>
              <w:tab/>
            </w:r>
          </w:p>
          <w:p w14:paraId="420F0A32" w14:textId="77777777" w:rsidR="007E245B" w:rsidRPr="00B239F4" w:rsidRDefault="007E245B" w:rsidP="00BF11C3">
            <w:pPr>
              <w:jc w:val="both"/>
              <w:rPr>
                <w:rFonts w:eastAsia="Calibri" w:cs="Times New Roman"/>
                <w:color w:val="000000" w:themeColor="text1"/>
                <w:sz w:val="26"/>
                <w:szCs w:val="26"/>
              </w:rPr>
            </w:pPr>
          </w:p>
        </w:tc>
        <w:tc>
          <w:tcPr>
            <w:tcW w:w="1134" w:type="dxa"/>
          </w:tcPr>
          <w:p w14:paraId="5606F282" w14:textId="77777777" w:rsidR="007E245B" w:rsidRPr="00B14567" w:rsidRDefault="007E245B" w:rsidP="00BF11C3">
            <w:pPr>
              <w:spacing w:line="24" w:lineRule="atLeast"/>
              <w:rPr>
                <w:rFonts w:ascii="Times New Roman" w:hAnsi="Times New Roman" w:cs="Times New Roman"/>
                <w:sz w:val="28"/>
                <w:szCs w:val="28"/>
              </w:rPr>
            </w:pPr>
          </w:p>
        </w:tc>
      </w:tr>
      <w:tr w:rsidR="007E245B" w:rsidRPr="00B14567" w14:paraId="492046E0" w14:textId="77777777" w:rsidTr="00BF11C3">
        <w:tc>
          <w:tcPr>
            <w:tcW w:w="1526" w:type="dxa"/>
            <w:vMerge/>
          </w:tcPr>
          <w:p w14:paraId="001F3799" w14:textId="77777777" w:rsidR="007E245B" w:rsidRPr="00B14567" w:rsidRDefault="007E245B" w:rsidP="00BF11C3">
            <w:pPr>
              <w:spacing w:line="24" w:lineRule="atLeast"/>
              <w:jc w:val="center"/>
              <w:rPr>
                <w:rFonts w:ascii="Times New Roman" w:hAnsi="Times New Roman" w:cs="Times New Roman"/>
                <w:b/>
                <w:sz w:val="28"/>
                <w:szCs w:val="28"/>
              </w:rPr>
            </w:pPr>
          </w:p>
        </w:tc>
        <w:tc>
          <w:tcPr>
            <w:tcW w:w="821" w:type="dxa"/>
            <w:gridSpan w:val="2"/>
          </w:tcPr>
          <w:p w14:paraId="48A49158" w14:textId="77777777" w:rsidR="007E245B" w:rsidRPr="00B14567" w:rsidRDefault="007E245B" w:rsidP="00BF11C3">
            <w:pPr>
              <w:spacing w:line="24" w:lineRule="atLeast"/>
              <w:jc w:val="center"/>
              <w:rPr>
                <w:rFonts w:ascii="Times New Roman" w:hAnsi="Times New Roman" w:cs="Times New Roman"/>
                <w:sz w:val="28"/>
                <w:szCs w:val="28"/>
              </w:rPr>
            </w:pPr>
            <w:proofErr w:type="spellStart"/>
            <w:r>
              <w:rPr>
                <w:rFonts w:ascii="Times New Roman" w:hAnsi="Times New Roman" w:cs="Times New Roman"/>
                <w:sz w:val="28"/>
                <w:szCs w:val="28"/>
              </w:rPr>
              <w:t>Thứ</w:t>
            </w:r>
            <w:proofErr w:type="spellEnd"/>
            <w:r>
              <w:rPr>
                <w:rFonts w:ascii="Times New Roman" w:hAnsi="Times New Roman" w:cs="Times New Roman"/>
                <w:sz w:val="28"/>
                <w:szCs w:val="28"/>
                <w:lang w:val="vi-VN"/>
              </w:rPr>
              <w:t xml:space="preserve"> </w:t>
            </w:r>
            <w:r w:rsidRPr="00B14567">
              <w:rPr>
                <w:rFonts w:ascii="Times New Roman" w:hAnsi="Times New Roman" w:cs="Times New Roman"/>
                <w:sz w:val="28"/>
                <w:szCs w:val="28"/>
              </w:rPr>
              <w:t>5</w:t>
            </w:r>
          </w:p>
        </w:tc>
        <w:tc>
          <w:tcPr>
            <w:tcW w:w="2864" w:type="dxa"/>
            <w:gridSpan w:val="2"/>
          </w:tcPr>
          <w:p w14:paraId="6C68AF9D" w14:textId="77777777" w:rsidR="007E245B" w:rsidRPr="007F7F94" w:rsidRDefault="007E245B" w:rsidP="00BF11C3">
            <w:pPr>
              <w:jc w:val="both"/>
              <w:rPr>
                <w:rFonts w:ascii="Times New Roman" w:eastAsia="Calibri" w:hAnsi="Times New Roman" w:cs="Times New Roman"/>
                <w:b/>
                <w:i/>
                <w:color w:val="000000" w:themeColor="text1"/>
                <w:sz w:val="28"/>
                <w:szCs w:val="28"/>
              </w:rPr>
            </w:pPr>
            <w:r w:rsidRPr="006F133C">
              <w:rPr>
                <w:rFonts w:ascii="Times New Roman" w:eastAsia="Calibri" w:hAnsi="Times New Roman" w:cs="Times New Roman"/>
                <w:b/>
                <w:i/>
                <w:color w:val="000000" w:themeColor="text1"/>
                <w:sz w:val="28"/>
                <w:szCs w:val="28"/>
                <w:lang w:val="vi-VN"/>
              </w:rPr>
              <w:t xml:space="preserve">Hoạt động trải </w:t>
            </w:r>
            <w:r>
              <w:rPr>
                <w:rFonts w:ascii="Times New Roman" w:eastAsia="Calibri" w:hAnsi="Times New Roman" w:cs="Times New Roman"/>
                <w:b/>
                <w:i/>
                <w:color w:val="000000" w:themeColor="text1"/>
                <w:sz w:val="28"/>
                <w:szCs w:val="28"/>
                <w:lang w:val="vi-VN"/>
              </w:rPr>
              <w:t>nghiệm</w:t>
            </w:r>
            <w:r>
              <w:rPr>
                <w:rFonts w:ascii="Times New Roman" w:eastAsia="Calibri" w:hAnsi="Times New Roman" w:cs="Times New Roman"/>
                <w:b/>
                <w:i/>
                <w:color w:val="000000" w:themeColor="text1"/>
                <w:sz w:val="28"/>
                <w:szCs w:val="28"/>
              </w:rPr>
              <w:t xml:space="preserve">: </w:t>
            </w:r>
            <w:r w:rsidRPr="007F7F94">
              <w:rPr>
                <w:rFonts w:eastAsia="Calibri" w:cs="Times New Roman"/>
                <w:i/>
                <w:color w:val="000000" w:themeColor="text1"/>
                <w:sz w:val="26"/>
                <w:szCs w:val="26"/>
                <w:lang w:val="vi-VN"/>
              </w:rPr>
              <w:t>Làm quen với an toàn giao thông quanh bé</w:t>
            </w:r>
            <w:r>
              <w:rPr>
                <w:rFonts w:eastAsia="Calibri" w:cs="Times New Roman"/>
                <w:i/>
                <w:color w:val="000000" w:themeColor="text1"/>
                <w:sz w:val="26"/>
                <w:szCs w:val="26"/>
              </w:rPr>
              <w:t>.</w:t>
            </w:r>
          </w:p>
        </w:tc>
        <w:tc>
          <w:tcPr>
            <w:tcW w:w="2835" w:type="dxa"/>
            <w:gridSpan w:val="2"/>
          </w:tcPr>
          <w:p w14:paraId="07260FAD" w14:textId="77777777" w:rsidR="007E245B" w:rsidRPr="00B239F4" w:rsidRDefault="007E245B" w:rsidP="00BF11C3">
            <w:pPr>
              <w:jc w:val="both"/>
              <w:rPr>
                <w:rFonts w:eastAsia="Calibri" w:cs="Times New Roman"/>
                <w:b/>
                <w:color w:val="000000" w:themeColor="text1"/>
                <w:sz w:val="26"/>
                <w:szCs w:val="26"/>
                <w:lang w:val="vi-VN"/>
              </w:rPr>
            </w:pPr>
            <w:r w:rsidRPr="006F133C">
              <w:rPr>
                <w:rFonts w:ascii="Times New Roman" w:eastAsia="Calibri" w:hAnsi="Times New Roman" w:cs="Times New Roman"/>
                <w:b/>
                <w:i/>
                <w:color w:val="000000" w:themeColor="text1"/>
                <w:sz w:val="28"/>
                <w:szCs w:val="28"/>
                <w:lang w:val="vi-VN"/>
              </w:rPr>
              <w:t xml:space="preserve">Hoạt động trải </w:t>
            </w:r>
            <w:r>
              <w:rPr>
                <w:rFonts w:ascii="Times New Roman" w:eastAsia="Calibri" w:hAnsi="Times New Roman" w:cs="Times New Roman"/>
                <w:b/>
                <w:i/>
                <w:color w:val="000000" w:themeColor="text1"/>
                <w:sz w:val="28"/>
                <w:szCs w:val="28"/>
                <w:lang w:val="vi-VN"/>
              </w:rPr>
              <w:t>nghiệm</w:t>
            </w:r>
            <w:r>
              <w:rPr>
                <w:rFonts w:ascii="Times New Roman" w:eastAsia="Calibri" w:hAnsi="Times New Roman" w:cs="Times New Roman"/>
                <w:b/>
                <w:i/>
                <w:color w:val="000000" w:themeColor="text1"/>
                <w:sz w:val="28"/>
                <w:szCs w:val="28"/>
              </w:rPr>
              <w:t xml:space="preserve">: </w:t>
            </w:r>
            <w:r w:rsidRPr="007F7F94">
              <w:rPr>
                <w:rFonts w:eastAsia="Calibri" w:cs="Times New Roman"/>
                <w:i/>
                <w:color w:val="000000" w:themeColor="text1"/>
                <w:sz w:val="26"/>
                <w:szCs w:val="26"/>
                <w:lang w:val="vi-VN"/>
              </w:rPr>
              <w:t>Làm thiệp tặng bà, mẹ, cô giáo nhân dịp ngày 8/3.</w:t>
            </w:r>
          </w:p>
        </w:tc>
        <w:tc>
          <w:tcPr>
            <w:tcW w:w="2552" w:type="dxa"/>
            <w:gridSpan w:val="2"/>
          </w:tcPr>
          <w:p w14:paraId="5A341A37" w14:textId="77777777" w:rsidR="007E245B" w:rsidRPr="007F7F94" w:rsidRDefault="007E245B" w:rsidP="00BF11C3">
            <w:pPr>
              <w:jc w:val="both"/>
              <w:rPr>
                <w:rFonts w:eastAsia="Calibri" w:cs="Times New Roman"/>
                <w:i/>
                <w:color w:val="000000" w:themeColor="text1"/>
                <w:sz w:val="26"/>
                <w:szCs w:val="26"/>
              </w:rPr>
            </w:pPr>
            <w:r w:rsidRPr="006F133C">
              <w:rPr>
                <w:rFonts w:ascii="Times New Roman" w:eastAsia="Calibri" w:hAnsi="Times New Roman" w:cs="Times New Roman"/>
                <w:b/>
                <w:i/>
                <w:color w:val="000000" w:themeColor="text1"/>
                <w:sz w:val="28"/>
                <w:szCs w:val="28"/>
                <w:lang w:val="vi-VN"/>
              </w:rPr>
              <w:t xml:space="preserve">Hoạt động trải </w:t>
            </w:r>
            <w:r>
              <w:rPr>
                <w:rFonts w:ascii="Times New Roman" w:eastAsia="Calibri" w:hAnsi="Times New Roman" w:cs="Times New Roman"/>
                <w:b/>
                <w:i/>
                <w:color w:val="000000" w:themeColor="text1"/>
                <w:sz w:val="28"/>
                <w:szCs w:val="28"/>
                <w:lang w:val="vi-VN"/>
              </w:rPr>
              <w:t>nghiệm</w:t>
            </w:r>
            <w:r>
              <w:rPr>
                <w:rFonts w:ascii="Times New Roman" w:eastAsia="Calibri" w:hAnsi="Times New Roman" w:cs="Times New Roman"/>
                <w:b/>
                <w:i/>
                <w:color w:val="000000" w:themeColor="text1"/>
                <w:sz w:val="28"/>
                <w:szCs w:val="28"/>
              </w:rPr>
              <w:t xml:space="preserve">: </w:t>
            </w:r>
            <w:r w:rsidRPr="007F7F94">
              <w:rPr>
                <w:rFonts w:eastAsia="Calibri" w:cs="Times New Roman"/>
                <w:i/>
                <w:color w:val="000000" w:themeColor="text1"/>
                <w:sz w:val="26"/>
                <w:szCs w:val="26"/>
                <w:lang w:val="vi-VN"/>
              </w:rPr>
              <w:t>Bé qua đường an toàn</w:t>
            </w:r>
            <w:r>
              <w:rPr>
                <w:rFonts w:eastAsia="Calibri" w:cs="Times New Roman"/>
                <w:i/>
                <w:color w:val="000000" w:themeColor="text1"/>
                <w:sz w:val="26"/>
                <w:szCs w:val="26"/>
              </w:rPr>
              <w:t>.</w:t>
            </w:r>
          </w:p>
        </w:tc>
        <w:tc>
          <w:tcPr>
            <w:tcW w:w="2551" w:type="dxa"/>
          </w:tcPr>
          <w:p w14:paraId="1BDE9CEE" w14:textId="77777777" w:rsidR="007E245B" w:rsidRPr="007F7F94" w:rsidRDefault="007E245B" w:rsidP="00BF11C3">
            <w:pPr>
              <w:jc w:val="both"/>
              <w:rPr>
                <w:rFonts w:eastAsia="Calibri" w:cs="Times New Roman"/>
                <w:color w:val="000000" w:themeColor="text1"/>
                <w:sz w:val="26"/>
                <w:szCs w:val="26"/>
              </w:rPr>
            </w:pPr>
            <w:r w:rsidRPr="006F133C">
              <w:rPr>
                <w:rFonts w:ascii="Times New Roman" w:eastAsia="Calibri" w:hAnsi="Times New Roman" w:cs="Times New Roman"/>
                <w:b/>
                <w:i/>
                <w:color w:val="000000" w:themeColor="text1"/>
                <w:sz w:val="28"/>
                <w:szCs w:val="28"/>
                <w:lang w:val="vi-VN"/>
              </w:rPr>
              <w:t xml:space="preserve">Hoạt động trải </w:t>
            </w:r>
            <w:r>
              <w:rPr>
                <w:rFonts w:ascii="Times New Roman" w:eastAsia="Calibri" w:hAnsi="Times New Roman" w:cs="Times New Roman"/>
                <w:b/>
                <w:i/>
                <w:color w:val="000000" w:themeColor="text1"/>
                <w:sz w:val="28"/>
                <w:szCs w:val="28"/>
                <w:lang w:val="vi-VN"/>
              </w:rPr>
              <w:t>nghiệm</w:t>
            </w:r>
            <w:r>
              <w:rPr>
                <w:rFonts w:ascii="Times New Roman" w:eastAsia="Calibri" w:hAnsi="Times New Roman" w:cs="Times New Roman"/>
                <w:b/>
                <w:i/>
                <w:color w:val="000000" w:themeColor="text1"/>
                <w:sz w:val="28"/>
                <w:szCs w:val="28"/>
              </w:rPr>
              <w:t xml:space="preserve">: </w:t>
            </w:r>
            <w:r w:rsidRPr="007F7F94">
              <w:rPr>
                <w:rFonts w:eastAsia="Calibri" w:cs="Times New Roman"/>
                <w:i/>
                <w:color w:val="000000" w:themeColor="text1"/>
                <w:sz w:val="26"/>
                <w:szCs w:val="26"/>
                <w:lang w:val="vi-VN"/>
              </w:rPr>
              <w:t xml:space="preserve">An </w:t>
            </w:r>
            <w:r>
              <w:rPr>
                <w:rFonts w:eastAsia="Calibri" w:cs="Times New Roman"/>
                <w:i/>
                <w:color w:val="000000" w:themeColor="text1"/>
                <w:sz w:val="26"/>
                <w:szCs w:val="26"/>
              </w:rPr>
              <w:t>t</w:t>
            </w:r>
            <w:r w:rsidRPr="007F7F94">
              <w:rPr>
                <w:rFonts w:eastAsia="Calibri" w:cs="Times New Roman"/>
                <w:i/>
                <w:color w:val="000000" w:themeColor="text1"/>
                <w:sz w:val="26"/>
                <w:szCs w:val="26"/>
                <w:lang w:val="vi-VN"/>
              </w:rPr>
              <w:t>oàn khi ngồi trên phương tiện</w:t>
            </w:r>
            <w:r>
              <w:rPr>
                <w:rFonts w:eastAsia="Calibri" w:cs="Times New Roman"/>
                <w:i/>
                <w:color w:val="000000" w:themeColor="text1"/>
                <w:sz w:val="26"/>
                <w:szCs w:val="26"/>
              </w:rPr>
              <w:t>.</w:t>
            </w:r>
          </w:p>
        </w:tc>
        <w:tc>
          <w:tcPr>
            <w:tcW w:w="1134" w:type="dxa"/>
          </w:tcPr>
          <w:p w14:paraId="46370DFC" w14:textId="77777777" w:rsidR="007E245B" w:rsidRPr="00B14567" w:rsidRDefault="007E245B" w:rsidP="00BF11C3">
            <w:pPr>
              <w:spacing w:line="24" w:lineRule="atLeast"/>
              <w:rPr>
                <w:rFonts w:ascii="Times New Roman" w:hAnsi="Times New Roman" w:cs="Times New Roman"/>
                <w:sz w:val="28"/>
                <w:szCs w:val="28"/>
              </w:rPr>
            </w:pPr>
          </w:p>
        </w:tc>
      </w:tr>
      <w:tr w:rsidR="007E245B" w:rsidRPr="00B14567" w14:paraId="2B830FFD" w14:textId="77777777" w:rsidTr="00BF11C3">
        <w:tc>
          <w:tcPr>
            <w:tcW w:w="1526" w:type="dxa"/>
          </w:tcPr>
          <w:p w14:paraId="764BE067" w14:textId="77777777" w:rsidR="007E245B" w:rsidRPr="00B14567" w:rsidRDefault="007E245B" w:rsidP="00BF11C3">
            <w:pPr>
              <w:spacing w:line="24" w:lineRule="atLeast"/>
              <w:jc w:val="center"/>
              <w:rPr>
                <w:rFonts w:ascii="Times New Roman" w:hAnsi="Times New Roman" w:cs="Times New Roman"/>
                <w:b/>
                <w:sz w:val="28"/>
                <w:szCs w:val="28"/>
              </w:rPr>
            </w:pPr>
            <w:proofErr w:type="spellStart"/>
            <w:r w:rsidRPr="00B14567">
              <w:rPr>
                <w:rFonts w:ascii="Times New Roman" w:hAnsi="Times New Roman" w:cs="Times New Roman"/>
                <w:b/>
                <w:sz w:val="28"/>
                <w:szCs w:val="28"/>
              </w:rPr>
              <w:t>Hoạt</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động</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góc</w:t>
            </w:r>
            <w:proofErr w:type="spellEnd"/>
          </w:p>
        </w:tc>
        <w:tc>
          <w:tcPr>
            <w:tcW w:w="12757" w:type="dxa"/>
            <w:gridSpan w:val="10"/>
          </w:tcPr>
          <w:p w14:paraId="57ECD83C" w14:textId="77777777" w:rsidR="007E245B" w:rsidRPr="00860D43" w:rsidRDefault="007E245B" w:rsidP="00BF11C3">
            <w:pPr>
              <w:rPr>
                <w:rFonts w:ascii="Times New Roman" w:eastAsia="Times New Roman" w:hAnsi="Times New Roman" w:cs="Times New Roman"/>
                <w:bCs/>
                <w:color w:val="EE0000"/>
                <w:sz w:val="28"/>
                <w:szCs w:val="28"/>
              </w:rPr>
            </w:pPr>
            <w:r w:rsidRPr="00860D43">
              <w:rPr>
                <w:rFonts w:ascii="Times New Roman" w:eastAsia="Times New Roman" w:hAnsi="Times New Roman" w:cs="Times New Roman"/>
                <w:b/>
                <w:color w:val="000000"/>
                <w:sz w:val="28"/>
                <w:szCs w:val="28"/>
              </w:rPr>
              <w:t xml:space="preserve">1. </w:t>
            </w:r>
            <w:proofErr w:type="spellStart"/>
            <w:r w:rsidRPr="00860D43">
              <w:rPr>
                <w:rFonts w:ascii="Times New Roman" w:eastAsia="Times New Roman" w:hAnsi="Times New Roman" w:cs="Times New Roman"/>
                <w:b/>
                <w:color w:val="000000"/>
                <w:sz w:val="28"/>
                <w:szCs w:val="28"/>
              </w:rPr>
              <w:t>Góc</w:t>
            </w:r>
            <w:proofErr w:type="spellEnd"/>
            <w:r w:rsidRPr="00860D43">
              <w:rPr>
                <w:rFonts w:ascii="Times New Roman" w:eastAsia="Times New Roman" w:hAnsi="Times New Roman" w:cs="Times New Roman"/>
                <w:b/>
                <w:color w:val="000000"/>
                <w:sz w:val="28"/>
                <w:szCs w:val="28"/>
              </w:rPr>
              <w:t xml:space="preserve"> </w:t>
            </w:r>
            <w:proofErr w:type="spellStart"/>
            <w:r w:rsidRPr="00860D43">
              <w:rPr>
                <w:rFonts w:ascii="Times New Roman" w:eastAsia="Times New Roman" w:hAnsi="Times New Roman" w:cs="Times New Roman"/>
                <w:b/>
                <w:color w:val="000000"/>
                <w:sz w:val="28"/>
                <w:szCs w:val="28"/>
              </w:rPr>
              <w:t>xây</w:t>
            </w:r>
            <w:proofErr w:type="spellEnd"/>
            <w:r w:rsidRPr="00860D43">
              <w:rPr>
                <w:rFonts w:ascii="Times New Roman" w:eastAsia="Times New Roman" w:hAnsi="Times New Roman" w:cs="Times New Roman"/>
                <w:b/>
                <w:color w:val="000000"/>
                <w:sz w:val="28"/>
                <w:szCs w:val="28"/>
              </w:rPr>
              <w:t xml:space="preserve"> </w:t>
            </w:r>
            <w:proofErr w:type="spellStart"/>
            <w:r w:rsidRPr="00860D43">
              <w:rPr>
                <w:rFonts w:ascii="Times New Roman" w:eastAsia="Times New Roman" w:hAnsi="Times New Roman" w:cs="Times New Roman"/>
                <w:b/>
                <w:color w:val="000000"/>
                <w:sz w:val="28"/>
                <w:szCs w:val="28"/>
              </w:rPr>
              <w:t>dựng</w:t>
            </w:r>
            <w:proofErr w:type="spellEnd"/>
            <w:r w:rsidRPr="00860D43">
              <w:rPr>
                <w:rFonts w:ascii="Times New Roman" w:eastAsia="Times New Roman" w:hAnsi="Times New Roman" w:cs="Times New Roman"/>
                <w:b/>
                <w:color w:val="000000"/>
                <w:sz w:val="28"/>
                <w:szCs w:val="28"/>
              </w:rPr>
              <w:t xml:space="preserve"> </w:t>
            </w:r>
          </w:p>
          <w:p w14:paraId="343069B6"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pt-BR"/>
              </w:rPr>
              <w:t xml:space="preserve">(T1): </w:t>
            </w:r>
            <w:proofErr w:type="spellStart"/>
            <w:r w:rsidRPr="00860D43">
              <w:rPr>
                <w:rFonts w:ascii="Times New Roman" w:hAnsi="Times New Roman"/>
                <w:sz w:val="28"/>
                <w:szCs w:val="28"/>
              </w:rPr>
              <w:t>Xây</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dựng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vườn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hoa</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ngã</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w:t>
            </w:r>
            <w:r w:rsidRPr="00860D43">
              <w:rPr>
                <w:rFonts w:ascii="Times New Roman" w:hAnsi="Times New Roman" w:hint="eastAsia"/>
                <w:sz w:val="28"/>
                <w:szCs w:val="28"/>
              </w:rPr>
              <w:t>ư</w:t>
            </w:r>
            <w:proofErr w:type="spellEnd"/>
            <w:r w:rsidRPr="00860D43">
              <w:rPr>
                <w:rFonts w:ascii="Times New Roman" w:hAnsi="Times New Roman"/>
                <w:sz w:val="28"/>
                <w:szCs w:val="28"/>
              </w:rPr>
              <w:t xml:space="preserve"> </w:t>
            </w:r>
            <w:proofErr w:type="spellStart"/>
            <w:r w:rsidRPr="00860D43">
              <w:rPr>
                <w:rFonts w:ascii="Times New Roman" w:hAnsi="Times New Roman" w:hint="eastAsia"/>
                <w:sz w:val="28"/>
                <w:szCs w:val="28"/>
              </w:rPr>
              <w:t>đư</w:t>
            </w:r>
            <w:r w:rsidRPr="00860D43">
              <w:rPr>
                <w:rFonts w:ascii="Times New Roman" w:hAnsi="Times New Roman"/>
                <w:sz w:val="28"/>
                <w:szCs w:val="28"/>
              </w:rPr>
              <w:t>ờng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phố</w:t>
            </w:r>
            <w:proofErr w:type="spellEnd"/>
            <w:r w:rsidRPr="00860D43">
              <w:rPr>
                <w:rFonts w:ascii="Times New Roman" w:hAnsi="Times New Roman"/>
                <w:sz w:val="28"/>
                <w:szCs w:val="28"/>
              </w:rPr>
              <w:t>.</w:t>
            </w:r>
          </w:p>
          <w:p w14:paraId="405444E2"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pt-BR"/>
              </w:rPr>
              <w:t xml:space="preserve">(T2): </w:t>
            </w:r>
            <w:proofErr w:type="spellStart"/>
            <w:r w:rsidRPr="00860D43">
              <w:rPr>
                <w:rFonts w:ascii="Times New Roman" w:hAnsi="Times New Roman"/>
                <w:sz w:val="28"/>
                <w:szCs w:val="28"/>
              </w:rPr>
              <w:t>Xây</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dựng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đường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phố</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bến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tàu</w:t>
            </w:r>
            <w:proofErr w:type="spellEnd"/>
            <w:r w:rsidRPr="00860D43">
              <w:rPr>
                <w:rFonts w:ascii="Times New Roman" w:hAnsi="Times New Roman"/>
                <w:sz w:val="28"/>
                <w:szCs w:val="28"/>
              </w:rPr>
              <w:t>.</w:t>
            </w:r>
          </w:p>
          <w:p w14:paraId="7BE35CCD"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pt-BR"/>
              </w:rPr>
              <w:t xml:space="preserve">(T3): </w:t>
            </w:r>
            <w:proofErr w:type="spellStart"/>
            <w:r w:rsidRPr="00860D43">
              <w:rPr>
                <w:rFonts w:ascii="Times New Roman" w:hAnsi="Times New Roman"/>
                <w:sz w:val="28"/>
                <w:szCs w:val="28"/>
              </w:rPr>
              <w:t>Xây</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dựng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khu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bến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xe</w:t>
            </w:r>
            <w:proofErr w:type="spellEnd"/>
            <w:r w:rsidRPr="00860D43">
              <w:rPr>
                <w:rFonts w:ascii="Times New Roman" w:hAnsi="Times New Roman"/>
                <w:sz w:val="28"/>
                <w:szCs w:val="28"/>
              </w:rPr>
              <w:t>.</w:t>
            </w:r>
          </w:p>
          <w:p w14:paraId="5C6C2858" w14:textId="77777777" w:rsidR="007E245B" w:rsidRPr="00860D43" w:rsidRDefault="007E245B" w:rsidP="00BF11C3">
            <w:pPr>
              <w:jc w:val="both"/>
              <w:outlineLvl w:val="0"/>
              <w:rPr>
                <w:rFonts w:ascii="Times New Roman" w:hAnsi="Times New Roman"/>
                <w:sz w:val="28"/>
                <w:szCs w:val="28"/>
              </w:rPr>
            </w:pPr>
            <w:r w:rsidRPr="00860D43">
              <w:rPr>
                <w:rFonts w:ascii="Times New Roman" w:eastAsia="Times New Roman" w:hAnsi="Times New Roman" w:cs="Times New Roman"/>
                <w:sz w:val="28"/>
                <w:szCs w:val="28"/>
                <w:lang w:val="pt-BR"/>
              </w:rPr>
              <w:t xml:space="preserve">(T4): </w:t>
            </w:r>
            <w:proofErr w:type="spellStart"/>
            <w:r w:rsidRPr="00860D43">
              <w:rPr>
                <w:rFonts w:ascii="Times New Roman" w:hAnsi="Times New Roman"/>
                <w:sz w:val="28"/>
                <w:szCs w:val="28"/>
              </w:rPr>
              <w:t>Xây</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ngã</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tư</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đường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phố</w:t>
            </w:r>
            <w:proofErr w:type="spellEnd"/>
            <w:r w:rsidRPr="00860D43">
              <w:rPr>
                <w:rFonts w:ascii="Times New Roman" w:hAnsi="Times New Roman"/>
                <w:sz w:val="28"/>
                <w:szCs w:val="28"/>
              </w:rPr>
              <w:t>.</w:t>
            </w:r>
          </w:p>
          <w:p w14:paraId="3C54AC2F" w14:textId="77777777" w:rsidR="007E245B" w:rsidRDefault="007E245B" w:rsidP="00BF11C3">
            <w:pPr>
              <w:rPr>
                <w:rFonts w:ascii="Times New Roman" w:eastAsia="Times New Roman" w:hAnsi="Times New Roman" w:cs="Times New Roman"/>
                <w:b/>
                <w:color w:val="000000"/>
                <w:sz w:val="28"/>
                <w:szCs w:val="28"/>
              </w:rPr>
            </w:pPr>
            <w:r w:rsidRPr="00860D43">
              <w:rPr>
                <w:rFonts w:ascii="Times New Roman" w:eastAsia="Times New Roman" w:hAnsi="Times New Roman" w:cs="Times New Roman"/>
                <w:b/>
                <w:color w:val="000000"/>
                <w:sz w:val="28"/>
                <w:szCs w:val="28"/>
              </w:rPr>
              <w:t xml:space="preserve">a) </w:t>
            </w:r>
            <w:proofErr w:type="spellStart"/>
            <w:r w:rsidRPr="00860D43">
              <w:rPr>
                <w:rFonts w:ascii="Times New Roman" w:eastAsia="Times New Roman" w:hAnsi="Times New Roman" w:cs="Times New Roman"/>
                <w:b/>
                <w:color w:val="000000"/>
                <w:sz w:val="28"/>
                <w:szCs w:val="28"/>
              </w:rPr>
              <w:t>Mục</w:t>
            </w:r>
            <w:proofErr w:type="spellEnd"/>
            <w:r w:rsidRPr="00860D43">
              <w:rPr>
                <w:rFonts w:ascii="Times New Roman" w:eastAsia="Times New Roman" w:hAnsi="Times New Roman" w:cs="Times New Roman"/>
                <w:b/>
                <w:color w:val="000000"/>
                <w:sz w:val="28"/>
                <w:szCs w:val="28"/>
              </w:rPr>
              <w:t xml:space="preserve"> </w:t>
            </w:r>
            <w:proofErr w:type="spellStart"/>
            <w:r w:rsidRPr="00860D43">
              <w:rPr>
                <w:rFonts w:ascii="Times New Roman" w:eastAsia="Times New Roman" w:hAnsi="Times New Roman" w:cs="Times New Roman"/>
                <w:b/>
                <w:color w:val="000000"/>
                <w:sz w:val="28"/>
                <w:szCs w:val="28"/>
              </w:rPr>
              <w:t>đích</w:t>
            </w:r>
            <w:proofErr w:type="spellEnd"/>
            <w:r w:rsidRPr="00860D43">
              <w:rPr>
                <w:rFonts w:ascii="Times New Roman" w:eastAsia="Times New Roman" w:hAnsi="Times New Roman" w:cs="Times New Roman"/>
                <w:b/>
                <w:color w:val="000000"/>
                <w:sz w:val="28"/>
                <w:szCs w:val="28"/>
              </w:rPr>
              <w:t xml:space="preserve">, </w:t>
            </w:r>
            <w:proofErr w:type="spellStart"/>
            <w:r w:rsidRPr="00860D43">
              <w:rPr>
                <w:rFonts w:ascii="Times New Roman" w:eastAsia="Times New Roman" w:hAnsi="Times New Roman" w:cs="Times New Roman"/>
                <w:b/>
                <w:color w:val="000000"/>
                <w:sz w:val="28"/>
                <w:szCs w:val="28"/>
              </w:rPr>
              <w:t>yêu</w:t>
            </w:r>
            <w:proofErr w:type="spellEnd"/>
            <w:r w:rsidRPr="00860D43">
              <w:rPr>
                <w:rFonts w:ascii="Times New Roman" w:eastAsia="Times New Roman" w:hAnsi="Times New Roman" w:cs="Times New Roman"/>
                <w:b/>
                <w:color w:val="000000"/>
                <w:sz w:val="28"/>
                <w:szCs w:val="28"/>
              </w:rPr>
              <w:t xml:space="preserve"> </w:t>
            </w:r>
            <w:proofErr w:type="spellStart"/>
            <w:r w:rsidRPr="00860D43">
              <w:rPr>
                <w:rFonts w:ascii="Times New Roman" w:eastAsia="Times New Roman" w:hAnsi="Times New Roman" w:cs="Times New Roman"/>
                <w:b/>
                <w:color w:val="000000"/>
                <w:sz w:val="28"/>
                <w:szCs w:val="28"/>
              </w:rPr>
              <w:t>cầu</w:t>
            </w:r>
            <w:proofErr w:type="spellEnd"/>
          </w:p>
          <w:p w14:paraId="175E565A" w14:textId="77777777" w:rsidR="007E245B" w:rsidRPr="00296FB9" w:rsidRDefault="007E245B" w:rsidP="00BF11C3">
            <w:pPr>
              <w:rPr>
                <w:rFonts w:ascii="Times New Roman" w:eastAsia="Times New Roman" w:hAnsi="Times New Roman" w:cs="Times New Roman"/>
                <w:b/>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xây</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dựng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các</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trình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giao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ngã</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tư</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vườn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hoa</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bến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tàu</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bến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xe</w:t>
            </w:r>
            <w:proofErr w:type="spellEnd"/>
            <w:r w:rsidRPr="00296FB9">
              <w:rPr>
                <w:rFonts w:ascii="Times New Roman" w:eastAsia="Times New Roman" w:hAnsi="Times New Roman" w:cs="Times New Roman"/>
                <w:bCs/>
                <w:color w:val="000000"/>
                <w:sz w:val="28"/>
                <w:szCs w:val="28"/>
              </w:rPr>
              <w:t>.</w:t>
            </w:r>
          </w:p>
          <w:p w14:paraId="192374EB" w14:textId="77777777" w:rsidR="007E245B" w:rsidRPr="00296FB9" w:rsidRDefault="007E245B" w:rsidP="00BF11C3">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phân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phối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hợp</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và</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thể</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hiện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tốt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vai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chơi</w:t>
            </w:r>
            <w:proofErr w:type="spellEnd"/>
            <w:r w:rsidRPr="00296FB9">
              <w:rPr>
                <w:rFonts w:ascii="Times New Roman" w:eastAsia="Times New Roman" w:hAnsi="Times New Roman" w:cs="Times New Roman"/>
                <w:bCs/>
                <w:color w:val="000000"/>
                <w:sz w:val="28"/>
                <w:szCs w:val="28"/>
              </w:rPr>
              <w:t>.</w:t>
            </w:r>
          </w:p>
          <w:p w14:paraId="00491405" w14:textId="77777777" w:rsidR="007E245B" w:rsidRPr="00296FB9" w:rsidRDefault="007E245B" w:rsidP="00BF11C3">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Phát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triển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kỹ</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năng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hợp</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tác</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giải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quyết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vấn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đề</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trong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nhóm</w:t>
            </w:r>
            <w:proofErr w:type="spellEnd"/>
            <w:r w:rsidRPr="00296FB9">
              <w:rPr>
                <w:rFonts w:ascii="Times New Roman" w:eastAsia="Times New Roman" w:hAnsi="Times New Roman" w:cs="Times New Roman"/>
                <w:bCs/>
                <w:color w:val="000000"/>
                <w:sz w:val="28"/>
                <w:szCs w:val="28"/>
              </w:rPr>
              <w:t>.</w:t>
            </w:r>
          </w:p>
          <w:p w14:paraId="0E91C395" w14:textId="77777777" w:rsidR="007E245B" w:rsidRPr="00296FB9" w:rsidRDefault="007E245B" w:rsidP="00BF11C3">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nhận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diện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và</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thể</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hiện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cảm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xúc</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vui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hoàn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thành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trình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bình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tĩnh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có</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mâu</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thuẫn</w:t>
            </w:r>
            <w:proofErr w:type="spellEnd"/>
            <w:r w:rsidRPr="00296FB9">
              <w:rPr>
                <w:rFonts w:ascii="Times New Roman" w:eastAsia="Times New Roman" w:hAnsi="Times New Roman" w:cs="Times New Roman"/>
                <w:bCs/>
                <w:color w:val="000000"/>
                <w:sz w:val="28"/>
                <w:szCs w:val="28"/>
              </w:rPr>
              <w:t>.</w:t>
            </w:r>
          </w:p>
          <w:p w14:paraId="0908F4B7" w14:textId="77777777" w:rsidR="007E245B" w:rsidRPr="00296FB9" w:rsidRDefault="007E245B" w:rsidP="00BF11C3">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chia </w:t>
            </w:r>
            <w:proofErr w:type="spellStart"/>
            <w:r w:rsidRPr="00296FB9">
              <w:rPr>
                <w:rFonts w:ascii="Times New Roman" w:eastAsia="Times New Roman" w:hAnsi="Times New Roman" w:cs="Times New Roman"/>
                <w:bCs/>
                <w:color w:val="000000"/>
                <w:sz w:val="28"/>
                <w:szCs w:val="28"/>
              </w:rPr>
              <w:t>sẻ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nhường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nhịn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chờ</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đến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lượt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tôn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trọng</w:t>
            </w:r>
            <w:proofErr w:type="spellEnd"/>
            <w:r w:rsidRPr="00296FB9">
              <w:rPr>
                <w:rFonts w:ascii="Times New Roman" w:eastAsia="Times New Roman" w:hAnsi="Times New Roman" w:cs="Times New Roman"/>
                <w:bCs/>
                <w:color w:val="000000"/>
                <w:sz w:val="28"/>
                <w:szCs w:val="28"/>
              </w:rPr>
              <w:t xml:space="preserve"> ý </w:t>
            </w:r>
            <w:proofErr w:type="spellStart"/>
            <w:r w:rsidRPr="00296FB9">
              <w:rPr>
                <w:rFonts w:ascii="Times New Roman" w:eastAsia="Times New Roman" w:hAnsi="Times New Roman" w:cs="Times New Roman"/>
                <w:bCs/>
                <w:color w:val="000000"/>
                <w:sz w:val="28"/>
                <w:szCs w:val="28"/>
              </w:rPr>
              <w:t>kiến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bạn</w:t>
            </w:r>
            <w:proofErr w:type="spellEnd"/>
            <w:r w:rsidRPr="00296FB9">
              <w:rPr>
                <w:rFonts w:ascii="Times New Roman" w:eastAsia="Times New Roman" w:hAnsi="Times New Roman" w:cs="Times New Roman"/>
                <w:bCs/>
                <w:color w:val="000000"/>
                <w:sz w:val="28"/>
                <w:szCs w:val="28"/>
              </w:rPr>
              <w:t>.</w:t>
            </w:r>
          </w:p>
          <w:p w14:paraId="37A0BA33" w14:textId="77777777" w:rsidR="007E245B" w:rsidRPr="00784AA7" w:rsidRDefault="007E245B" w:rsidP="00BF11C3">
            <w:pP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Giáo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dục</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chấp</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hành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luật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giao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và</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cư</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xử</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văn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minh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nơi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cộng</w:t>
            </w:r>
            <w:proofErr w:type="spellEnd"/>
            <w:r w:rsidRPr="00296FB9">
              <w:rPr>
                <w:rFonts w:ascii="Times New Roman" w:eastAsia="Times New Roman" w:hAnsi="Times New Roman" w:cs="Times New Roman"/>
                <w:bCs/>
                <w:color w:val="000000"/>
                <w:sz w:val="28"/>
                <w:szCs w:val="28"/>
              </w:rPr>
              <w:t>.</w:t>
            </w:r>
          </w:p>
          <w:p w14:paraId="2C13F886" w14:textId="77777777" w:rsidR="007E245B" w:rsidRDefault="007E245B" w:rsidP="00BF11C3">
            <w:pPr>
              <w:pBdr>
                <w:top w:val="nil"/>
                <w:left w:val="nil"/>
                <w:bottom w:val="nil"/>
                <w:right w:val="nil"/>
                <w:between w:val="nil"/>
              </w:pBdr>
              <w:rPr>
                <w:rFonts w:ascii="Times New Roman" w:eastAsia="Times New Roman" w:hAnsi="Times New Roman" w:cs="Times New Roman"/>
                <w:b/>
                <w:color w:val="000000"/>
                <w:sz w:val="28"/>
                <w:szCs w:val="28"/>
              </w:rPr>
            </w:pPr>
            <w:r w:rsidRPr="00860D43">
              <w:rPr>
                <w:rFonts w:ascii="Times New Roman" w:eastAsia="Times New Roman" w:hAnsi="Times New Roman" w:cs="Times New Roman"/>
                <w:b/>
                <w:color w:val="000000"/>
                <w:sz w:val="28"/>
                <w:szCs w:val="28"/>
              </w:rPr>
              <w:t xml:space="preserve">b) </w:t>
            </w:r>
            <w:proofErr w:type="spellStart"/>
            <w:r w:rsidRPr="00860D43">
              <w:rPr>
                <w:rFonts w:ascii="Times New Roman" w:eastAsia="Times New Roman" w:hAnsi="Times New Roman" w:cs="Times New Roman"/>
                <w:b/>
                <w:color w:val="000000"/>
                <w:sz w:val="28"/>
                <w:szCs w:val="28"/>
              </w:rPr>
              <w:t>Chuẩn</w:t>
            </w:r>
            <w:proofErr w:type="spellEnd"/>
            <w:r w:rsidRPr="00860D43">
              <w:rPr>
                <w:rFonts w:ascii="Times New Roman" w:eastAsia="Times New Roman" w:hAnsi="Times New Roman" w:cs="Times New Roman"/>
                <w:b/>
                <w:color w:val="000000"/>
                <w:sz w:val="28"/>
                <w:szCs w:val="28"/>
              </w:rPr>
              <w:t xml:space="preserve"> </w:t>
            </w:r>
            <w:proofErr w:type="spellStart"/>
            <w:r w:rsidRPr="00860D43">
              <w:rPr>
                <w:rFonts w:ascii="Times New Roman" w:eastAsia="Times New Roman" w:hAnsi="Times New Roman" w:cs="Times New Roman"/>
                <w:b/>
                <w:color w:val="000000"/>
                <w:sz w:val="28"/>
                <w:szCs w:val="28"/>
              </w:rPr>
              <w:t>bị</w:t>
            </w:r>
            <w:proofErr w:type="spellEnd"/>
          </w:p>
          <w:p w14:paraId="1531E900"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Gạch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nhựa</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lego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khối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gỗ</w:t>
            </w:r>
            <w:proofErr w:type="spellEnd"/>
            <w:r w:rsidRPr="00296FB9">
              <w:rPr>
                <w:rFonts w:ascii="Times New Roman" w:eastAsia="Times New Roman" w:hAnsi="Times New Roman" w:cs="Times New Roman"/>
                <w:bCs/>
                <w:color w:val="000000"/>
                <w:sz w:val="28"/>
                <w:szCs w:val="28"/>
              </w:rPr>
              <w:t>.</w:t>
            </w:r>
          </w:p>
          <w:p w14:paraId="36C460F2"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Thảm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nền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đường</w:t>
            </w:r>
            <w:proofErr w:type="spellEnd"/>
            <w:r w:rsidRPr="00296FB9">
              <w:rPr>
                <w:rFonts w:ascii="Times New Roman" w:eastAsia="Times New Roman" w:hAnsi="Times New Roman" w:cs="Times New Roman"/>
                <w:bCs/>
                <w:color w:val="000000"/>
                <w:sz w:val="28"/>
                <w:szCs w:val="28"/>
              </w:rPr>
              <w:t>.</w:t>
            </w:r>
          </w:p>
          <w:p w14:paraId="26C7E361"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Cây</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xanh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hoa</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trang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trí</w:t>
            </w:r>
            <w:proofErr w:type="spellEnd"/>
            <w:r w:rsidRPr="00296FB9">
              <w:rPr>
                <w:rFonts w:ascii="Times New Roman" w:eastAsia="Times New Roman" w:hAnsi="Times New Roman" w:cs="Times New Roman"/>
                <w:bCs/>
                <w:color w:val="000000"/>
                <w:sz w:val="28"/>
                <w:szCs w:val="28"/>
              </w:rPr>
              <w:t>.</w:t>
            </w:r>
          </w:p>
          <w:p w14:paraId="5D6AD44E"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296FB9">
              <w:rPr>
                <w:rFonts w:ascii="Times New Roman" w:eastAsia="Times New Roman" w:hAnsi="Times New Roman" w:cs="Times New Roman"/>
                <w:bCs/>
                <w:color w:val="000000"/>
                <w:sz w:val="28"/>
                <w:szCs w:val="28"/>
              </w:rPr>
              <w:t xml:space="preserve">Biển </w:t>
            </w:r>
            <w:proofErr w:type="spellStart"/>
            <w:r w:rsidRPr="00296FB9">
              <w:rPr>
                <w:rFonts w:ascii="Times New Roman" w:eastAsia="Times New Roman" w:hAnsi="Times New Roman" w:cs="Times New Roman"/>
                <w:bCs/>
                <w:color w:val="000000"/>
                <w:sz w:val="28"/>
                <w:szCs w:val="28"/>
              </w:rPr>
              <w:t>báo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đèn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tín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hiệu</w:t>
            </w:r>
            <w:proofErr w:type="spellEnd"/>
            <w:r w:rsidRPr="00296FB9">
              <w:rPr>
                <w:rFonts w:ascii="Times New Roman" w:eastAsia="Times New Roman" w:hAnsi="Times New Roman" w:cs="Times New Roman"/>
                <w:bCs/>
                <w:color w:val="000000"/>
                <w:sz w:val="28"/>
                <w:szCs w:val="28"/>
              </w:rPr>
              <w:t>.</w:t>
            </w:r>
          </w:p>
          <w:p w14:paraId="665FACE5"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 </w:t>
            </w:r>
            <w:r w:rsidRPr="00296FB9">
              <w:rPr>
                <w:rFonts w:ascii="Times New Roman" w:eastAsia="Times New Roman" w:hAnsi="Times New Roman" w:cs="Times New Roman"/>
                <w:bCs/>
                <w:color w:val="000000"/>
                <w:sz w:val="28"/>
                <w:szCs w:val="28"/>
              </w:rPr>
              <w:t xml:space="preserve">Ô </w:t>
            </w:r>
            <w:proofErr w:type="spellStart"/>
            <w:r w:rsidRPr="00296FB9">
              <w:rPr>
                <w:rFonts w:ascii="Times New Roman" w:eastAsia="Times New Roman" w:hAnsi="Times New Roman" w:cs="Times New Roman"/>
                <w:bCs/>
                <w:color w:val="000000"/>
                <w:sz w:val="28"/>
                <w:szCs w:val="28"/>
              </w:rPr>
              <w:t>tô</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xe</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khách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tàu</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thủy</w:t>
            </w:r>
            <w:proofErr w:type="spellEnd"/>
            <w:r w:rsidRPr="00296FB9">
              <w:rPr>
                <w:rFonts w:ascii="Times New Roman" w:eastAsia="Times New Roman" w:hAnsi="Times New Roman" w:cs="Times New Roman"/>
                <w:bCs/>
                <w:color w:val="000000"/>
                <w:sz w:val="28"/>
                <w:szCs w:val="28"/>
              </w:rPr>
              <w:t>.</w:t>
            </w:r>
          </w:p>
          <w:p w14:paraId="7F78B0FE" w14:textId="77777777" w:rsidR="007E245B" w:rsidRPr="00784AA7"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vai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chơi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kỹ</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sư</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nhân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cảnh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sát</w:t>
            </w:r>
            <w:proofErr w:type="spellEnd"/>
            <w:r w:rsidRPr="00296FB9">
              <w:rPr>
                <w:rFonts w:ascii="Times New Roman" w:eastAsia="Times New Roman" w:hAnsi="Times New Roman" w:cs="Times New Roman"/>
                <w:bCs/>
                <w:color w:val="000000"/>
                <w:sz w:val="28"/>
                <w:szCs w:val="28"/>
              </w:rPr>
              <w:t>…).</w:t>
            </w:r>
          </w:p>
          <w:p w14:paraId="542AFE60" w14:textId="77777777" w:rsidR="007E245B" w:rsidRDefault="007E245B" w:rsidP="00BF11C3">
            <w:pPr>
              <w:pBdr>
                <w:top w:val="nil"/>
                <w:left w:val="nil"/>
                <w:bottom w:val="nil"/>
                <w:right w:val="nil"/>
                <w:between w:val="nil"/>
              </w:pBdr>
              <w:rPr>
                <w:rFonts w:ascii="Times New Roman" w:eastAsia="Times New Roman" w:hAnsi="Times New Roman" w:cs="Times New Roman"/>
                <w:b/>
                <w:color w:val="000000"/>
                <w:sz w:val="28"/>
                <w:szCs w:val="28"/>
              </w:rPr>
            </w:pPr>
            <w:r w:rsidRPr="00860D43">
              <w:rPr>
                <w:rFonts w:ascii="Times New Roman" w:eastAsia="Times New Roman" w:hAnsi="Times New Roman" w:cs="Times New Roman"/>
                <w:b/>
                <w:color w:val="000000"/>
                <w:sz w:val="28"/>
                <w:szCs w:val="28"/>
              </w:rPr>
              <w:t xml:space="preserve">c) </w:t>
            </w:r>
            <w:proofErr w:type="spellStart"/>
            <w:r w:rsidRPr="00860D43">
              <w:rPr>
                <w:rFonts w:ascii="Times New Roman" w:eastAsia="Times New Roman" w:hAnsi="Times New Roman" w:cs="Times New Roman"/>
                <w:b/>
                <w:color w:val="000000"/>
                <w:sz w:val="28"/>
                <w:szCs w:val="28"/>
              </w:rPr>
              <w:t>Cách</w:t>
            </w:r>
            <w:proofErr w:type="spellEnd"/>
            <w:r w:rsidRPr="00860D43">
              <w:rPr>
                <w:rFonts w:ascii="Times New Roman" w:eastAsia="Times New Roman" w:hAnsi="Times New Roman" w:cs="Times New Roman"/>
                <w:b/>
                <w:color w:val="000000"/>
                <w:sz w:val="28"/>
                <w:szCs w:val="28"/>
              </w:rPr>
              <w:t xml:space="preserve"> </w:t>
            </w:r>
            <w:proofErr w:type="spellStart"/>
            <w:r w:rsidRPr="00860D43">
              <w:rPr>
                <w:rFonts w:ascii="Times New Roman" w:eastAsia="Times New Roman" w:hAnsi="Times New Roman" w:cs="Times New Roman"/>
                <w:b/>
                <w:color w:val="000000"/>
                <w:sz w:val="28"/>
                <w:szCs w:val="28"/>
              </w:rPr>
              <w:t>chơi</w:t>
            </w:r>
            <w:proofErr w:type="spellEnd"/>
          </w:p>
          <w:p w14:paraId="106D9DB1"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thỏa</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thuận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nội</w:t>
            </w:r>
            <w:proofErr w:type="spellEnd"/>
            <w:r w:rsidRPr="00296FB9">
              <w:rPr>
                <w:rFonts w:ascii="Times New Roman" w:eastAsia="Times New Roman" w:hAnsi="Times New Roman" w:cs="Times New Roman"/>
                <w:bCs/>
                <w:color w:val="000000"/>
                <w:sz w:val="28"/>
                <w:szCs w:val="28"/>
              </w:rPr>
              <w:t xml:space="preserve"> dung </w:t>
            </w:r>
            <w:proofErr w:type="spellStart"/>
            <w:r w:rsidRPr="00296FB9">
              <w:rPr>
                <w:rFonts w:ascii="Times New Roman" w:eastAsia="Times New Roman" w:hAnsi="Times New Roman" w:cs="Times New Roman"/>
                <w:bCs/>
                <w:color w:val="000000"/>
                <w:sz w:val="28"/>
                <w:szCs w:val="28"/>
              </w:rPr>
              <w:t>xây</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dựng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theo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tuần</w:t>
            </w:r>
            <w:proofErr w:type="spellEnd"/>
            <w:r w:rsidRPr="00296FB9">
              <w:rPr>
                <w:rFonts w:ascii="Times New Roman" w:eastAsia="Times New Roman" w:hAnsi="Times New Roman" w:cs="Times New Roman"/>
                <w:bCs/>
                <w:color w:val="000000"/>
                <w:sz w:val="28"/>
                <w:szCs w:val="28"/>
              </w:rPr>
              <w:t>.</w:t>
            </w:r>
          </w:p>
          <w:p w14:paraId="58474998"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Phân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vai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và</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thống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nhất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nhiệm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vụ</w:t>
            </w:r>
            <w:proofErr w:type="spellEnd"/>
            <w:r w:rsidRPr="00296FB9">
              <w:rPr>
                <w:rFonts w:ascii="Times New Roman" w:eastAsia="Times New Roman" w:hAnsi="Times New Roman" w:cs="Times New Roman"/>
                <w:bCs/>
                <w:color w:val="000000"/>
                <w:sz w:val="28"/>
                <w:szCs w:val="28"/>
              </w:rPr>
              <w:t>.</w:t>
            </w:r>
          </w:p>
          <w:p w14:paraId="41DF3232" w14:textId="77777777" w:rsidR="007E245B"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296FB9">
              <w:rPr>
                <w:rFonts w:ascii="Times New Roman" w:eastAsia="Times New Roman" w:hAnsi="Times New Roman" w:cs="Times New Roman"/>
                <w:bCs/>
                <w:color w:val="000000"/>
                <w:sz w:val="28"/>
                <w:szCs w:val="28"/>
              </w:rPr>
              <w:t xml:space="preserve">Trong </w:t>
            </w:r>
            <w:proofErr w:type="spellStart"/>
            <w:r w:rsidRPr="00296FB9">
              <w:rPr>
                <w:rFonts w:ascii="Times New Roman" w:eastAsia="Times New Roman" w:hAnsi="Times New Roman" w:cs="Times New Roman"/>
                <w:bCs/>
                <w:color w:val="000000"/>
                <w:sz w:val="28"/>
                <w:szCs w:val="28"/>
              </w:rPr>
              <w:t>quá</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trình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chơi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trao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đổi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nhẹ</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nhàng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lắng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nghe</w:t>
            </w:r>
            <w:proofErr w:type="spellEnd"/>
            <w:r w:rsidRPr="00296FB9">
              <w:rPr>
                <w:rFonts w:ascii="Times New Roman" w:eastAsia="Times New Roman" w:hAnsi="Times New Roman" w:cs="Times New Roman"/>
                <w:bCs/>
                <w:color w:val="000000"/>
                <w:sz w:val="28"/>
                <w:szCs w:val="28"/>
              </w:rPr>
              <w:t>.</w:t>
            </w:r>
          </w:p>
          <w:p w14:paraId="2A958A2C"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296FB9">
              <w:rPr>
                <w:rFonts w:ascii="Times New Roman" w:eastAsia="Times New Roman" w:hAnsi="Times New Roman" w:cs="Times New Roman"/>
                <w:bCs/>
                <w:color w:val="000000"/>
                <w:sz w:val="28"/>
                <w:szCs w:val="28"/>
              </w:rPr>
              <w:t xml:space="preserve"> Khi </w:t>
            </w:r>
            <w:proofErr w:type="spellStart"/>
            <w:r w:rsidRPr="00296FB9">
              <w:rPr>
                <w:rFonts w:ascii="Times New Roman" w:eastAsia="Times New Roman" w:hAnsi="Times New Roman" w:cs="Times New Roman"/>
                <w:bCs/>
                <w:color w:val="000000"/>
                <w:sz w:val="28"/>
                <w:szCs w:val="28"/>
              </w:rPr>
              <w:t>có</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bất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đồng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cùng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cô</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tìm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cách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giải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quyết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bốc</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thăm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đổi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vai</w:t>
            </w:r>
            <w:proofErr w:type="spellEnd"/>
            <w:r w:rsidRPr="00296FB9">
              <w:rPr>
                <w:rFonts w:ascii="Times New Roman" w:eastAsia="Times New Roman" w:hAnsi="Times New Roman" w:cs="Times New Roman"/>
                <w:bCs/>
                <w:color w:val="000000"/>
                <w:sz w:val="28"/>
                <w:szCs w:val="28"/>
              </w:rPr>
              <w:t xml:space="preserve">, chia </w:t>
            </w:r>
            <w:proofErr w:type="spellStart"/>
            <w:r w:rsidRPr="00296FB9">
              <w:rPr>
                <w:rFonts w:ascii="Times New Roman" w:eastAsia="Times New Roman" w:hAnsi="Times New Roman" w:cs="Times New Roman"/>
                <w:bCs/>
                <w:color w:val="000000"/>
                <w:sz w:val="28"/>
                <w:szCs w:val="28"/>
              </w:rPr>
              <w:t>khu</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vực</w:t>
            </w:r>
            <w:proofErr w:type="spellEnd"/>
            <w:r w:rsidRPr="00296FB9">
              <w:rPr>
                <w:rFonts w:ascii="Times New Roman" w:eastAsia="Times New Roman" w:hAnsi="Times New Roman" w:cs="Times New Roman"/>
                <w:bCs/>
                <w:color w:val="000000"/>
                <w:sz w:val="28"/>
                <w:szCs w:val="28"/>
              </w:rPr>
              <w:t>…).</w:t>
            </w:r>
          </w:p>
          <w:p w14:paraId="45E283F0"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Cuối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giờ</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trẻ</w:t>
            </w:r>
            <w:proofErr w:type="spellEnd"/>
            <w:r w:rsidRPr="00296FB9">
              <w:rPr>
                <w:rFonts w:ascii="Times New Roman" w:eastAsia="Times New Roman" w:hAnsi="Times New Roman" w:cs="Times New Roman"/>
                <w:bCs/>
                <w:color w:val="000000"/>
                <w:sz w:val="28"/>
                <w:szCs w:val="28"/>
              </w:rPr>
              <w:t xml:space="preserve"> chia </w:t>
            </w:r>
            <w:proofErr w:type="spellStart"/>
            <w:r w:rsidRPr="00296FB9">
              <w:rPr>
                <w:rFonts w:ascii="Times New Roman" w:eastAsia="Times New Roman" w:hAnsi="Times New Roman" w:cs="Times New Roman"/>
                <w:bCs/>
                <w:color w:val="000000"/>
                <w:sz w:val="28"/>
                <w:szCs w:val="28"/>
              </w:rPr>
              <w:t>sẻ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cảm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xúc</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của</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mình</w:t>
            </w:r>
            <w:proofErr w:type="spellEnd"/>
            <w:r w:rsidRPr="00296FB9">
              <w:rPr>
                <w:rFonts w:ascii="Times New Roman" w:eastAsia="Times New Roman" w:hAnsi="Times New Roman" w:cs="Times New Roman"/>
                <w:bCs/>
                <w:color w:val="000000"/>
                <w:sz w:val="28"/>
                <w:szCs w:val="28"/>
              </w:rPr>
              <w:t>:</w:t>
            </w:r>
            <w:r w:rsidRPr="00296FB9">
              <w:rPr>
                <w:rFonts w:ascii="Times New Roman" w:eastAsia="Times New Roman" w:hAnsi="Times New Roman" w:cs="Times New Roman"/>
                <w:bCs/>
                <w:color w:val="000000"/>
                <w:sz w:val="28"/>
                <w:szCs w:val="28"/>
              </w:rPr>
              <w:br/>
              <w:t xml:space="preserve">“Con </w:t>
            </w:r>
            <w:proofErr w:type="spellStart"/>
            <w:r w:rsidRPr="00296FB9">
              <w:rPr>
                <w:rFonts w:ascii="Times New Roman" w:eastAsia="Times New Roman" w:hAnsi="Times New Roman" w:cs="Times New Roman"/>
                <w:bCs/>
                <w:color w:val="000000"/>
                <w:sz w:val="28"/>
                <w:szCs w:val="28"/>
              </w:rPr>
              <w:t>thấy</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thế</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nào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cùng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các</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bạn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xây</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xong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trình</w:t>
            </w:r>
            <w:proofErr w:type="spellEnd"/>
            <w:r w:rsidRPr="00296FB9">
              <w:rPr>
                <w:rFonts w:ascii="Times New Roman" w:eastAsia="Times New Roman" w:hAnsi="Times New Roman" w:cs="Times New Roman"/>
                <w:bCs/>
                <w:color w:val="000000"/>
                <w:sz w:val="28"/>
                <w:szCs w:val="28"/>
              </w:rPr>
              <w:t>?”</w:t>
            </w:r>
          </w:p>
          <w:p w14:paraId="1DEC72BE"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Nhận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xét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thu</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dọn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đồ</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chơi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gọn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gàng</w:t>
            </w:r>
            <w:proofErr w:type="spellEnd"/>
            <w:r w:rsidRPr="00296FB9">
              <w:rPr>
                <w:rFonts w:ascii="Times New Roman" w:eastAsia="Times New Roman" w:hAnsi="Times New Roman" w:cs="Times New Roman"/>
                <w:bCs/>
                <w:color w:val="000000"/>
                <w:sz w:val="28"/>
                <w:szCs w:val="28"/>
              </w:rPr>
              <w:t>.</w:t>
            </w:r>
          </w:p>
          <w:p w14:paraId="12FAB3B9"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i/>
                <w:iCs/>
                <w:color w:val="000000"/>
                <w:sz w:val="28"/>
                <w:szCs w:val="28"/>
              </w:rPr>
              <w:t>T</w:t>
            </w:r>
            <w:r w:rsidRPr="00296FB9">
              <w:rPr>
                <w:rFonts w:ascii="Times New Roman" w:eastAsia="Times New Roman" w:hAnsi="Times New Roman" w:cs="Times New Roman"/>
                <w:b/>
                <w:bCs/>
                <w:i/>
                <w:iCs/>
                <w:color w:val="000000"/>
                <w:sz w:val="28"/>
                <w:szCs w:val="28"/>
              </w:rPr>
              <w:t>uần</w:t>
            </w:r>
            <w:proofErr w:type="spellEnd"/>
            <w:r w:rsidRPr="00296FB9">
              <w:rPr>
                <w:rFonts w:ascii="Times New Roman" w:eastAsia="Times New Roman" w:hAnsi="Times New Roman" w:cs="Times New Roman"/>
                <w:b/>
                <w:bCs/>
                <w:i/>
                <w:iCs/>
                <w:color w:val="000000"/>
                <w:sz w:val="28"/>
                <w:szCs w:val="28"/>
              </w:rPr>
              <w:t xml:space="preserve"> 1:</w:t>
            </w:r>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Xây</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dựng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vườn</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hoa</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và</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ngã</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tư</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đường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phố</w:t>
            </w:r>
            <w:proofErr w:type="spellEnd"/>
          </w:p>
          <w:p w14:paraId="36CD8BBC"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Thể</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hiện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vai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chơi</w:t>
            </w:r>
            <w:proofErr w:type="spellEnd"/>
            <w:r w:rsidRPr="00296FB9">
              <w:rPr>
                <w:rFonts w:ascii="Times New Roman" w:eastAsia="Times New Roman" w:hAnsi="Times New Roman" w:cs="Times New Roman"/>
                <w:color w:val="000000"/>
                <w:sz w:val="28"/>
                <w:szCs w:val="28"/>
              </w:rPr>
              <w:t>:</w:t>
            </w:r>
          </w:p>
          <w:p w14:paraId="067688BC"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Kỹ</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sư</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phân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công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công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việc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rõ</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ràng</w:t>
            </w:r>
            <w:proofErr w:type="spellEnd"/>
            <w:r w:rsidRPr="00296FB9">
              <w:rPr>
                <w:rFonts w:ascii="Times New Roman" w:eastAsia="Times New Roman" w:hAnsi="Times New Roman" w:cs="Times New Roman"/>
                <w:color w:val="000000"/>
                <w:sz w:val="28"/>
                <w:szCs w:val="28"/>
              </w:rPr>
              <w:t>.</w:t>
            </w:r>
          </w:p>
          <w:p w14:paraId="0C685B2F"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96FB9">
              <w:rPr>
                <w:rFonts w:ascii="Times New Roman" w:eastAsia="Times New Roman" w:hAnsi="Times New Roman" w:cs="Times New Roman"/>
                <w:color w:val="000000"/>
                <w:sz w:val="28"/>
                <w:szCs w:val="28"/>
              </w:rPr>
              <w:t xml:space="preserve">Công </w:t>
            </w:r>
            <w:proofErr w:type="spellStart"/>
            <w:r w:rsidRPr="00296FB9">
              <w:rPr>
                <w:rFonts w:ascii="Times New Roman" w:eastAsia="Times New Roman" w:hAnsi="Times New Roman" w:cs="Times New Roman"/>
                <w:color w:val="000000"/>
                <w:sz w:val="28"/>
                <w:szCs w:val="28"/>
              </w:rPr>
              <w:t>nhân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hợp</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tác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xây</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đường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trồng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hoa</w:t>
            </w:r>
            <w:proofErr w:type="spellEnd"/>
            <w:r w:rsidRPr="00296FB9">
              <w:rPr>
                <w:rFonts w:ascii="Times New Roman" w:eastAsia="Times New Roman" w:hAnsi="Times New Roman" w:cs="Times New Roman"/>
                <w:color w:val="000000"/>
                <w:sz w:val="28"/>
                <w:szCs w:val="28"/>
              </w:rPr>
              <w:t>.</w:t>
            </w:r>
          </w:p>
          <w:p w14:paraId="1A7EC71C"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Cảnh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sát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giao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thông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nhắc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nhở</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xe</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đúng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luật</w:t>
            </w:r>
            <w:proofErr w:type="spellEnd"/>
            <w:r w:rsidRPr="00296FB9">
              <w:rPr>
                <w:rFonts w:ascii="Times New Roman" w:eastAsia="Times New Roman" w:hAnsi="Times New Roman" w:cs="Times New Roman"/>
                <w:color w:val="000000"/>
                <w:sz w:val="28"/>
                <w:szCs w:val="28"/>
              </w:rPr>
              <w:t>.</w:t>
            </w:r>
          </w:p>
          <w:p w14:paraId="0CA93705"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Giáo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dục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xúc</w:t>
            </w:r>
            <w:proofErr w:type="spellEnd"/>
            <w:r w:rsidRPr="00296FB9">
              <w:rPr>
                <w:rFonts w:ascii="Times New Roman" w:eastAsia="Times New Roman" w:hAnsi="Times New Roman" w:cs="Times New Roman"/>
                <w:color w:val="000000"/>
                <w:sz w:val="28"/>
                <w:szCs w:val="28"/>
              </w:rPr>
              <w:t>:</w:t>
            </w:r>
          </w:p>
          <w:p w14:paraId="52B076FC"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vui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làm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việc</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nhóm</w:t>
            </w:r>
            <w:proofErr w:type="spellEnd"/>
            <w:r w:rsidRPr="00296FB9">
              <w:rPr>
                <w:rFonts w:ascii="Times New Roman" w:eastAsia="Times New Roman" w:hAnsi="Times New Roman" w:cs="Times New Roman"/>
                <w:bCs/>
                <w:color w:val="000000"/>
                <w:sz w:val="28"/>
                <w:szCs w:val="28"/>
              </w:rPr>
              <w:t>.</w:t>
            </w:r>
          </w:p>
          <w:p w14:paraId="56D175EA"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nói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lời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đề</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nghị</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lịch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sự</w:t>
            </w:r>
            <w:proofErr w:type="spellEnd"/>
            <w:r w:rsidRPr="00296FB9">
              <w:rPr>
                <w:rFonts w:ascii="Times New Roman" w:eastAsia="Times New Roman" w:hAnsi="Times New Roman" w:cs="Times New Roman"/>
                <w:bCs/>
                <w:color w:val="000000"/>
                <w:sz w:val="28"/>
                <w:szCs w:val="28"/>
              </w:rPr>
              <w:t>: “</w:t>
            </w:r>
            <w:proofErr w:type="spellStart"/>
            <w:r w:rsidRPr="00296FB9">
              <w:rPr>
                <w:rFonts w:ascii="Times New Roman" w:eastAsia="Times New Roman" w:hAnsi="Times New Roman" w:cs="Times New Roman"/>
                <w:bCs/>
                <w:color w:val="000000"/>
                <w:sz w:val="28"/>
                <w:szCs w:val="28"/>
              </w:rPr>
              <w:t>Bạn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mình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mượn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khối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gạch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nhé</w:t>
            </w:r>
            <w:proofErr w:type="spellEnd"/>
            <w:r w:rsidRPr="00296FB9">
              <w:rPr>
                <w:rFonts w:ascii="Times New Roman" w:eastAsia="Times New Roman" w:hAnsi="Times New Roman" w:cs="Times New Roman"/>
                <w:bCs/>
                <w:color w:val="000000"/>
                <w:sz w:val="28"/>
                <w:szCs w:val="28"/>
              </w:rPr>
              <w:t>.”</w:t>
            </w:r>
          </w:p>
          <w:p w14:paraId="3CA58014"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Nếu</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bạn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làm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đổ</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trình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bình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tĩnh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và</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cùng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sửa</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lại</w:t>
            </w:r>
            <w:proofErr w:type="spellEnd"/>
            <w:r w:rsidRPr="00296FB9">
              <w:rPr>
                <w:rFonts w:ascii="Times New Roman" w:eastAsia="Times New Roman" w:hAnsi="Times New Roman" w:cs="Times New Roman"/>
                <w:bCs/>
                <w:color w:val="000000"/>
                <w:sz w:val="28"/>
                <w:szCs w:val="28"/>
              </w:rPr>
              <w:t>.</w:t>
            </w:r>
          </w:p>
          <w:p w14:paraId="342F5296"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
                <w:bCs/>
                <w:color w:val="000000"/>
                <w:sz w:val="28"/>
                <w:szCs w:val="28"/>
              </w:rPr>
            </w:pPr>
            <w:proofErr w:type="spellStart"/>
            <w:r w:rsidRPr="00296FB9">
              <w:rPr>
                <w:rFonts w:ascii="Times New Roman" w:eastAsia="Times New Roman" w:hAnsi="Times New Roman" w:cs="Times New Roman"/>
                <w:b/>
                <w:bCs/>
                <w:i/>
                <w:iCs/>
                <w:color w:val="000000"/>
                <w:sz w:val="28"/>
                <w:szCs w:val="28"/>
              </w:rPr>
              <w:t>Tuần</w:t>
            </w:r>
            <w:proofErr w:type="spellEnd"/>
            <w:r w:rsidRPr="00296FB9">
              <w:rPr>
                <w:rFonts w:ascii="Times New Roman" w:eastAsia="Times New Roman" w:hAnsi="Times New Roman" w:cs="Times New Roman"/>
                <w:b/>
                <w:bCs/>
                <w:i/>
                <w:iCs/>
                <w:color w:val="000000"/>
                <w:sz w:val="28"/>
                <w:szCs w:val="28"/>
              </w:rPr>
              <w:t xml:space="preserve"> 2:</w:t>
            </w:r>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Xây</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dựng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đường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phố</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và</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bến</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tàu</w:t>
            </w:r>
            <w:proofErr w:type="spellEnd"/>
          </w:p>
          <w:p w14:paraId="16801DBC" w14:textId="77777777" w:rsidR="007E245B"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Thể</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hiện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vai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chơi</w:t>
            </w:r>
            <w:proofErr w:type="spellEnd"/>
            <w:r w:rsidRPr="00296FB9">
              <w:rPr>
                <w:rFonts w:ascii="Times New Roman" w:eastAsia="Times New Roman" w:hAnsi="Times New Roman" w:cs="Times New Roman"/>
                <w:color w:val="000000"/>
                <w:sz w:val="28"/>
                <w:szCs w:val="28"/>
              </w:rPr>
              <w:t>:</w:t>
            </w:r>
          </w:p>
          <w:p w14:paraId="4C017596"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Người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bán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vé</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niềm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nở</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với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hành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khách</w:t>
            </w:r>
            <w:proofErr w:type="spellEnd"/>
            <w:r w:rsidRPr="00296FB9">
              <w:rPr>
                <w:rFonts w:ascii="Times New Roman" w:eastAsia="Times New Roman" w:hAnsi="Times New Roman" w:cs="Times New Roman"/>
                <w:color w:val="000000"/>
                <w:sz w:val="28"/>
                <w:szCs w:val="28"/>
              </w:rPr>
              <w:t>.</w:t>
            </w:r>
          </w:p>
          <w:p w14:paraId="6F08CF7C"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Hành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khách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xếp</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hàng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chờ</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đến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lượt</w:t>
            </w:r>
            <w:proofErr w:type="spellEnd"/>
            <w:r w:rsidRPr="00296FB9">
              <w:rPr>
                <w:rFonts w:ascii="Times New Roman" w:eastAsia="Times New Roman" w:hAnsi="Times New Roman" w:cs="Times New Roman"/>
                <w:color w:val="000000"/>
                <w:sz w:val="28"/>
                <w:szCs w:val="28"/>
              </w:rPr>
              <w:t>.</w:t>
            </w:r>
          </w:p>
          <w:p w14:paraId="400CB9A3"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Thuyền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trưởng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điều</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khiển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tàu</w:t>
            </w:r>
            <w:proofErr w:type="spellEnd"/>
            <w:r w:rsidRPr="00296FB9">
              <w:rPr>
                <w:rFonts w:ascii="Times New Roman" w:eastAsia="Times New Roman" w:hAnsi="Times New Roman" w:cs="Times New Roman"/>
                <w:color w:val="000000"/>
                <w:sz w:val="28"/>
                <w:szCs w:val="28"/>
              </w:rPr>
              <w:t xml:space="preserve"> an </w:t>
            </w:r>
            <w:proofErr w:type="spellStart"/>
            <w:r w:rsidRPr="00296FB9">
              <w:rPr>
                <w:rFonts w:ascii="Times New Roman" w:eastAsia="Times New Roman" w:hAnsi="Times New Roman" w:cs="Times New Roman"/>
                <w:color w:val="000000"/>
                <w:sz w:val="28"/>
                <w:szCs w:val="28"/>
              </w:rPr>
              <w:t>toàn</w:t>
            </w:r>
            <w:proofErr w:type="spellEnd"/>
            <w:r w:rsidRPr="00296FB9">
              <w:rPr>
                <w:rFonts w:ascii="Times New Roman" w:eastAsia="Times New Roman" w:hAnsi="Times New Roman" w:cs="Times New Roman"/>
                <w:color w:val="000000"/>
                <w:sz w:val="28"/>
                <w:szCs w:val="28"/>
              </w:rPr>
              <w:t>.</w:t>
            </w:r>
          </w:p>
          <w:p w14:paraId="433A8A24"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Giáo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dục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xúc</w:t>
            </w:r>
            <w:proofErr w:type="spellEnd"/>
            <w:r w:rsidRPr="00296FB9">
              <w:rPr>
                <w:rFonts w:ascii="Times New Roman" w:eastAsia="Times New Roman" w:hAnsi="Times New Roman" w:cs="Times New Roman"/>
                <w:color w:val="000000"/>
                <w:sz w:val="28"/>
                <w:szCs w:val="28"/>
              </w:rPr>
              <w:t>:</w:t>
            </w:r>
          </w:p>
          <w:p w14:paraId="37D25E72"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kiên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nhẫn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chờ</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đợi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người</w:t>
            </w:r>
            <w:proofErr w:type="spellEnd"/>
            <w:r w:rsidRPr="00296FB9">
              <w:rPr>
                <w:rFonts w:ascii="Times New Roman" w:eastAsia="Times New Roman" w:hAnsi="Times New Roman" w:cs="Times New Roman"/>
                <w:bCs/>
                <w:color w:val="000000"/>
                <w:sz w:val="28"/>
                <w:szCs w:val="28"/>
              </w:rPr>
              <w:t>.</w:t>
            </w:r>
          </w:p>
          <w:p w14:paraId="1C7E0D50"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cảm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ơn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được</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giúp</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đỡ</w:t>
            </w:r>
            <w:proofErr w:type="spellEnd"/>
            <w:r w:rsidRPr="00296FB9">
              <w:rPr>
                <w:rFonts w:ascii="Times New Roman" w:eastAsia="Times New Roman" w:hAnsi="Times New Roman" w:cs="Times New Roman"/>
                <w:bCs/>
                <w:color w:val="000000"/>
                <w:sz w:val="28"/>
                <w:szCs w:val="28"/>
              </w:rPr>
              <w:t>.</w:t>
            </w:r>
          </w:p>
          <w:p w14:paraId="2AD17DFF"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Nhận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cảm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xúc</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buồn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chưa</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được</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đúng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vai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và</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trao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đổi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với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bạn</w:t>
            </w:r>
            <w:proofErr w:type="spellEnd"/>
            <w:r w:rsidRPr="00296FB9">
              <w:rPr>
                <w:rFonts w:ascii="Times New Roman" w:eastAsia="Times New Roman" w:hAnsi="Times New Roman" w:cs="Times New Roman"/>
                <w:bCs/>
                <w:color w:val="000000"/>
                <w:sz w:val="28"/>
                <w:szCs w:val="28"/>
              </w:rPr>
              <w:t>.</w:t>
            </w:r>
          </w:p>
          <w:p w14:paraId="41DB6180"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
                <w:bCs/>
                <w:color w:val="000000"/>
                <w:sz w:val="28"/>
                <w:szCs w:val="28"/>
              </w:rPr>
            </w:pPr>
            <w:proofErr w:type="spellStart"/>
            <w:r w:rsidRPr="00296FB9">
              <w:rPr>
                <w:rFonts w:ascii="Times New Roman" w:eastAsia="Times New Roman" w:hAnsi="Times New Roman" w:cs="Times New Roman"/>
                <w:b/>
                <w:bCs/>
                <w:i/>
                <w:iCs/>
                <w:color w:val="000000"/>
                <w:sz w:val="28"/>
                <w:szCs w:val="28"/>
              </w:rPr>
              <w:t>Tuần</w:t>
            </w:r>
            <w:proofErr w:type="spellEnd"/>
            <w:r w:rsidRPr="00296FB9">
              <w:rPr>
                <w:rFonts w:ascii="Times New Roman" w:eastAsia="Times New Roman" w:hAnsi="Times New Roman" w:cs="Times New Roman"/>
                <w:b/>
                <w:bCs/>
                <w:i/>
                <w:iCs/>
                <w:color w:val="000000"/>
                <w:sz w:val="28"/>
                <w:szCs w:val="28"/>
              </w:rPr>
              <w:t xml:space="preserve"> 3:</w:t>
            </w:r>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Xây</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dựng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khu</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bến</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xe</w:t>
            </w:r>
            <w:proofErr w:type="spellEnd"/>
          </w:p>
          <w:p w14:paraId="18383861"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Thể</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hiện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vai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chơi</w:t>
            </w:r>
            <w:proofErr w:type="spellEnd"/>
            <w:r w:rsidRPr="00296FB9">
              <w:rPr>
                <w:rFonts w:ascii="Times New Roman" w:eastAsia="Times New Roman" w:hAnsi="Times New Roman" w:cs="Times New Roman"/>
                <w:color w:val="000000"/>
                <w:sz w:val="28"/>
                <w:szCs w:val="28"/>
              </w:rPr>
              <w:t>:</w:t>
            </w:r>
          </w:p>
          <w:p w14:paraId="3FD7A2A7"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roofErr w:type="spellStart"/>
            <w:r w:rsidRPr="00296FB9">
              <w:rPr>
                <w:rFonts w:ascii="Times New Roman" w:eastAsia="Times New Roman" w:hAnsi="Times New Roman" w:cs="Times New Roman"/>
                <w:color w:val="000000"/>
                <w:sz w:val="28"/>
                <w:szCs w:val="28"/>
              </w:rPr>
              <w:t>Nhân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viên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bán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vé</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hướng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dẫn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tận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tình</w:t>
            </w:r>
            <w:proofErr w:type="spellEnd"/>
            <w:r w:rsidRPr="00296FB9">
              <w:rPr>
                <w:rFonts w:ascii="Times New Roman" w:eastAsia="Times New Roman" w:hAnsi="Times New Roman" w:cs="Times New Roman"/>
                <w:color w:val="000000"/>
                <w:sz w:val="28"/>
                <w:szCs w:val="28"/>
              </w:rPr>
              <w:t>.</w:t>
            </w:r>
          </w:p>
          <w:p w14:paraId="4E87AA19"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96FB9">
              <w:rPr>
                <w:rFonts w:ascii="Times New Roman" w:eastAsia="Times New Roman" w:hAnsi="Times New Roman" w:cs="Times New Roman"/>
                <w:color w:val="000000"/>
                <w:sz w:val="28"/>
                <w:szCs w:val="28"/>
              </w:rPr>
              <w:t xml:space="preserve">Tài </w:t>
            </w:r>
            <w:proofErr w:type="spellStart"/>
            <w:r w:rsidRPr="00296FB9">
              <w:rPr>
                <w:rFonts w:ascii="Times New Roman" w:eastAsia="Times New Roman" w:hAnsi="Times New Roman" w:cs="Times New Roman"/>
                <w:color w:val="000000"/>
                <w:sz w:val="28"/>
                <w:szCs w:val="28"/>
              </w:rPr>
              <w:t>xế</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lái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xe</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cẩn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thận</w:t>
            </w:r>
            <w:proofErr w:type="spellEnd"/>
            <w:r w:rsidRPr="00296FB9">
              <w:rPr>
                <w:rFonts w:ascii="Times New Roman" w:eastAsia="Times New Roman" w:hAnsi="Times New Roman" w:cs="Times New Roman"/>
                <w:color w:val="000000"/>
                <w:sz w:val="28"/>
                <w:szCs w:val="28"/>
              </w:rPr>
              <w:t>.</w:t>
            </w:r>
          </w:p>
          <w:p w14:paraId="45955B39"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Hành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khách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chấp</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hành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nội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quy</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bến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xe</w:t>
            </w:r>
            <w:proofErr w:type="spellEnd"/>
            <w:r w:rsidRPr="00296FB9">
              <w:rPr>
                <w:rFonts w:ascii="Times New Roman" w:eastAsia="Times New Roman" w:hAnsi="Times New Roman" w:cs="Times New Roman"/>
                <w:color w:val="000000"/>
                <w:sz w:val="28"/>
                <w:szCs w:val="28"/>
              </w:rPr>
              <w:t>.</w:t>
            </w:r>
          </w:p>
          <w:p w14:paraId="0DD960E4"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Giáo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dục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xúc</w:t>
            </w:r>
            <w:proofErr w:type="spellEnd"/>
            <w:r w:rsidRPr="00296FB9">
              <w:rPr>
                <w:rFonts w:ascii="Times New Roman" w:eastAsia="Times New Roman" w:hAnsi="Times New Roman" w:cs="Times New Roman"/>
                <w:color w:val="000000"/>
                <w:sz w:val="28"/>
                <w:szCs w:val="28"/>
              </w:rPr>
              <w:t>:</w:t>
            </w:r>
          </w:p>
          <w:p w14:paraId="6766D3BB"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Biết</w:t>
            </w:r>
            <w:proofErr w:type="spellEnd"/>
            <w:r w:rsidRPr="00296FB9">
              <w:rPr>
                <w:rFonts w:ascii="Times New Roman" w:eastAsia="Times New Roman" w:hAnsi="Times New Roman" w:cs="Times New Roman"/>
                <w:color w:val="000000"/>
                <w:sz w:val="28"/>
                <w:szCs w:val="28"/>
              </w:rPr>
              <w:t xml:space="preserve"> chia </w:t>
            </w:r>
            <w:proofErr w:type="spellStart"/>
            <w:r w:rsidRPr="00296FB9">
              <w:rPr>
                <w:rFonts w:ascii="Times New Roman" w:eastAsia="Times New Roman" w:hAnsi="Times New Roman" w:cs="Times New Roman"/>
                <w:color w:val="000000"/>
                <w:sz w:val="28"/>
                <w:szCs w:val="28"/>
              </w:rPr>
              <w:t>sẻ</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đồ</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chơi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với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bạn</w:t>
            </w:r>
            <w:proofErr w:type="spellEnd"/>
            <w:r w:rsidRPr="00296FB9">
              <w:rPr>
                <w:rFonts w:ascii="Times New Roman" w:eastAsia="Times New Roman" w:hAnsi="Times New Roman" w:cs="Times New Roman"/>
                <w:bCs/>
                <w:color w:val="000000"/>
                <w:sz w:val="28"/>
                <w:szCs w:val="28"/>
              </w:rPr>
              <w:t>.</w:t>
            </w:r>
          </w:p>
          <w:p w14:paraId="6ED5A305"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xin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lỗi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va</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chạm</w:t>
            </w:r>
            <w:proofErr w:type="spellEnd"/>
            <w:r w:rsidRPr="00296FB9">
              <w:rPr>
                <w:rFonts w:ascii="Times New Roman" w:eastAsia="Times New Roman" w:hAnsi="Times New Roman" w:cs="Times New Roman"/>
                <w:bCs/>
                <w:color w:val="000000"/>
                <w:sz w:val="28"/>
                <w:szCs w:val="28"/>
              </w:rPr>
              <w:t>.</w:t>
            </w:r>
          </w:p>
          <w:p w14:paraId="14DBDAD9"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Tự</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hào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nhóm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mình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hoàn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thành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trình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đẹp</w:t>
            </w:r>
            <w:proofErr w:type="spellEnd"/>
            <w:r w:rsidRPr="00296FB9">
              <w:rPr>
                <w:rFonts w:ascii="Times New Roman" w:eastAsia="Times New Roman" w:hAnsi="Times New Roman" w:cs="Times New Roman"/>
                <w:bCs/>
                <w:color w:val="000000"/>
                <w:sz w:val="28"/>
                <w:szCs w:val="28"/>
              </w:rPr>
              <w:t>.</w:t>
            </w:r>
          </w:p>
          <w:p w14:paraId="51677D30"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
                <w:bCs/>
                <w:color w:val="000000"/>
                <w:sz w:val="28"/>
                <w:szCs w:val="28"/>
              </w:rPr>
            </w:pPr>
            <w:proofErr w:type="spellStart"/>
            <w:r w:rsidRPr="00296FB9">
              <w:rPr>
                <w:rFonts w:ascii="Times New Roman" w:eastAsia="Times New Roman" w:hAnsi="Times New Roman" w:cs="Times New Roman"/>
                <w:b/>
                <w:bCs/>
                <w:i/>
                <w:iCs/>
                <w:color w:val="000000"/>
                <w:sz w:val="28"/>
                <w:szCs w:val="28"/>
              </w:rPr>
              <w:t>Tuần</w:t>
            </w:r>
            <w:proofErr w:type="spellEnd"/>
            <w:r w:rsidRPr="00296FB9">
              <w:rPr>
                <w:rFonts w:ascii="Times New Roman" w:eastAsia="Times New Roman" w:hAnsi="Times New Roman" w:cs="Times New Roman"/>
                <w:b/>
                <w:bCs/>
                <w:i/>
                <w:iCs/>
                <w:color w:val="000000"/>
                <w:sz w:val="28"/>
                <w:szCs w:val="28"/>
              </w:rPr>
              <w:t xml:space="preserve"> 4:</w:t>
            </w:r>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Xây</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dựng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ngã</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tư</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đường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phố</w:t>
            </w:r>
            <w:proofErr w:type="spellEnd"/>
            <w:r w:rsidRPr="00296FB9">
              <w:rPr>
                <w:rFonts w:ascii="Times New Roman" w:eastAsia="Times New Roman" w:hAnsi="Times New Roman" w:cs="Times New Roman"/>
                <w:b/>
                <w:bCs/>
                <w:color w:val="000000"/>
                <w:sz w:val="28"/>
                <w:szCs w:val="28"/>
              </w:rPr>
              <w:t xml:space="preserve"> </w:t>
            </w:r>
          </w:p>
          <w:p w14:paraId="0A3A89C9"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Thể</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hiện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vai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chơi</w:t>
            </w:r>
            <w:proofErr w:type="spellEnd"/>
            <w:r w:rsidRPr="00296FB9">
              <w:rPr>
                <w:rFonts w:ascii="Times New Roman" w:eastAsia="Times New Roman" w:hAnsi="Times New Roman" w:cs="Times New Roman"/>
                <w:color w:val="000000"/>
                <w:sz w:val="28"/>
                <w:szCs w:val="28"/>
              </w:rPr>
              <w:t>:</w:t>
            </w:r>
          </w:p>
          <w:p w14:paraId="02C4945A"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Cảnh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sát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giao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thông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điều</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tiết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đông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xe</w:t>
            </w:r>
            <w:proofErr w:type="spellEnd"/>
            <w:r w:rsidRPr="00296FB9">
              <w:rPr>
                <w:rFonts w:ascii="Times New Roman" w:eastAsia="Times New Roman" w:hAnsi="Times New Roman" w:cs="Times New Roman"/>
                <w:color w:val="000000"/>
                <w:sz w:val="28"/>
                <w:szCs w:val="28"/>
              </w:rPr>
              <w:t>.</w:t>
            </w:r>
          </w:p>
          <w:p w14:paraId="4A7BFA3D"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Người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tham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gia</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giao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thông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hợp</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tác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không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chen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lấn</w:t>
            </w:r>
            <w:proofErr w:type="spellEnd"/>
            <w:r w:rsidRPr="00296FB9">
              <w:rPr>
                <w:rFonts w:ascii="Times New Roman" w:eastAsia="Times New Roman" w:hAnsi="Times New Roman" w:cs="Times New Roman"/>
                <w:color w:val="000000"/>
                <w:sz w:val="28"/>
                <w:szCs w:val="28"/>
              </w:rPr>
              <w:t>.</w:t>
            </w:r>
          </w:p>
          <w:p w14:paraId="113BE330"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Giáo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dục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xúc</w:t>
            </w:r>
            <w:proofErr w:type="spellEnd"/>
            <w:r w:rsidRPr="00296FB9">
              <w:rPr>
                <w:rFonts w:ascii="Times New Roman" w:eastAsia="Times New Roman" w:hAnsi="Times New Roman" w:cs="Times New Roman"/>
                <w:color w:val="000000"/>
                <w:sz w:val="28"/>
                <w:szCs w:val="28"/>
              </w:rPr>
              <w:t>:</w:t>
            </w:r>
          </w:p>
          <w:p w14:paraId="41875791"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Biết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kiểm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soát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xúc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xảy</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ra</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ùn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tắc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trong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trò</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chơi</w:t>
            </w:r>
            <w:proofErr w:type="spellEnd"/>
            <w:r w:rsidRPr="00296FB9">
              <w:rPr>
                <w:rFonts w:ascii="Times New Roman" w:eastAsia="Times New Roman" w:hAnsi="Times New Roman" w:cs="Times New Roman"/>
                <w:color w:val="000000"/>
                <w:sz w:val="28"/>
                <w:szCs w:val="28"/>
              </w:rPr>
              <w:t>.</w:t>
            </w:r>
          </w:p>
          <w:p w14:paraId="0037392F"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Biết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lắng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nghe</w:t>
            </w:r>
            <w:proofErr w:type="spellEnd"/>
            <w:r w:rsidRPr="00296FB9">
              <w:rPr>
                <w:rFonts w:ascii="Times New Roman" w:eastAsia="Times New Roman" w:hAnsi="Times New Roman" w:cs="Times New Roman"/>
                <w:color w:val="000000"/>
                <w:sz w:val="28"/>
                <w:szCs w:val="28"/>
              </w:rPr>
              <w:t xml:space="preserve"> ý </w:t>
            </w:r>
            <w:proofErr w:type="spellStart"/>
            <w:r w:rsidRPr="00296FB9">
              <w:rPr>
                <w:rFonts w:ascii="Times New Roman" w:eastAsia="Times New Roman" w:hAnsi="Times New Roman" w:cs="Times New Roman"/>
                <w:color w:val="000000"/>
                <w:sz w:val="28"/>
                <w:szCs w:val="28"/>
              </w:rPr>
              <w:t>kiến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bạn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để</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thiện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công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trình</w:t>
            </w:r>
            <w:proofErr w:type="spellEnd"/>
            <w:r w:rsidRPr="00296FB9">
              <w:rPr>
                <w:rFonts w:ascii="Times New Roman" w:eastAsia="Times New Roman" w:hAnsi="Times New Roman" w:cs="Times New Roman"/>
                <w:color w:val="000000"/>
                <w:sz w:val="28"/>
                <w:szCs w:val="28"/>
              </w:rPr>
              <w:t>.</w:t>
            </w:r>
          </w:p>
          <w:p w14:paraId="61997BF1" w14:textId="77777777" w:rsidR="007E245B" w:rsidRPr="00784AA7"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nhận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niềm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vui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cùng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nhau</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giải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quyết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vấn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đề</w:t>
            </w:r>
            <w:proofErr w:type="spellEnd"/>
            <w:r w:rsidRPr="00296FB9">
              <w:rPr>
                <w:rFonts w:ascii="Times New Roman" w:eastAsia="Times New Roman" w:hAnsi="Times New Roman" w:cs="Times New Roman"/>
                <w:color w:val="000000"/>
                <w:sz w:val="28"/>
                <w:szCs w:val="28"/>
              </w:rPr>
              <w:t>.</w:t>
            </w:r>
          </w:p>
          <w:p w14:paraId="5834AB69" w14:textId="77777777" w:rsidR="007E245B" w:rsidRPr="00860D43" w:rsidRDefault="007E245B" w:rsidP="00BF11C3">
            <w:pPr>
              <w:rPr>
                <w:rFonts w:ascii="Times New Roman" w:eastAsia="Times New Roman" w:hAnsi="Times New Roman" w:cs="Times New Roman"/>
                <w:b/>
                <w:color w:val="000000"/>
                <w:sz w:val="28"/>
                <w:szCs w:val="28"/>
              </w:rPr>
            </w:pPr>
            <w:r w:rsidRPr="00860D43">
              <w:rPr>
                <w:rFonts w:ascii="Times New Roman" w:eastAsia="Times New Roman" w:hAnsi="Times New Roman" w:cs="Times New Roman"/>
                <w:b/>
                <w:color w:val="000000"/>
                <w:sz w:val="28"/>
                <w:szCs w:val="28"/>
              </w:rPr>
              <w:t xml:space="preserve">2. </w:t>
            </w:r>
            <w:proofErr w:type="spellStart"/>
            <w:r w:rsidRPr="00860D43">
              <w:rPr>
                <w:rFonts w:ascii="Times New Roman" w:eastAsia="Times New Roman" w:hAnsi="Times New Roman" w:cs="Times New Roman"/>
                <w:b/>
                <w:color w:val="000000"/>
                <w:sz w:val="28"/>
                <w:szCs w:val="28"/>
              </w:rPr>
              <w:t>Góc</w:t>
            </w:r>
            <w:proofErr w:type="spellEnd"/>
            <w:r w:rsidRPr="00860D43">
              <w:rPr>
                <w:rFonts w:ascii="Times New Roman" w:eastAsia="Times New Roman" w:hAnsi="Times New Roman" w:cs="Times New Roman"/>
                <w:b/>
                <w:color w:val="000000"/>
                <w:sz w:val="28"/>
                <w:szCs w:val="28"/>
              </w:rPr>
              <w:t xml:space="preserve"> </w:t>
            </w:r>
            <w:proofErr w:type="spellStart"/>
            <w:r w:rsidRPr="00860D43">
              <w:rPr>
                <w:rFonts w:ascii="Times New Roman" w:eastAsia="Times New Roman" w:hAnsi="Times New Roman" w:cs="Times New Roman"/>
                <w:b/>
                <w:color w:val="000000"/>
                <w:sz w:val="28"/>
                <w:szCs w:val="28"/>
              </w:rPr>
              <w:t>phân</w:t>
            </w:r>
            <w:proofErr w:type="spellEnd"/>
            <w:r w:rsidRPr="00860D43">
              <w:rPr>
                <w:rFonts w:ascii="Times New Roman" w:eastAsia="Times New Roman" w:hAnsi="Times New Roman" w:cs="Times New Roman"/>
                <w:b/>
                <w:color w:val="000000"/>
                <w:sz w:val="28"/>
                <w:szCs w:val="28"/>
              </w:rPr>
              <w:t xml:space="preserve"> </w:t>
            </w:r>
            <w:proofErr w:type="spellStart"/>
            <w:r w:rsidRPr="00860D43">
              <w:rPr>
                <w:rFonts w:ascii="Times New Roman" w:eastAsia="Times New Roman" w:hAnsi="Times New Roman" w:cs="Times New Roman"/>
                <w:b/>
                <w:color w:val="000000"/>
                <w:sz w:val="28"/>
                <w:szCs w:val="28"/>
              </w:rPr>
              <w:t>vai</w:t>
            </w:r>
            <w:proofErr w:type="spellEnd"/>
          </w:p>
          <w:p w14:paraId="77A0C1B8"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color w:val="000000"/>
                <w:sz w:val="28"/>
                <w:szCs w:val="28"/>
              </w:rPr>
              <w:t>(T1):</w:t>
            </w:r>
            <w:r>
              <w:rPr>
                <w:rFonts w:ascii="Times New Roman" w:eastAsia="Times New Roman" w:hAnsi="Times New Roman" w:cs="Times New Roman"/>
                <w:color w:val="000000"/>
                <w:sz w:val="28"/>
                <w:szCs w:val="28"/>
              </w:rPr>
              <w:t xml:space="preserve"> </w:t>
            </w:r>
            <w:r w:rsidRPr="00860D43">
              <w:rPr>
                <w:rFonts w:ascii="Times New Roman" w:hAnsi="Times New Roman"/>
                <w:sz w:val="28"/>
                <w:szCs w:val="28"/>
              </w:rPr>
              <w:t xml:space="preserve">Gia </w:t>
            </w:r>
            <w:proofErr w:type="spellStart"/>
            <w:r w:rsidRPr="00860D43">
              <w:rPr>
                <w:rFonts w:ascii="Times New Roman" w:hAnsi="Times New Roman"/>
                <w:sz w:val="28"/>
                <w:szCs w:val="28"/>
              </w:rPr>
              <w:t>đình</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đến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thăm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ông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bà</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và</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bằng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phương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6D34A33B"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color w:val="000000"/>
                <w:sz w:val="28"/>
                <w:szCs w:val="28"/>
              </w:rPr>
              <w:t xml:space="preserve">(T2): </w:t>
            </w:r>
            <w:r w:rsidRPr="00860D43">
              <w:rPr>
                <w:rFonts w:ascii="Times New Roman" w:hAnsi="Times New Roman"/>
                <w:sz w:val="28"/>
                <w:szCs w:val="28"/>
              </w:rPr>
              <w:t xml:space="preserve">Gia </w:t>
            </w:r>
            <w:proofErr w:type="spellStart"/>
            <w:r w:rsidRPr="00860D43">
              <w:rPr>
                <w:rFonts w:ascii="Times New Roman" w:hAnsi="Times New Roman"/>
                <w:sz w:val="28"/>
                <w:szCs w:val="28"/>
              </w:rPr>
              <w:t>đình</w:t>
            </w:r>
            <w:proofErr w:type="spellEnd"/>
            <w:r w:rsidRPr="00860D43">
              <w:rPr>
                <w:rFonts w:ascii="Times New Roman" w:hAnsi="Times New Roman"/>
                <w:sz w:val="28"/>
                <w:szCs w:val="28"/>
              </w:rPr>
              <w:t xml:space="preserve">, Bán </w:t>
            </w:r>
            <w:proofErr w:type="spellStart"/>
            <w:r w:rsidRPr="00860D43">
              <w:rPr>
                <w:rFonts w:ascii="Times New Roman" w:hAnsi="Times New Roman"/>
                <w:sz w:val="28"/>
                <w:szCs w:val="28"/>
              </w:rPr>
              <w:t>hàng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phương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đường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bộ</w:t>
            </w:r>
            <w:proofErr w:type="spellEnd"/>
            <w:r w:rsidRPr="00860D43">
              <w:rPr>
                <w:rFonts w:ascii="Times New Roman" w:hAnsi="Times New Roman"/>
                <w:sz w:val="28"/>
                <w:szCs w:val="28"/>
              </w:rPr>
              <w:t>.</w:t>
            </w:r>
          </w:p>
          <w:p w14:paraId="17670426"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color w:val="000000"/>
                <w:sz w:val="28"/>
                <w:szCs w:val="28"/>
              </w:rPr>
              <w:t>(T3):</w:t>
            </w:r>
            <w:r w:rsidRPr="00860D43">
              <w:rPr>
                <w:rFonts w:ascii="Times New Roman" w:eastAsia="Times New Roman" w:hAnsi="Times New Roman" w:cs="Times New Roman"/>
                <w:color w:val="000000"/>
                <w:sz w:val="28"/>
                <w:szCs w:val="28"/>
                <w:lang w:val="vi-VN"/>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w:t>
            </w:r>
            <w:proofErr w:type="spellEnd"/>
            <w:r w:rsidRPr="00860D43">
              <w:rPr>
                <w:rFonts w:ascii="Times New Roman" w:hAnsi="Times New Roman"/>
                <w:sz w:val="28"/>
                <w:szCs w:val="28"/>
              </w:rPr>
              <w:t xml:space="preserve"> </w:t>
            </w:r>
            <w:proofErr w:type="spellStart"/>
            <w:r w:rsidRPr="00860D43">
              <w:rPr>
                <w:rFonts w:ascii="Times New Roman" w:hAnsi="Times New Roman" w:hint="eastAsia"/>
                <w:sz w:val="28"/>
                <w:szCs w:val="28"/>
              </w:rPr>
              <w:t>đ</w:t>
            </w:r>
            <w:r w:rsidRPr="00860D43">
              <w:rPr>
                <w:rFonts w:ascii="Times New Roman" w:hAnsi="Times New Roman"/>
                <w:sz w:val="28"/>
                <w:szCs w:val="28"/>
              </w:rPr>
              <w:t>ình</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siêu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thị</w:t>
            </w:r>
            <w:proofErr w:type="spellEnd"/>
            <w:r w:rsidRPr="00860D43">
              <w:rPr>
                <w:rFonts w:ascii="Times New Roman" w:hAnsi="Times New Roman"/>
                <w:sz w:val="28"/>
                <w:szCs w:val="28"/>
              </w:rPr>
              <w:t>.</w:t>
            </w:r>
          </w:p>
          <w:p w14:paraId="6616E711" w14:textId="77777777" w:rsidR="007E245B" w:rsidRPr="00860D43" w:rsidRDefault="007E245B" w:rsidP="00BF11C3">
            <w:pPr>
              <w:jc w:val="both"/>
              <w:outlineLvl w:val="0"/>
              <w:rPr>
                <w:rFonts w:ascii="Times New Roman" w:hAnsi="Times New Roman"/>
                <w:sz w:val="28"/>
                <w:szCs w:val="28"/>
              </w:rPr>
            </w:pPr>
            <w:r w:rsidRPr="00860D43">
              <w:rPr>
                <w:rFonts w:ascii="Times New Roman" w:eastAsia="Times New Roman" w:hAnsi="Times New Roman" w:cs="Times New Roman"/>
                <w:sz w:val="28"/>
                <w:szCs w:val="28"/>
                <w:lang w:val="pt-BR"/>
              </w:rPr>
              <w:t>(T4):</w:t>
            </w:r>
            <w:r w:rsidRPr="00860D43">
              <w:rPr>
                <w:rFonts w:ascii="Times New Roman" w:eastAsia="Times New Roman" w:hAnsi="Times New Roman" w:cs="Times New Roman"/>
                <w:sz w:val="28"/>
                <w:szCs w:val="28"/>
                <w:lang w:val="vi-VN"/>
              </w:rPr>
              <w:t xml:space="preserve"> </w:t>
            </w:r>
            <w:r w:rsidRPr="00860D43">
              <w:rPr>
                <w:rFonts w:ascii="Times New Roman" w:hAnsi="Times New Roman"/>
                <w:sz w:val="28"/>
                <w:szCs w:val="28"/>
              </w:rPr>
              <w:t xml:space="preserve">Bán </w:t>
            </w:r>
            <w:proofErr w:type="spellStart"/>
            <w:r w:rsidRPr="00860D43">
              <w:rPr>
                <w:rFonts w:ascii="Times New Roman" w:hAnsi="Times New Roman"/>
                <w:sz w:val="28"/>
                <w:szCs w:val="28"/>
              </w:rPr>
              <w:t>vé</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tàu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bán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hàng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phương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17AB5909" w14:textId="77777777" w:rsidR="007E245B" w:rsidRDefault="007E245B" w:rsidP="00BF11C3">
            <w:pPr>
              <w:tabs>
                <w:tab w:val="left" w:pos="180"/>
              </w:tabs>
              <w:jc w:val="both"/>
              <w:rPr>
                <w:rFonts w:ascii="Times New Roman" w:eastAsia="Times New Roman" w:hAnsi="Times New Roman" w:cs="Times New Roman"/>
                <w:b/>
                <w:sz w:val="28"/>
                <w:szCs w:val="28"/>
              </w:rPr>
            </w:pPr>
            <w:r w:rsidRPr="00860D43">
              <w:rPr>
                <w:rFonts w:ascii="Times New Roman" w:eastAsia="Times New Roman" w:hAnsi="Times New Roman" w:cs="Times New Roman"/>
                <w:b/>
                <w:color w:val="000000"/>
                <w:sz w:val="28"/>
                <w:szCs w:val="28"/>
              </w:rPr>
              <w:t>a</w:t>
            </w:r>
            <w:r w:rsidRPr="00860D43">
              <w:rPr>
                <w:rFonts w:ascii="Times New Roman" w:eastAsia="Times New Roman" w:hAnsi="Times New Roman" w:cs="Times New Roman"/>
                <w:b/>
                <w:sz w:val="28"/>
                <w:szCs w:val="28"/>
                <w:lang w:val="vi-VN"/>
              </w:rPr>
              <w:t>) Mục đích, yêu cầu</w:t>
            </w:r>
          </w:p>
          <w:p w14:paraId="23836A4A" w14:textId="77777777" w:rsidR="007E245B" w:rsidRPr="00296FB9" w:rsidRDefault="007E245B" w:rsidP="00BF11C3">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w:t>
            </w:r>
            <w:r w:rsidRPr="00296FB9">
              <w:rPr>
                <w:rFonts w:ascii="Times New Roman" w:eastAsia="Times New Roman" w:hAnsi="Times New Roman" w:cs="Times New Roman"/>
                <w:bCs/>
                <w:sz w:val="28"/>
                <w:szCs w:val="28"/>
              </w:rPr>
              <w:t>rẻ</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biết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thể</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hiện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vai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chơi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bố</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mẹ</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ông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bà</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người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bán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hàng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người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bán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vé</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khách</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hàng</w:t>
            </w:r>
            <w:proofErr w:type="spellEnd"/>
            <w:r w:rsidRPr="00296FB9">
              <w:rPr>
                <w:rFonts w:ascii="Times New Roman" w:eastAsia="Times New Roman" w:hAnsi="Times New Roman" w:cs="Times New Roman"/>
                <w:bCs/>
                <w:sz w:val="28"/>
                <w:szCs w:val="28"/>
              </w:rPr>
              <w:t>…</w:t>
            </w:r>
          </w:p>
          <w:p w14:paraId="03915F52" w14:textId="77777777" w:rsidR="007E245B" w:rsidRPr="00296FB9" w:rsidRDefault="007E245B" w:rsidP="00BF11C3">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Biết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sử</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dụng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lời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nói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phù</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hợp</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với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vai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chơi</w:t>
            </w:r>
            <w:proofErr w:type="spellEnd"/>
            <w:r w:rsidRPr="00296FB9">
              <w:rPr>
                <w:rFonts w:ascii="Times New Roman" w:eastAsia="Times New Roman" w:hAnsi="Times New Roman" w:cs="Times New Roman"/>
                <w:bCs/>
                <w:sz w:val="28"/>
                <w:szCs w:val="28"/>
              </w:rPr>
              <w:t>.</w:t>
            </w:r>
          </w:p>
          <w:p w14:paraId="7B02765F" w14:textId="77777777" w:rsidR="007E245B" w:rsidRPr="00296FB9" w:rsidRDefault="007E245B" w:rsidP="00BF11C3">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Biết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phối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hợp</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với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bạn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trong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nhóm</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khi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chơi</w:t>
            </w:r>
            <w:proofErr w:type="spellEnd"/>
            <w:r w:rsidRPr="00296FB9">
              <w:rPr>
                <w:rFonts w:ascii="Times New Roman" w:eastAsia="Times New Roman" w:hAnsi="Times New Roman" w:cs="Times New Roman"/>
                <w:bCs/>
                <w:sz w:val="28"/>
                <w:szCs w:val="28"/>
              </w:rPr>
              <w:t>.</w:t>
            </w:r>
          </w:p>
          <w:p w14:paraId="28841373" w14:textId="77777777" w:rsidR="007E245B" w:rsidRPr="00296FB9" w:rsidRDefault="007E245B" w:rsidP="00BF11C3">
            <w:pPr>
              <w:tabs>
                <w:tab w:val="left" w:pos="180"/>
              </w:tabs>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Hiểu</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được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một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số</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tình</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huống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giao</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thông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và</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mua</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bán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trong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cuộc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sống</w:t>
            </w:r>
            <w:proofErr w:type="spellEnd"/>
            <w:r w:rsidRPr="00296FB9">
              <w:rPr>
                <w:rFonts w:ascii="Times New Roman" w:eastAsia="Times New Roman" w:hAnsi="Times New Roman" w:cs="Times New Roman"/>
                <w:bCs/>
                <w:sz w:val="28"/>
                <w:szCs w:val="28"/>
              </w:rPr>
              <w:t>.</w:t>
            </w:r>
          </w:p>
          <w:p w14:paraId="6DEADCD8" w14:textId="77777777" w:rsidR="007E245B" w:rsidRPr="00296FB9" w:rsidRDefault="007E245B" w:rsidP="00BF11C3">
            <w:pPr>
              <w:tabs>
                <w:tab w:val="left" w:pos="180"/>
              </w:tabs>
              <w:jc w:val="both"/>
              <w:rPr>
                <w:rFonts w:ascii="Times New Roman" w:eastAsia="Times New Roman" w:hAnsi="Times New Roman" w:cs="Times New Roman"/>
                <w:bCs/>
                <w:sz w:val="28"/>
                <w:szCs w:val="28"/>
              </w:rPr>
            </w:pPr>
            <w:r w:rsidRPr="00784AA7">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Phát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triển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kỹ</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năng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giao</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tiếp</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ứng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xử</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lịch</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sự</w:t>
            </w:r>
            <w:proofErr w:type="spellEnd"/>
            <w:r w:rsidRPr="00296FB9">
              <w:rPr>
                <w:rFonts w:ascii="Times New Roman" w:eastAsia="Times New Roman" w:hAnsi="Times New Roman" w:cs="Times New Roman"/>
                <w:bCs/>
                <w:sz w:val="28"/>
                <w:szCs w:val="28"/>
              </w:rPr>
              <w:t>.</w:t>
            </w:r>
          </w:p>
          <w:p w14:paraId="662741E7" w14:textId="77777777" w:rsidR="007E245B" w:rsidRPr="00784AA7" w:rsidRDefault="007E245B" w:rsidP="00BF11C3">
            <w:pPr>
              <w:tabs>
                <w:tab w:val="left" w:pos="180"/>
              </w:tabs>
              <w:jc w:val="both"/>
              <w:rPr>
                <w:rFonts w:ascii="Times New Roman" w:eastAsia="Times New Roman" w:hAnsi="Times New Roman" w:cs="Times New Roman"/>
                <w:bCs/>
                <w:sz w:val="28"/>
                <w:szCs w:val="28"/>
              </w:rPr>
            </w:pPr>
            <w:r w:rsidRPr="00784AA7">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Biết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nhận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diện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và</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điều</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chỉnh</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cảm</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xúc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vui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buồn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chờ</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đợi</w:t>
            </w:r>
            <w:proofErr w:type="spellEnd"/>
            <w:r w:rsidRPr="00296FB9">
              <w:rPr>
                <w:rFonts w:ascii="Times New Roman" w:eastAsia="Times New Roman" w:hAnsi="Times New Roman" w:cs="Times New Roman"/>
                <w:bCs/>
                <w:sz w:val="28"/>
                <w:szCs w:val="28"/>
              </w:rPr>
              <w:t xml:space="preserve">, chia </w:t>
            </w:r>
            <w:proofErr w:type="spellStart"/>
            <w:r w:rsidRPr="00296FB9">
              <w:rPr>
                <w:rFonts w:ascii="Times New Roman" w:eastAsia="Times New Roman" w:hAnsi="Times New Roman" w:cs="Times New Roman"/>
                <w:bCs/>
                <w:sz w:val="28"/>
                <w:szCs w:val="28"/>
              </w:rPr>
              <w:t>sẻ</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xin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lỗi</w:t>
            </w:r>
            <w:proofErr w:type="spellEnd"/>
            <w:r w:rsidRPr="00296FB9">
              <w:rPr>
                <w:rFonts w:ascii="Times New Roman" w:eastAsia="Times New Roman" w:hAnsi="Times New Roman" w:cs="Times New Roman"/>
                <w:bCs/>
                <w:sz w:val="28"/>
                <w:szCs w:val="28"/>
              </w:rPr>
              <w:t xml:space="preserve"> – </w:t>
            </w:r>
            <w:proofErr w:type="spellStart"/>
            <w:r w:rsidRPr="00296FB9">
              <w:rPr>
                <w:rFonts w:ascii="Times New Roman" w:eastAsia="Times New Roman" w:hAnsi="Times New Roman" w:cs="Times New Roman"/>
                <w:bCs/>
                <w:sz w:val="28"/>
                <w:szCs w:val="28"/>
              </w:rPr>
              <w:t>cảm</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ơn</w:t>
            </w:r>
            <w:proofErr w:type="spellEnd"/>
            <w:r w:rsidRPr="00296FB9">
              <w:rPr>
                <w:rFonts w:ascii="Times New Roman" w:eastAsia="Times New Roman" w:hAnsi="Times New Roman" w:cs="Times New Roman"/>
                <w:bCs/>
                <w:sz w:val="28"/>
                <w:szCs w:val="28"/>
              </w:rPr>
              <w:t>.</w:t>
            </w:r>
          </w:p>
          <w:p w14:paraId="0B182971" w14:textId="77777777" w:rsidR="007E245B" w:rsidRDefault="007E245B" w:rsidP="00BF11C3">
            <w:pPr>
              <w:pBdr>
                <w:top w:val="nil"/>
                <w:left w:val="nil"/>
                <w:bottom w:val="nil"/>
                <w:right w:val="nil"/>
                <w:between w:val="nil"/>
              </w:pBdr>
              <w:rPr>
                <w:rFonts w:ascii="Times New Roman" w:eastAsia="Times New Roman" w:hAnsi="Times New Roman" w:cs="Times New Roman"/>
                <w:b/>
                <w:color w:val="000000"/>
                <w:sz w:val="28"/>
                <w:szCs w:val="28"/>
              </w:rPr>
            </w:pPr>
            <w:r w:rsidRPr="00860D43">
              <w:rPr>
                <w:rFonts w:ascii="Times New Roman" w:eastAsia="Times New Roman" w:hAnsi="Times New Roman" w:cs="Times New Roman"/>
                <w:b/>
                <w:color w:val="000000"/>
                <w:sz w:val="28"/>
                <w:szCs w:val="28"/>
              </w:rPr>
              <w:t xml:space="preserve">b) </w:t>
            </w:r>
            <w:proofErr w:type="spellStart"/>
            <w:r w:rsidRPr="00860D43">
              <w:rPr>
                <w:rFonts w:ascii="Times New Roman" w:eastAsia="Times New Roman" w:hAnsi="Times New Roman" w:cs="Times New Roman"/>
                <w:b/>
                <w:color w:val="000000"/>
                <w:sz w:val="28"/>
                <w:szCs w:val="28"/>
              </w:rPr>
              <w:t>Chuẩn</w:t>
            </w:r>
            <w:proofErr w:type="spellEnd"/>
            <w:r w:rsidRPr="00860D43">
              <w:rPr>
                <w:rFonts w:ascii="Times New Roman" w:eastAsia="Times New Roman" w:hAnsi="Times New Roman" w:cs="Times New Roman"/>
                <w:b/>
                <w:color w:val="000000"/>
                <w:sz w:val="28"/>
                <w:szCs w:val="28"/>
              </w:rPr>
              <w:t xml:space="preserve"> </w:t>
            </w:r>
            <w:proofErr w:type="spellStart"/>
            <w:r w:rsidRPr="00860D43">
              <w:rPr>
                <w:rFonts w:ascii="Times New Roman" w:eastAsia="Times New Roman" w:hAnsi="Times New Roman" w:cs="Times New Roman"/>
                <w:b/>
                <w:color w:val="000000"/>
                <w:sz w:val="28"/>
                <w:szCs w:val="28"/>
              </w:rPr>
              <w:t>bị</w:t>
            </w:r>
            <w:proofErr w:type="spellEnd"/>
          </w:p>
          <w:p w14:paraId="38FA8475"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Đồ</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dùng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gia</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đình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nồi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chén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búp</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bê</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điện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thoại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đồ</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chơi</w:t>
            </w:r>
            <w:proofErr w:type="spellEnd"/>
            <w:r w:rsidRPr="00296FB9">
              <w:rPr>
                <w:rFonts w:ascii="Times New Roman" w:eastAsia="Times New Roman" w:hAnsi="Times New Roman" w:cs="Times New Roman"/>
                <w:bCs/>
                <w:color w:val="000000"/>
                <w:sz w:val="28"/>
                <w:szCs w:val="28"/>
              </w:rPr>
              <w:t>…</w:t>
            </w:r>
          </w:p>
          <w:p w14:paraId="7DB83D04"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Mũ</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bảo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hiểm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vô</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lăng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đồ</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chơi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phương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tiện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giao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thông</w:t>
            </w:r>
            <w:proofErr w:type="spellEnd"/>
            <w:r w:rsidRPr="00296FB9">
              <w:rPr>
                <w:rFonts w:ascii="Times New Roman" w:eastAsia="Times New Roman" w:hAnsi="Times New Roman" w:cs="Times New Roman"/>
                <w:bCs/>
                <w:color w:val="000000"/>
                <w:sz w:val="28"/>
                <w:szCs w:val="28"/>
              </w:rPr>
              <w:t xml:space="preserve"> mini.</w:t>
            </w:r>
          </w:p>
          <w:p w14:paraId="2009AB5B" w14:textId="77777777" w:rsidR="007E245B"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 </w:t>
            </w:r>
            <w:proofErr w:type="spellStart"/>
            <w:r w:rsidRPr="00296FB9">
              <w:rPr>
                <w:rFonts w:ascii="Times New Roman" w:eastAsia="Times New Roman" w:hAnsi="Times New Roman" w:cs="Times New Roman"/>
                <w:bCs/>
                <w:color w:val="000000"/>
                <w:sz w:val="28"/>
                <w:szCs w:val="28"/>
              </w:rPr>
              <w:t>Quầy</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bán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hàng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tiền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giả</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giỏ</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hàng</w:t>
            </w:r>
            <w:proofErr w:type="spellEnd"/>
            <w:r w:rsidRPr="00296FB9">
              <w:rPr>
                <w:rFonts w:ascii="Times New Roman" w:eastAsia="Times New Roman" w:hAnsi="Times New Roman" w:cs="Times New Roman"/>
                <w:bCs/>
                <w:color w:val="000000"/>
                <w:sz w:val="28"/>
                <w:szCs w:val="28"/>
              </w:rPr>
              <w:t>.</w:t>
            </w:r>
          </w:p>
          <w:p w14:paraId="2DFF80ED"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Vé</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tàu</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bàn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bán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vé</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ghế</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chờ</w:t>
            </w:r>
            <w:proofErr w:type="spellEnd"/>
            <w:r w:rsidRPr="00296FB9">
              <w:rPr>
                <w:rFonts w:ascii="Times New Roman" w:eastAsia="Times New Roman" w:hAnsi="Times New Roman" w:cs="Times New Roman"/>
                <w:bCs/>
                <w:color w:val="000000"/>
                <w:sz w:val="28"/>
                <w:szCs w:val="28"/>
              </w:rPr>
              <w:t>.</w:t>
            </w:r>
          </w:p>
          <w:p w14:paraId="3E01C6C9" w14:textId="77777777" w:rsidR="007E245B" w:rsidRPr="00784AA7"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Một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số</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phương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tiện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giao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đồ</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chơi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để</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bán</w:t>
            </w:r>
            <w:proofErr w:type="spellEnd"/>
            <w:r w:rsidRPr="00296FB9">
              <w:rPr>
                <w:rFonts w:ascii="Times New Roman" w:eastAsia="Times New Roman" w:hAnsi="Times New Roman" w:cs="Times New Roman"/>
                <w:bCs/>
                <w:color w:val="000000"/>
                <w:sz w:val="28"/>
                <w:szCs w:val="28"/>
              </w:rPr>
              <w:t>.</w:t>
            </w:r>
          </w:p>
          <w:p w14:paraId="6533D9D2" w14:textId="77777777" w:rsidR="007E245B" w:rsidRDefault="007E245B" w:rsidP="00BF11C3">
            <w:pPr>
              <w:pBdr>
                <w:top w:val="nil"/>
                <w:left w:val="nil"/>
                <w:bottom w:val="nil"/>
                <w:right w:val="nil"/>
                <w:between w:val="nil"/>
              </w:pBdr>
              <w:rPr>
                <w:rFonts w:ascii="Times New Roman" w:eastAsia="Times New Roman" w:hAnsi="Times New Roman" w:cs="Times New Roman"/>
                <w:b/>
                <w:color w:val="000000"/>
                <w:sz w:val="28"/>
                <w:szCs w:val="28"/>
              </w:rPr>
            </w:pPr>
            <w:r w:rsidRPr="00860D43">
              <w:rPr>
                <w:rFonts w:ascii="Times New Roman" w:eastAsia="Times New Roman" w:hAnsi="Times New Roman" w:cs="Times New Roman"/>
                <w:b/>
                <w:color w:val="000000"/>
                <w:sz w:val="28"/>
                <w:szCs w:val="28"/>
              </w:rPr>
              <w:t xml:space="preserve">c) </w:t>
            </w:r>
            <w:proofErr w:type="spellStart"/>
            <w:r w:rsidRPr="00860D43">
              <w:rPr>
                <w:rFonts w:ascii="Times New Roman" w:eastAsia="Times New Roman" w:hAnsi="Times New Roman" w:cs="Times New Roman"/>
                <w:b/>
                <w:color w:val="000000"/>
                <w:sz w:val="28"/>
                <w:szCs w:val="28"/>
              </w:rPr>
              <w:t>Cách</w:t>
            </w:r>
            <w:proofErr w:type="spellEnd"/>
            <w:r w:rsidRPr="00860D43">
              <w:rPr>
                <w:rFonts w:ascii="Times New Roman" w:eastAsia="Times New Roman" w:hAnsi="Times New Roman" w:cs="Times New Roman"/>
                <w:b/>
                <w:color w:val="000000"/>
                <w:sz w:val="28"/>
                <w:szCs w:val="28"/>
              </w:rPr>
              <w:t xml:space="preserve"> </w:t>
            </w:r>
            <w:proofErr w:type="spellStart"/>
            <w:r w:rsidRPr="00860D43">
              <w:rPr>
                <w:rFonts w:ascii="Times New Roman" w:eastAsia="Times New Roman" w:hAnsi="Times New Roman" w:cs="Times New Roman"/>
                <w:b/>
                <w:color w:val="000000"/>
                <w:sz w:val="28"/>
                <w:szCs w:val="28"/>
              </w:rPr>
              <w:t>chơi</w:t>
            </w:r>
            <w:proofErr w:type="spellEnd"/>
          </w:p>
          <w:p w14:paraId="11382E19"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T</w:t>
            </w:r>
            <w:r w:rsidRPr="00296FB9">
              <w:rPr>
                <w:rFonts w:ascii="Times New Roman" w:eastAsia="Times New Roman" w:hAnsi="Times New Roman" w:cs="Times New Roman"/>
                <w:bCs/>
                <w:color w:val="000000"/>
                <w:sz w:val="28"/>
                <w:szCs w:val="28"/>
              </w:rPr>
              <w:t>rẻ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thỏa</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thuận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vai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chơi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trong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nhóm</w:t>
            </w:r>
            <w:proofErr w:type="spellEnd"/>
            <w:r w:rsidRPr="00296FB9">
              <w:rPr>
                <w:rFonts w:ascii="Times New Roman" w:eastAsia="Times New Roman" w:hAnsi="Times New Roman" w:cs="Times New Roman"/>
                <w:bCs/>
                <w:color w:val="000000"/>
                <w:sz w:val="28"/>
                <w:szCs w:val="28"/>
              </w:rPr>
              <w:t>.</w:t>
            </w:r>
          </w:p>
          <w:p w14:paraId="334D42A2"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Phân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vai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rõ</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ràng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tự</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chuẩn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bị</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đồ</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dùng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phù</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hợp</w:t>
            </w:r>
            <w:proofErr w:type="spellEnd"/>
            <w:r w:rsidRPr="00296FB9">
              <w:rPr>
                <w:rFonts w:ascii="Times New Roman" w:eastAsia="Times New Roman" w:hAnsi="Times New Roman" w:cs="Times New Roman"/>
                <w:bCs/>
                <w:color w:val="000000"/>
                <w:sz w:val="28"/>
                <w:szCs w:val="28"/>
              </w:rPr>
              <w:t>.</w:t>
            </w:r>
          </w:p>
          <w:p w14:paraId="36021A9E"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Thể</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hiện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lời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nói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hành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động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phù</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hợp</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với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vai</w:t>
            </w:r>
            <w:proofErr w:type="spellEnd"/>
            <w:r w:rsidRPr="00296FB9">
              <w:rPr>
                <w:rFonts w:ascii="Times New Roman" w:eastAsia="Times New Roman" w:hAnsi="Times New Roman" w:cs="Times New Roman"/>
                <w:bCs/>
                <w:color w:val="000000"/>
                <w:sz w:val="28"/>
                <w:szCs w:val="28"/>
              </w:rPr>
              <w:t>.</w:t>
            </w:r>
          </w:p>
          <w:p w14:paraId="09C3EA1B"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296FB9">
              <w:rPr>
                <w:rFonts w:ascii="Times New Roman" w:eastAsia="Times New Roman" w:hAnsi="Times New Roman" w:cs="Times New Roman"/>
                <w:bCs/>
                <w:color w:val="000000"/>
                <w:sz w:val="28"/>
                <w:szCs w:val="28"/>
              </w:rPr>
              <w:t xml:space="preserve">Giao </w:t>
            </w:r>
            <w:proofErr w:type="spellStart"/>
            <w:r w:rsidRPr="00296FB9">
              <w:rPr>
                <w:rFonts w:ascii="Times New Roman" w:eastAsia="Times New Roman" w:hAnsi="Times New Roman" w:cs="Times New Roman"/>
                <w:bCs/>
                <w:color w:val="000000"/>
                <w:sz w:val="28"/>
                <w:szCs w:val="28"/>
              </w:rPr>
              <w:t>tiếp</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nhẹ</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nhàng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chờ</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đến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lượt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mua</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bán</w:t>
            </w:r>
            <w:proofErr w:type="spellEnd"/>
            <w:r w:rsidRPr="00296FB9">
              <w:rPr>
                <w:rFonts w:ascii="Times New Roman" w:eastAsia="Times New Roman" w:hAnsi="Times New Roman" w:cs="Times New Roman"/>
                <w:bCs/>
                <w:color w:val="000000"/>
                <w:sz w:val="28"/>
                <w:szCs w:val="28"/>
              </w:rPr>
              <w:t>.</w:t>
            </w:r>
          </w:p>
          <w:p w14:paraId="3BF8C4F5"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Cuối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giờ</w:t>
            </w:r>
            <w:proofErr w:type="spellEnd"/>
            <w:r w:rsidRPr="00296FB9">
              <w:rPr>
                <w:rFonts w:ascii="Times New Roman" w:eastAsia="Times New Roman" w:hAnsi="Times New Roman" w:cs="Times New Roman"/>
                <w:bCs/>
                <w:color w:val="000000"/>
                <w:sz w:val="28"/>
                <w:szCs w:val="28"/>
              </w:rPr>
              <w:t xml:space="preserve"> chia </w:t>
            </w:r>
            <w:proofErr w:type="spellStart"/>
            <w:r w:rsidRPr="00296FB9">
              <w:rPr>
                <w:rFonts w:ascii="Times New Roman" w:eastAsia="Times New Roman" w:hAnsi="Times New Roman" w:cs="Times New Roman"/>
                <w:bCs/>
                <w:color w:val="000000"/>
                <w:sz w:val="28"/>
                <w:szCs w:val="28"/>
              </w:rPr>
              <w:t>sẻ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cảm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xúc</w:t>
            </w:r>
            <w:proofErr w:type="spellEnd"/>
            <w:r w:rsidRPr="00296FB9">
              <w:rPr>
                <w:rFonts w:ascii="Times New Roman" w:eastAsia="Times New Roman" w:hAnsi="Times New Roman" w:cs="Times New Roman"/>
                <w:bCs/>
                <w:color w:val="000000"/>
                <w:sz w:val="28"/>
                <w:szCs w:val="28"/>
              </w:rPr>
              <w:t xml:space="preserve">: con </w:t>
            </w:r>
            <w:proofErr w:type="spellStart"/>
            <w:r w:rsidRPr="00296FB9">
              <w:rPr>
                <w:rFonts w:ascii="Times New Roman" w:eastAsia="Times New Roman" w:hAnsi="Times New Roman" w:cs="Times New Roman"/>
                <w:bCs/>
                <w:color w:val="000000"/>
                <w:sz w:val="28"/>
                <w:szCs w:val="28"/>
              </w:rPr>
              <w:t>thích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vai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nào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Vì</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sao</w:t>
            </w:r>
            <w:proofErr w:type="spellEnd"/>
            <w:r w:rsidRPr="00296FB9">
              <w:rPr>
                <w:rFonts w:ascii="Times New Roman" w:eastAsia="Times New Roman" w:hAnsi="Times New Roman" w:cs="Times New Roman"/>
                <w:bCs/>
                <w:color w:val="000000"/>
                <w:sz w:val="28"/>
                <w:szCs w:val="28"/>
              </w:rPr>
              <w:t>?</w:t>
            </w:r>
          </w:p>
          <w:p w14:paraId="51A8B8DB"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
                <w:bCs/>
                <w:color w:val="000000"/>
                <w:sz w:val="28"/>
                <w:szCs w:val="28"/>
              </w:rPr>
            </w:pPr>
            <w:proofErr w:type="spellStart"/>
            <w:r w:rsidRPr="00296FB9">
              <w:rPr>
                <w:rFonts w:ascii="Times New Roman" w:eastAsia="Times New Roman" w:hAnsi="Times New Roman" w:cs="Times New Roman"/>
                <w:b/>
                <w:bCs/>
                <w:i/>
                <w:iCs/>
                <w:color w:val="000000"/>
                <w:sz w:val="28"/>
                <w:szCs w:val="28"/>
              </w:rPr>
              <w:t>Tuần</w:t>
            </w:r>
            <w:proofErr w:type="spellEnd"/>
            <w:r w:rsidRPr="00296FB9">
              <w:rPr>
                <w:rFonts w:ascii="Times New Roman" w:eastAsia="Times New Roman" w:hAnsi="Times New Roman" w:cs="Times New Roman"/>
                <w:b/>
                <w:bCs/>
                <w:i/>
                <w:iCs/>
                <w:color w:val="000000"/>
                <w:sz w:val="28"/>
                <w:szCs w:val="28"/>
              </w:rPr>
              <w:t xml:space="preserve"> 1:</w:t>
            </w:r>
            <w:r w:rsidRPr="00296FB9">
              <w:rPr>
                <w:rFonts w:ascii="Times New Roman" w:eastAsia="Times New Roman" w:hAnsi="Times New Roman" w:cs="Times New Roman"/>
                <w:b/>
                <w:bCs/>
                <w:color w:val="000000"/>
                <w:sz w:val="28"/>
                <w:szCs w:val="28"/>
              </w:rPr>
              <w:t xml:space="preserve"> Gia </w:t>
            </w:r>
            <w:proofErr w:type="spellStart"/>
            <w:r w:rsidRPr="00296FB9">
              <w:rPr>
                <w:rFonts w:ascii="Times New Roman" w:eastAsia="Times New Roman" w:hAnsi="Times New Roman" w:cs="Times New Roman"/>
                <w:b/>
                <w:bCs/>
                <w:color w:val="000000"/>
                <w:sz w:val="28"/>
                <w:szCs w:val="28"/>
              </w:rPr>
              <w:t>đình</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đến</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thăm</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ông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bà</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và</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đi</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bằng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phương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tiện</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giao</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thông</w:t>
            </w:r>
            <w:proofErr w:type="spellEnd"/>
            <w:r w:rsidRPr="00296FB9">
              <w:rPr>
                <w:rFonts w:ascii="Times New Roman" w:eastAsia="Times New Roman" w:hAnsi="Times New Roman" w:cs="Times New Roman"/>
                <w:b/>
                <w:bCs/>
                <w:color w:val="000000"/>
                <w:sz w:val="28"/>
                <w:szCs w:val="28"/>
              </w:rPr>
              <w:t>)</w:t>
            </w:r>
          </w:p>
          <w:p w14:paraId="50C878D5"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Thể</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hiện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vai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chơi</w:t>
            </w:r>
            <w:proofErr w:type="spellEnd"/>
            <w:r w:rsidRPr="00296FB9">
              <w:rPr>
                <w:rFonts w:ascii="Times New Roman" w:eastAsia="Times New Roman" w:hAnsi="Times New Roman" w:cs="Times New Roman"/>
                <w:color w:val="000000"/>
                <w:sz w:val="28"/>
                <w:szCs w:val="28"/>
              </w:rPr>
              <w:t>:</w:t>
            </w:r>
          </w:p>
          <w:p w14:paraId="35D063F6"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Bố</w:t>
            </w:r>
            <w:proofErr w:type="spellEnd"/>
            <w:r w:rsidRPr="00296FB9">
              <w:rPr>
                <w:rFonts w:ascii="Times New Roman" w:eastAsia="Times New Roman" w:hAnsi="Times New Roman" w:cs="Times New Roman"/>
                <w:color w:val="000000"/>
                <w:sz w:val="28"/>
                <w:szCs w:val="28"/>
              </w:rPr>
              <w:t>/</w:t>
            </w:r>
            <w:proofErr w:type="spellStart"/>
            <w:r w:rsidRPr="00296FB9">
              <w:rPr>
                <w:rFonts w:ascii="Times New Roman" w:eastAsia="Times New Roman" w:hAnsi="Times New Roman" w:cs="Times New Roman"/>
                <w:color w:val="000000"/>
                <w:sz w:val="28"/>
                <w:szCs w:val="28"/>
              </w:rPr>
              <w:t>mẹ</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chuẩn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bị</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quà</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nhắc</w:t>
            </w:r>
            <w:proofErr w:type="spellEnd"/>
            <w:r w:rsidRPr="00296FB9">
              <w:rPr>
                <w:rFonts w:ascii="Times New Roman" w:eastAsia="Times New Roman" w:hAnsi="Times New Roman" w:cs="Times New Roman"/>
                <w:color w:val="000000"/>
                <w:sz w:val="28"/>
                <w:szCs w:val="28"/>
              </w:rPr>
              <w:t xml:space="preserve"> con </w:t>
            </w:r>
            <w:proofErr w:type="spellStart"/>
            <w:r w:rsidRPr="00296FB9">
              <w:rPr>
                <w:rFonts w:ascii="Times New Roman" w:eastAsia="Times New Roman" w:hAnsi="Times New Roman" w:cs="Times New Roman"/>
                <w:color w:val="000000"/>
                <w:sz w:val="28"/>
                <w:szCs w:val="28"/>
              </w:rPr>
              <w:t>đội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mũ</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bảo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hiểm</w:t>
            </w:r>
            <w:proofErr w:type="spellEnd"/>
            <w:r w:rsidRPr="00296FB9">
              <w:rPr>
                <w:rFonts w:ascii="Times New Roman" w:eastAsia="Times New Roman" w:hAnsi="Times New Roman" w:cs="Times New Roman"/>
                <w:color w:val="000000"/>
                <w:sz w:val="28"/>
                <w:szCs w:val="28"/>
              </w:rPr>
              <w:t>.</w:t>
            </w:r>
          </w:p>
          <w:p w14:paraId="1697B361"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96FB9">
              <w:rPr>
                <w:rFonts w:ascii="Times New Roman" w:eastAsia="Times New Roman" w:hAnsi="Times New Roman" w:cs="Times New Roman"/>
                <w:color w:val="000000"/>
                <w:sz w:val="28"/>
                <w:szCs w:val="28"/>
              </w:rPr>
              <w:t xml:space="preserve">Con </w:t>
            </w:r>
            <w:proofErr w:type="spellStart"/>
            <w:r w:rsidRPr="00296FB9">
              <w:rPr>
                <w:rFonts w:ascii="Times New Roman" w:eastAsia="Times New Roman" w:hAnsi="Times New Roman" w:cs="Times New Roman"/>
                <w:color w:val="000000"/>
                <w:sz w:val="28"/>
                <w:szCs w:val="28"/>
              </w:rPr>
              <w:t>chào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hỏi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ông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bà</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lễ</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phép</w:t>
            </w:r>
            <w:proofErr w:type="spellEnd"/>
            <w:r w:rsidRPr="00296FB9">
              <w:rPr>
                <w:rFonts w:ascii="Times New Roman" w:eastAsia="Times New Roman" w:hAnsi="Times New Roman" w:cs="Times New Roman"/>
                <w:color w:val="000000"/>
                <w:sz w:val="28"/>
                <w:szCs w:val="28"/>
              </w:rPr>
              <w:t>.</w:t>
            </w:r>
          </w:p>
          <w:p w14:paraId="54C95000"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gia</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đình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cùng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xe</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máy</w:t>
            </w:r>
            <w:proofErr w:type="spellEnd"/>
            <w:r w:rsidRPr="00296FB9">
              <w:rPr>
                <w:rFonts w:ascii="Times New Roman" w:eastAsia="Times New Roman" w:hAnsi="Times New Roman" w:cs="Times New Roman"/>
                <w:color w:val="000000"/>
                <w:sz w:val="28"/>
                <w:szCs w:val="28"/>
              </w:rPr>
              <w:t xml:space="preserve">/ô </w:t>
            </w:r>
            <w:proofErr w:type="spellStart"/>
            <w:r w:rsidRPr="00296FB9">
              <w:rPr>
                <w:rFonts w:ascii="Times New Roman" w:eastAsia="Times New Roman" w:hAnsi="Times New Roman" w:cs="Times New Roman"/>
                <w:color w:val="000000"/>
                <w:sz w:val="28"/>
                <w:szCs w:val="28"/>
              </w:rPr>
              <w:t>tô</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đúng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luật</w:t>
            </w:r>
            <w:proofErr w:type="spellEnd"/>
            <w:r w:rsidRPr="00296FB9">
              <w:rPr>
                <w:rFonts w:ascii="Times New Roman" w:eastAsia="Times New Roman" w:hAnsi="Times New Roman" w:cs="Times New Roman"/>
                <w:color w:val="000000"/>
                <w:sz w:val="28"/>
                <w:szCs w:val="28"/>
              </w:rPr>
              <w:t>.</w:t>
            </w:r>
          </w:p>
          <w:p w14:paraId="4A0EFFF1"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Giáo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dục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xúc</w:t>
            </w:r>
            <w:proofErr w:type="spellEnd"/>
            <w:r w:rsidRPr="00296FB9">
              <w:rPr>
                <w:rFonts w:ascii="Times New Roman" w:eastAsia="Times New Roman" w:hAnsi="Times New Roman" w:cs="Times New Roman"/>
                <w:color w:val="000000"/>
                <w:sz w:val="28"/>
                <w:szCs w:val="28"/>
              </w:rPr>
              <w:t>:</w:t>
            </w:r>
          </w:p>
          <w:p w14:paraId="3C7DA8A0"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Biết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thể</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hiện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tình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yêu</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thương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bà</w:t>
            </w:r>
            <w:proofErr w:type="spellEnd"/>
            <w:r w:rsidRPr="00296FB9">
              <w:rPr>
                <w:rFonts w:ascii="Times New Roman" w:eastAsia="Times New Roman" w:hAnsi="Times New Roman" w:cs="Times New Roman"/>
                <w:bCs/>
                <w:color w:val="000000"/>
                <w:sz w:val="28"/>
                <w:szCs w:val="28"/>
              </w:rPr>
              <w:t>.</w:t>
            </w:r>
          </w:p>
          <w:p w14:paraId="3BBAE76E"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296FB9">
              <w:rPr>
                <w:rFonts w:ascii="Times New Roman" w:eastAsia="Times New Roman" w:hAnsi="Times New Roman" w:cs="Times New Roman"/>
                <w:bCs/>
                <w:color w:val="000000"/>
                <w:sz w:val="28"/>
                <w:szCs w:val="28"/>
              </w:rPr>
              <w:t xml:space="preserve">Vui </w:t>
            </w:r>
            <w:proofErr w:type="spellStart"/>
            <w:r w:rsidRPr="00296FB9">
              <w:rPr>
                <w:rFonts w:ascii="Times New Roman" w:eastAsia="Times New Roman" w:hAnsi="Times New Roman" w:cs="Times New Roman"/>
                <w:bCs/>
                <w:color w:val="000000"/>
                <w:sz w:val="28"/>
                <w:szCs w:val="28"/>
              </w:rPr>
              <w:t>vẻ</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được</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chơi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cùng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gia</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đình</w:t>
            </w:r>
            <w:proofErr w:type="spellEnd"/>
            <w:r w:rsidRPr="00296FB9">
              <w:rPr>
                <w:rFonts w:ascii="Times New Roman" w:eastAsia="Times New Roman" w:hAnsi="Times New Roman" w:cs="Times New Roman"/>
                <w:bCs/>
                <w:color w:val="000000"/>
                <w:sz w:val="28"/>
                <w:szCs w:val="28"/>
              </w:rPr>
              <w:t>.</w:t>
            </w:r>
          </w:p>
          <w:p w14:paraId="0C4D309E"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nhường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nhịn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chọn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chỗ</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ngồi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trên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xe</w:t>
            </w:r>
            <w:proofErr w:type="spellEnd"/>
            <w:r w:rsidRPr="00296FB9">
              <w:rPr>
                <w:rFonts w:ascii="Times New Roman" w:eastAsia="Times New Roman" w:hAnsi="Times New Roman" w:cs="Times New Roman"/>
                <w:bCs/>
                <w:color w:val="000000"/>
                <w:sz w:val="28"/>
                <w:szCs w:val="28"/>
              </w:rPr>
              <w:t>.</w:t>
            </w:r>
          </w:p>
          <w:p w14:paraId="084EE615"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
                <w:bCs/>
                <w:color w:val="000000"/>
                <w:sz w:val="28"/>
                <w:szCs w:val="28"/>
              </w:rPr>
            </w:pPr>
            <w:proofErr w:type="spellStart"/>
            <w:r w:rsidRPr="00296FB9">
              <w:rPr>
                <w:rFonts w:ascii="Times New Roman" w:eastAsia="Times New Roman" w:hAnsi="Times New Roman" w:cs="Times New Roman"/>
                <w:b/>
                <w:bCs/>
                <w:i/>
                <w:iCs/>
                <w:color w:val="000000"/>
                <w:sz w:val="28"/>
                <w:szCs w:val="28"/>
              </w:rPr>
              <w:t>Tuần</w:t>
            </w:r>
            <w:proofErr w:type="spellEnd"/>
            <w:r w:rsidRPr="00296FB9">
              <w:rPr>
                <w:rFonts w:ascii="Times New Roman" w:eastAsia="Times New Roman" w:hAnsi="Times New Roman" w:cs="Times New Roman"/>
                <w:b/>
                <w:bCs/>
                <w:i/>
                <w:iCs/>
                <w:color w:val="000000"/>
                <w:sz w:val="28"/>
                <w:szCs w:val="28"/>
              </w:rPr>
              <w:t xml:space="preserve"> 2:</w:t>
            </w:r>
            <w:r w:rsidRPr="00296FB9">
              <w:rPr>
                <w:rFonts w:ascii="Times New Roman" w:eastAsia="Times New Roman" w:hAnsi="Times New Roman" w:cs="Times New Roman"/>
                <w:b/>
                <w:bCs/>
                <w:color w:val="000000"/>
                <w:sz w:val="28"/>
                <w:szCs w:val="28"/>
              </w:rPr>
              <w:t xml:space="preserve"> Gia </w:t>
            </w:r>
            <w:proofErr w:type="spellStart"/>
            <w:r w:rsidRPr="00296FB9">
              <w:rPr>
                <w:rFonts w:ascii="Times New Roman" w:eastAsia="Times New Roman" w:hAnsi="Times New Roman" w:cs="Times New Roman"/>
                <w:b/>
                <w:bCs/>
                <w:color w:val="000000"/>
                <w:sz w:val="28"/>
                <w:szCs w:val="28"/>
              </w:rPr>
              <w:t>đình</w:t>
            </w:r>
            <w:proofErr w:type="spellEnd"/>
            <w:r w:rsidRPr="00296FB9">
              <w:rPr>
                <w:rFonts w:ascii="Times New Roman" w:eastAsia="Times New Roman" w:hAnsi="Times New Roman" w:cs="Times New Roman"/>
                <w:b/>
                <w:bCs/>
                <w:color w:val="000000"/>
                <w:sz w:val="28"/>
                <w:szCs w:val="28"/>
              </w:rPr>
              <w:t xml:space="preserve"> – Bán </w:t>
            </w:r>
            <w:proofErr w:type="spellStart"/>
            <w:r w:rsidRPr="00296FB9">
              <w:rPr>
                <w:rFonts w:ascii="Times New Roman" w:eastAsia="Times New Roman" w:hAnsi="Times New Roman" w:cs="Times New Roman"/>
                <w:b/>
                <w:bCs/>
                <w:color w:val="000000"/>
                <w:sz w:val="28"/>
                <w:szCs w:val="28"/>
              </w:rPr>
              <w:t>hàng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các</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phương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tiện</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giao</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thông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đường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bộ</w:t>
            </w:r>
            <w:proofErr w:type="spellEnd"/>
          </w:p>
          <w:p w14:paraId="55DD6E72"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Thể</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hiện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vai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chơi</w:t>
            </w:r>
            <w:proofErr w:type="spellEnd"/>
            <w:r w:rsidRPr="00296FB9">
              <w:rPr>
                <w:rFonts w:ascii="Times New Roman" w:eastAsia="Times New Roman" w:hAnsi="Times New Roman" w:cs="Times New Roman"/>
                <w:color w:val="000000"/>
                <w:sz w:val="28"/>
                <w:szCs w:val="28"/>
              </w:rPr>
              <w:t>:</w:t>
            </w:r>
          </w:p>
          <w:p w14:paraId="2AE2FBCF"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Người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bán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hàng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giới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thiệu</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xe</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đạp</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xe</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máy</w:t>
            </w:r>
            <w:proofErr w:type="spellEnd"/>
            <w:r w:rsidRPr="00296FB9">
              <w:rPr>
                <w:rFonts w:ascii="Times New Roman" w:eastAsia="Times New Roman" w:hAnsi="Times New Roman" w:cs="Times New Roman"/>
                <w:color w:val="000000"/>
                <w:sz w:val="28"/>
                <w:szCs w:val="28"/>
              </w:rPr>
              <w:t xml:space="preserve">, ô </w:t>
            </w:r>
            <w:proofErr w:type="spellStart"/>
            <w:r w:rsidRPr="00296FB9">
              <w:rPr>
                <w:rFonts w:ascii="Times New Roman" w:eastAsia="Times New Roman" w:hAnsi="Times New Roman" w:cs="Times New Roman"/>
                <w:color w:val="000000"/>
                <w:sz w:val="28"/>
                <w:szCs w:val="28"/>
              </w:rPr>
              <w:t>tô</w:t>
            </w:r>
            <w:proofErr w:type="spellEnd"/>
            <w:r w:rsidRPr="00296FB9">
              <w:rPr>
                <w:rFonts w:ascii="Times New Roman" w:eastAsia="Times New Roman" w:hAnsi="Times New Roman" w:cs="Times New Roman"/>
                <w:color w:val="000000"/>
                <w:sz w:val="28"/>
                <w:szCs w:val="28"/>
              </w:rPr>
              <w:t>.</w:t>
            </w:r>
          </w:p>
          <w:p w14:paraId="60E2F95B"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Khách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hỏi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giá</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trả</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tiền</w:t>
            </w:r>
            <w:proofErr w:type="spellEnd"/>
            <w:r w:rsidRPr="00296FB9">
              <w:rPr>
                <w:rFonts w:ascii="Times New Roman" w:eastAsia="Times New Roman" w:hAnsi="Times New Roman" w:cs="Times New Roman"/>
                <w:color w:val="000000"/>
                <w:sz w:val="28"/>
                <w:szCs w:val="28"/>
              </w:rPr>
              <w:t>.</w:t>
            </w:r>
          </w:p>
          <w:p w14:paraId="7E850AFF"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96FB9">
              <w:rPr>
                <w:rFonts w:ascii="Times New Roman" w:eastAsia="Times New Roman" w:hAnsi="Times New Roman" w:cs="Times New Roman"/>
                <w:color w:val="000000"/>
                <w:sz w:val="28"/>
                <w:szCs w:val="28"/>
              </w:rPr>
              <w:t xml:space="preserve">Gia </w:t>
            </w:r>
            <w:proofErr w:type="spellStart"/>
            <w:r w:rsidRPr="00296FB9">
              <w:rPr>
                <w:rFonts w:ascii="Times New Roman" w:eastAsia="Times New Roman" w:hAnsi="Times New Roman" w:cs="Times New Roman"/>
                <w:color w:val="000000"/>
                <w:sz w:val="28"/>
                <w:szCs w:val="28"/>
              </w:rPr>
              <w:t>đình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chọn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mua</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phương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tiện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phù</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hợp</w:t>
            </w:r>
            <w:proofErr w:type="spellEnd"/>
            <w:r w:rsidRPr="00296FB9">
              <w:rPr>
                <w:rFonts w:ascii="Times New Roman" w:eastAsia="Times New Roman" w:hAnsi="Times New Roman" w:cs="Times New Roman"/>
                <w:color w:val="000000"/>
                <w:sz w:val="28"/>
                <w:szCs w:val="28"/>
              </w:rPr>
              <w:t>.</w:t>
            </w:r>
          </w:p>
          <w:p w14:paraId="5103CAE7"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Giáo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dục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xúc</w:t>
            </w:r>
            <w:proofErr w:type="spellEnd"/>
            <w:r w:rsidRPr="00296FB9">
              <w:rPr>
                <w:rFonts w:ascii="Times New Roman" w:eastAsia="Times New Roman" w:hAnsi="Times New Roman" w:cs="Times New Roman"/>
                <w:color w:val="000000"/>
                <w:sz w:val="28"/>
                <w:szCs w:val="28"/>
              </w:rPr>
              <w:t>:</w:t>
            </w:r>
          </w:p>
          <w:p w14:paraId="198BD9E9"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Biết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nói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lời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ơn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mua</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bán</w:t>
            </w:r>
            <w:proofErr w:type="spellEnd"/>
            <w:r w:rsidRPr="00296FB9">
              <w:rPr>
                <w:rFonts w:ascii="Times New Roman" w:eastAsia="Times New Roman" w:hAnsi="Times New Roman" w:cs="Times New Roman"/>
                <w:bCs/>
                <w:color w:val="000000"/>
                <w:sz w:val="28"/>
                <w:szCs w:val="28"/>
              </w:rPr>
              <w:t>.</w:t>
            </w:r>
          </w:p>
          <w:p w14:paraId="253378E4"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kiên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nhẫn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chờ</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đến</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lượt</w:t>
            </w:r>
            <w:proofErr w:type="spellEnd"/>
            <w:r w:rsidRPr="00296FB9">
              <w:rPr>
                <w:rFonts w:ascii="Times New Roman" w:eastAsia="Times New Roman" w:hAnsi="Times New Roman" w:cs="Times New Roman"/>
                <w:bCs/>
                <w:color w:val="000000"/>
                <w:sz w:val="28"/>
                <w:szCs w:val="28"/>
              </w:rPr>
              <w:t>.</w:t>
            </w:r>
          </w:p>
          <w:p w14:paraId="42B193FA"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Không</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tranh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giành</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đồ</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chơi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biết</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trao</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đổi</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nhẹ</w:t>
            </w:r>
            <w:proofErr w:type="spellEnd"/>
            <w:r w:rsidRPr="00296FB9">
              <w:rPr>
                <w:rFonts w:ascii="Times New Roman" w:eastAsia="Times New Roman" w:hAnsi="Times New Roman" w:cs="Times New Roman"/>
                <w:bCs/>
                <w:color w:val="000000"/>
                <w:sz w:val="28"/>
                <w:szCs w:val="28"/>
              </w:rPr>
              <w:t xml:space="preserve"> </w:t>
            </w:r>
            <w:proofErr w:type="spellStart"/>
            <w:r w:rsidRPr="00296FB9">
              <w:rPr>
                <w:rFonts w:ascii="Times New Roman" w:eastAsia="Times New Roman" w:hAnsi="Times New Roman" w:cs="Times New Roman"/>
                <w:bCs/>
                <w:color w:val="000000"/>
                <w:sz w:val="28"/>
                <w:szCs w:val="28"/>
              </w:rPr>
              <w:t>nhàng</w:t>
            </w:r>
            <w:proofErr w:type="spellEnd"/>
            <w:r w:rsidRPr="00296FB9">
              <w:rPr>
                <w:rFonts w:ascii="Times New Roman" w:eastAsia="Times New Roman" w:hAnsi="Times New Roman" w:cs="Times New Roman"/>
                <w:bCs/>
                <w:color w:val="000000"/>
                <w:sz w:val="28"/>
                <w:szCs w:val="28"/>
              </w:rPr>
              <w:t>.</w:t>
            </w:r>
          </w:p>
          <w:p w14:paraId="3186ACCC"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
                <w:bCs/>
                <w:color w:val="000000"/>
                <w:sz w:val="28"/>
                <w:szCs w:val="28"/>
              </w:rPr>
            </w:pPr>
            <w:proofErr w:type="spellStart"/>
            <w:r w:rsidRPr="00296FB9">
              <w:rPr>
                <w:rFonts w:ascii="Times New Roman" w:eastAsia="Times New Roman" w:hAnsi="Times New Roman" w:cs="Times New Roman"/>
                <w:b/>
                <w:bCs/>
                <w:i/>
                <w:iCs/>
                <w:color w:val="000000"/>
                <w:sz w:val="28"/>
                <w:szCs w:val="28"/>
              </w:rPr>
              <w:t>Tuần</w:t>
            </w:r>
            <w:proofErr w:type="spellEnd"/>
            <w:r w:rsidRPr="00296FB9">
              <w:rPr>
                <w:rFonts w:ascii="Times New Roman" w:eastAsia="Times New Roman" w:hAnsi="Times New Roman" w:cs="Times New Roman"/>
                <w:b/>
                <w:bCs/>
                <w:i/>
                <w:iCs/>
                <w:color w:val="000000"/>
                <w:sz w:val="28"/>
                <w:szCs w:val="28"/>
              </w:rPr>
              <w:t xml:space="preserve"> 3:</w:t>
            </w:r>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Chơi</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gia</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đình</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đi</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siêu</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thị</w:t>
            </w:r>
            <w:proofErr w:type="spellEnd"/>
          </w:p>
          <w:p w14:paraId="169FD2D2"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Thể</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hiện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vai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chơi</w:t>
            </w:r>
            <w:proofErr w:type="spellEnd"/>
            <w:r w:rsidRPr="00296FB9">
              <w:rPr>
                <w:rFonts w:ascii="Times New Roman" w:eastAsia="Times New Roman" w:hAnsi="Times New Roman" w:cs="Times New Roman"/>
                <w:color w:val="000000"/>
                <w:sz w:val="28"/>
                <w:szCs w:val="28"/>
              </w:rPr>
              <w:t>:</w:t>
            </w:r>
          </w:p>
          <w:p w14:paraId="0C678B6C"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Bố</w:t>
            </w:r>
            <w:proofErr w:type="spellEnd"/>
            <w:r w:rsidRPr="00296FB9">
              <w:rPr>
                <w:rFonts w:ascii="Times New Roman" w:eastAsia="Times New Roman" w:hAnsi="Times New Roman" w:cs="Times New Roman"/>
                <w:color w:val="000000"/>
                <w:sz w:val="28"/>
                <w:szCs w:val="28"/>
              </w:rPr>
              <w:t>/</w:t>
            </w:r>
            <w:proofErr w:type="spellStart"/>
            <w:r w:rsidRPr="00296FB9">
              <w:rPr>
                <w:rFonts w:ascii="Times New Roman" w:eastAsia="Times New Roman" w:hAnsi="Times New Roman" w:cs="Times New Roman"/>
                <w:color w:val="000000"/>
                <w:sz w:val="28"/>
                <w:szCs w:val="28"/>
              </w:rPr>
              <w:t>mẹ</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đưa</w:t>
            </w:r>
            <w:proofErr w:type="spellEnd"/>
            <w:r w:rsidRPr="00296FB9">
              <w:rPr>
                <w:rFonts w:ascii="Times New Roman" w:eastAsia="Times New Roman" w:hAnsi="Times New Roman" w:cs="Times New Roman"/>
                <w:color w:val="000000"/>
                <w:sz w:val="28"/>
                <w:szCs w:val="28"/>
              </w:rPr>
              <w:t xml:space="preserve"> con </w:t>
            </w:r>
            <w:proofErr w:type="spellStart"/>
            <w:r w:rsidRPr="00296FB9">
              <w:rPr>
                <w:rFonts w:ascii="Times New Roman" w:eastAsia="Times New Roman" w:hAnsi="Times New Roman" w:cs="Times New Roman"/>
                <w:color w:val="000000"/>
                <w:sz w:val="28"/>
                <w:szCs w:val="28"/>
              </w:rPr>
              <w:t>đi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siêu</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thị</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bằng</w:t>
            </w:r>
            <w:proofErr w:type="spellEnd"/>
            <w:r w:rsidRPr="00296FB9">
              <w:rPr>
                <w:rFonts w:ascii="Times New Roman" w:eastAsia="Times New Roman" w:hAnsi="Times New Roman" w:cs="Times New Roman"/>
                <w:color w:val="000000"/>
                <w:sz w:val="28"/>
                <w:szCs w:val="28"/>
              </w:rPr>
              <w:t xml:space="preserve"> ô </w:t>
            </w:r>
            <w:proofErr w:type="spellStart"/>
            <w:r w:rsidRPr="00296FB9">
              <w:rPr>
                <w:rFonts w:ascii="Times New Roman" w:eastAsia="Times New Roman" w:hAnsi="Times New Roman" w:cs="Times New Roman"/>
                <w:color w:val="000000"/>
                <w:sz w:val="28"/>
                <w:szCs w:val="28"/>
              </w:rPr>
              <w:t>tô</w:t>
            </w:r>
            <w:proofErr w:type="spellEnd"/>
            <w:r w:rsidRPr="00296FB9">
              <w:rPr>
                <w:rFonts w:ascii="Times New Roman" w:eastAsia="Times New Roman" w:hAnsi="Times New Roman" w:cs="Times New Roman"/>
                <w:color w:val="000000"/>
                <w:sz w:val="28"/>
                <w:szCs w:val="28"/>
              </w:rPr>
              <w:t>/</w:t>
            </w:r>
            <w:proofErr w:type="spellStart"/>
            <w:r w:rsidRPr="00296FB9">
              <w:rPr>
                <w:rFonts w:ascii="Times New Roman" w:eastAsia="Times New Roman" w:hAnsi="Times New Roman" w:cs="Times New Roman"/>
                <w:color w:val="000000"/>
                <w:sz w:val="28"/>
                <w:szCs w:val="28"/>
              </w:rPr>
              <w:t>xe</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máy</w:t>
            </w:r>
            <w:proofErr w:type="spellEnd"/>
            <w:r w:rsidRPr="00296FB9">
              <w:rPr>
                <w:rFonts w:ascii="Times New Roman" w:eastAsia="Times New Roman" w:hAnsi="Times New Roman" w:cs="Times New Roman"/>
                <w:color w:val="000000"/>
                <w:sz w:val="28"/>
                <w:szCs w:val="28"/>
              </w:rPr>
              <w:t>.</w:t>
            </w:r>
          </w:p>
          <w:p w14:paraId="7B5C6C7F"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roofErr w:type="spellStart"/>
            <w:r w:rsidRPr="00296FB9">
              <w:rPr>
                <w:rFonts w:ascii="Times New Roman" w:eastAsia="Times New Roman" w:hAnsi="Times New Roman" w:cs="Times New Roman"/>
                <w:color w:val="000000"/>
                <w:sz w:val="28"/>
                <w:szCs w:val="28"/>
              </w:rPr>
              <w:t>Nhân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viên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siêu</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thị</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sắp</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xếp</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hàng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hóa</w:t>
            </w:r>
            <w:proofErr w:type="spellEnd"/>
            <w:r w:rsidRPr="00296FB9">
              <w:rPr>
                <w:rFonts w:ascii="Times New Roman" w:eastAsia="Times New Roman" w:hAnsi="Times New Roman" w:cs="Times New Roman"/>
                <w:color w:val="000000"/>
                <w:sz w:val="28"/>
                <w:szCs w:val="28"/>
              </w:rPr>
              <w:t>.</w:t>
            </w:r>
          </w:p>
          <w:p w14:paraId="23BB422B"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Khách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xếp</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hàng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thanh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toán</w:t>
            </w:r>
            <w:proofErr w:type="spellEnd"/>
            <w:r w:rsidRPr="00296FB9">
              <w:rPr>
                <w:rFonts w:ascii="Times New Roman" w:eastAsia="Times New Roman" w:hAnsi="Times New Roman" w:cs="Times New Roman"/>
                <w:color w:val="000000"/>
                <w:sz w:val="28"/>
                <w:szCs w:val="28"/>
              </w:rPr>
              <w:t>.</w:t>
            </w:r>
          </w:p>
          <w:p w14:paraId="61E6332D"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Giáo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dục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xúc</w:t>
            </w:r>
            <w:proofErr w:type="spellEnd"/>
            <w:r w:rsidRPr="00296FB9">
              <w:rPr>
                <w:rFonts w:ascii="Times New Roman" w:eastAsia="Times New Roman" w:hAnsi="Times New Roman" w:cs="Times New Roman"/>
                <w:color w:val="000000"/>
                <w:sz w:val="28"/>
                <w:szCs w:val="28"/>
              </w:rPr>
              <w:t>:</w:t>
            </w:r>
          </w:p>
          <w:p w14:paraId="57463118"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Biết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kiểm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soát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xúc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muốn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mua</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nhiều</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đồ</w:t>
            </w:r>
            <w:proofErr w:type="spellEnd"/>
            <w:r w:rsidRPr="00296FB9">
              <w:rPr>
                <w:rFonts w:ascii="Times New Roman" w:eastAsia="Times New Roman" w:hAnsi="Times New Roman" w:cs="Times New Roman"/>
                <w:color w:val="000000"/>
                <w:sz w:val="28"/>
                <w:szCs w:val="28"/>
              </w:rPr>
              <w:t>.</w:t>
            </w:r>
          </w:p>
          <w:p w14:paraId="3AD64733"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Biết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lắng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nghe</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lời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bố</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mẹ</w:t>
            </w:r>
            <w:proofErr w:type="spellEnd"/>
            <w:r w:rsidRPr="00296FB9">
              <w:rPr>
                <w:rFonts w:ascii="Times New Roman" w:eastAsia="Times New Roman" w:hAnsi="Times New Roman" w:cs="Times New Roman"/>
                <w:color w:val="000000"/>
                <w:sz w:val="28"/>
                <w:szCs w:val="28"/>
              </w:rPr>
              <w:t>.</w:t>
            </w:r>
          </w:p>
          <w:p w14:paraId="4976556E"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Hợp</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tác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cùng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chọn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và</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mang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đồ</w:t>
            </w:r>
            <w:proofErr w:type="spellEnd"/>
            <w:r w:rsidRPr="00296FB9">
              <w:rPr>
                <w:rFonts w:ascii="Times New Roman" w:eastAsia="Times New Roman" w:hAnsi="Times New Roman" w:cs="Times New Roman"/>
                <w:color w:val="000000"/>
                <w:sz w:val="28"/>
                <w:szCs w:val="28"/>
              </w:rPr>
              <w:t>.</w:t>
            </w:r>
          </w:p>
          <w:p w14:paraId="5BB837FF"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b/>
                <w:bCs/>
                <w:color w:val="000000"/>
                <w:sz w:val="28"/>
                <w:szCs w:val="28"/>
              </w:rPr>
            </w:pPr>
            <w:proofErr w:type="spellStart"/>
            <w:r w:rsidRPr="00296FB9">
              <w:rPr>
                <w:rFonts w:ascii="Times New Roman" w:eastAsia="Times New Roman" w:hAnsi="Times New Roman" w:cs="Times New Roman"/>
                <w:b/>
                <w:bCs/>
                <w:i/>
                <w:iCs/>
                <w:color w:val="000000"/>
                <w:sz w:val="28"/>
                <w:szCs w:val="28"/>
              </w:rPr>
              <w:t>Tuần</w:t>
            </w:r>
            <w:proofErr w:type="spellEnd"/>
            <w:r w:rsidRPr="00296FB9">
              <w:rPr>
                <w:rFonts w:ascii="Times New Roman" w:eastAsia="Times New Roman" w:hAnsi="Times New Roman" w:cs="Times New Roman"/>
                <w:b/>
                <w:bCs/>
                <w:i/>
                <w:iCs/>
                <w:color w:val="000000"/>
                <w:sz w:val="28"/>
                <w:szCs w:val="28"/>
              </w:rPr>
              <w:t xml:space="preserve"> 4:</w:t>
            </w:r>
            <w:r w:rsidRPr="00296FB9">
              <w:rPr>
                <w:rFonts w:ascii="Times New Roman" w:eastAsia="Times New Roman" w:hAnsi="Times New Roman" w:cs="Times New Roman"/>
                <w:b/>
                <w:bCs/>
                <w:color w:val="000000"/>
                <w:sz w:val="28"/>
                <w:szCs w:val="28"/>
              </w:rPr>
              <w:t xml:space="preserve"> Bán </w:t>
            </w:r>
            <w:proofErr w:type="spellStart"/>
            <w:r w:rsidRPr="00296FB9">
              <w:rPr>
                <w:rFonts w:ascii="Times New Roman" w:eastAsia="Times New Roman" w:hAnsi="Times New Roman" w:cs="Times New Roman"/>
                <w:b/>
                <w:bCs/>
                <w:color w:val="000000"/>
                <w:sz w:val="28"/>
                <w:szCs w:val="28"/>
              </w:rPr>
              <w:t>vé</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tàu</w:t>
            </w:r>
            <w:proofErr w:type="spellEnd"/>
            <w:r w:rsidRPr="00296FB9">
              <w:rPr>
                <w:rFonts w:ascii="Times New Roman" w:eastAsia="Times New Roman" w:hAnsi="Times New Roman" w:cs="Times New Roman"/>
                <w:b/>
                <w:bCs/>
                <w:color w:val="000000"/>
                <w:sz w:val="28"/>
                <w:szCs w:val="28"/>
              </w:rPr>
              <w:t xml:space="preserve"> – Bán </w:t>
            </w:r>
            <w:proofErr w:type="spellStart"/>
            <w:r w:rsidRPr="00296FB9">
              <w:rPr>
                <w:rFonts w:ascii="Times New Roman" w:eastAsia="Times New Roman" w:hAnsi="Times New Roman" w:cs="Times New Roman"/>
                <w:b/>
                <w:bCs/>
                <w:color w:val="000000"/>
                <w:sz w:val="28"/>
                <w:szCs w:val="28"/>
              </w:rPr>
              <w:t>hàng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các</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phương</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tiện</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giao</w:t>
            </w:r>
            <w:proofErr w:type="spellEnd"/>
            <w:r w:rsidRPr="00296FB9">
              <w:rPr>
                <w:rFonts w:ascii="Times New Roman" w:eastAsia="Times New Roman" w:hAnsi="Times New Roman" w:cs="Times New Roman"/>
                <w:b/>
                <w:bCs/>
                <w:color w:val="000000"/>
                <w:sz w:val="28"/>
                <w:szCs w:val="28"/>
              </w:rPr>
              <w:t xml:space="preserve"> </w:t>
            </w:r>
            <w:proofErr w:type="spellStart"/>
            <w:r w:rsidRPr="00296FB9">
              <w:rPr>
                <w:rFonts w:ascii="Times New Roman" w:eastAsia="Times New Roman" w:hAnsi="Times New Roman" w:cs="Times New Roman"/>
                <w:b/>
                <w:bCs/>
                <w:color w:val="000000"/>
                <w:sz w:val="28"/>
                <w:szCs w:val="28"/>
              </w:rPr>
              <w:t>thông</w:t>
            </w:r>
            <w:proofErr w:type="spellEnd"/>
          </w:p>
          <w:p w14:paraId="45492613"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Thể</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hiện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vai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chơi</w:t>
            </w:r>
            <w:proofErr w:type="spellEnd"/>
            <w:r w:rsidRPr="00296FB9">
              <w:rPr>
                <w:rFonts w:ascii="Times New Roman" w:eastAsia="Times New Roman" w:hAnsi="Times New Roman" w:cs="Times New Roman"/>
                <w:color w:val="000000"/>
                <w:sz w:val="28"/>
                <w:szCs w:val="28"/>
              </w:rPr>
              <w:t>:</w:t>
            </w:r>
          </w:p>
          <w:p w14:paraId="22468B15"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Nhân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viên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bán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vé</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hướng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dẫn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khách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mua</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vé</w:t>
            </w:r>
            <w:proofErr w:type="spellEnd"/>
            <w:r w:rsidRPr="00296FB9">
              <w:rPr>
                <w:rFonts w:ascii="Times New Roman" w:eastAsia="Times New Roman" w:hAnsi="Times New Roman" w:cs="Times New Roman"/>
                <w:color w:val="000000"/>
                <w:sz w:val="28"/>
                <w:szCs w:val="28"/>
              </w:rPr>
              <w:t>.</w:t>
            </w:r>
          </w:p>
          <w:p w14:paraId="075278DA"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Hành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khách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xếp</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hàng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chờ</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đến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lượt</w:t>
            </w:r>
            <w:proofErr w:type="spellEnd"/>
            <w:r w:rsidRPr="00296FB9">
              <w:rPr>
                <w:rFonts w:ascii="Times New Roman" w:eastAsia="Times New Roman" w:hAnsi="Times New Roman" w:cs="Times New Roman"/>
                <w:color w:val="000000"/>
                <w:sz w:val="28"/>
                <w:szCs w:val="28"/>
              </w:rPr>
              <w:t>.</w:t>
            </w:r>
          </w:p>
          <w:p w14:paraId="01F2FCF8"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Người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bán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hàng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giới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thiệu</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các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phương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tiện</w:t>
            </w:r>
            <w:proofErr w:type="spellEnd"/>
            <w:r w:rsidRPr="00296FB9">
              <w:rPr>
                <w:rFonts w:ascii="Times New Roman" w:eastAsia="Times New Roman" w:hAnsi="Times New Roman" w:cs="Times New Roman"/>
                <w:color w:val="000000"/>
                <w:sz w:val="28"/>
                <w:szCs w:val="28"/>
              </w:rPr>
              <w:t>.</w:t>
            </w:r>
          </w:p>
          <w:p w14:paraId="61DF6B4B"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Giáo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dục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xúc</w:t>
            </w:r>
            <w:proofErr w:type="spellEnd"/>
            <w:r w:rsidRPr="00296FB9">
              <w:rPr>
                <w:rFonts w:ascii="Times New Roman" w:eastAsia="Times New Roman" w:hAnsi="Times New Roman" w:cs="Times New Roman"/>
                <w:color w:val="000000"/>
                <w:sz w:val="28"/>
                <w:szCs w:val="28"/>
              </w:rPr>
              <w:t>:</w:t>
            </w:r>
          </w:p>
          <w:p w14:paraId="5323F4BD"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Biết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bình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tĩnh</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đông</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khách</w:t>
            </w:r>
            <w:proofErr w:type="spellEnd"/>
            <w:r w:rsidRPr="00296FB9">
              <w:rPr>
                <w:rFonts w:ascii="Times New Roman" w:eastAsia="Times New Roman" w:hAnsi="Times New Roman" w:cs="Times New Roman"/>
                <w:color w:val="000000"/>
                <w:sz w:val="28"/>
                <w:szCs w:val="28"/>
              </w:rPr>
              <w:t>.</w:t>
            </w:r>
          </w:p>
          <w:p w14:paraId="2570D4FF" w14:textId="77777777" w:rsidR="007E245B" w:rsidRPr="00296FB9"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Biết</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xin</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lỗi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khi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va</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chạm</w:t>
            </w:r>
            <w:proofErr w:type="spellEnd"/>
            <w:r w:rsidRPr="00296FB9">
              <w:rPr>
                <w:rFonts w:ascii="Times New Roman" w:eastAsia="Times New Roman" w:hAnsi="Times New Roman" w:cs="Times New Roman"/>
                <w:color w:val="000000"/>
                <w:sz w:val="28"/>
                <w:szCs w:val="28"/>
              </w:rPr>
              <w:t>.</w:t>
            </w:r>
          </w:p>
          <w:p w14:paraId="74A80869" w14:textId="77777777" w:rsidR="007E245B" w:rsidRPr="00784AA7" w:rsidRDefault="007E245B" w:rsidP="00BF11C3">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Cảm</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thấy</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tự</w:t>
            </w:r>
            <w:proofErr w:type="spellEnd"/>
            <w:r w:rsidRPr="00296FB9">
              <w:rPr>
                <w:rFonts w:ascii="Times New Roman" w:eastAsia="Times New Roman" w:hAnsi="Times New Roman" w:cs="Times New Roman"/>
                <w:color w:val="000000"/>
                <w:sz w:val="28"/>
                <w:szCs w:val="28"/>
              </w:rPr>
              <w:t xml:space="preserve"> tin </w:t>
            </w:r>
            <w:proofErr w:type="spellStart"/>
            <w:r w:rsidRPr="00296FB9">
              <w:rPr>
                <w:rFonts w:ascii="Times New Roman" w:eastAsia="Times New Roman" w:hAnsi="Times New Roman" w:cs="Times New Roman"/>
                <w:color w:val="000000"/>
                <w:sz w:val="28"/>
                <w:szCs w:val="28"/>
              </w:rPr>
              <w:t>khi</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giao</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tiếp</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trước</w:t>
            </w:r>
            <w:proofErr w:type="spellEnd"/>
            <w:r w:rsidRPr="00296FB9">
              <w:rPr>
                <w:rFonts w:ascii="Times New Roman" w:eastAsia="Times New Roman" w:hAnsi="Times New Roman" w:cs="Times New Roman"/>
                <w:color w:val="000000"/>
                <w:sz w:val="28"/>
                <w:szCs w:val="28"/>
              </w:rPr>
              <w:t xml:space="preserve"> </w:t>
            </w:r>
            <w:proofErr w:type="spellStart"/>
            <w:r w:rsidRPr="00296FB9">
              <w:rPr>
                <w:rFonts w:ascii="Times New Roman" w:eastAsia="Times New Roman" w:hAnsi="Times New Roman" w:cs="Times New Roman"/>
                <w:color w:val="000000"/>
                <w:sz w:val="28"/>
                <w:szCs w:val="28"/>
              </w:rPr>
              <w:t>nhóm</w:t>
            </w:r>
            <w:proofErr w:type="spellEnd"/>
            <w:r w:rsidRPr="00296FB9">
              <w:rPr>
                <w:rFonts w:ascii="Times New Roman" w:eastAsia="Times New Roman" w:hAnsi="Times New Roman" w:cs="Times New Roman"/>
                <w:color w:val="000000"/>
                <w:sz w:val="28"/>
                <w:szCs w:val="28"/>
              </w:rPr>
              <w:t>.</w:t>
            </w:r>
          </w:p>
          <w:p w14:paraId="6D5792D0" w14:textId="77777777" w:rsidR="007E245B" w:rsidRPr="00860D43" w:rsidRDefault="007E245B" w:rsidP="00BF11C3">
            <w:pP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3. Góc âm</w:t>
            </w:r>
            <w:r w:rsidRPr="00860D43">
              <w:rPr>
                <w:rFonts w:ascii="Times New Roman" w:eastAsia="Times New Roman" w:hAnsi="Times New Roman" w:cs="Times New Roman"/>
                <w:b/>
                <w:sz w:val="28"/>
                <w:szCs w:val="28"/>
                <w:lang w:val="vi-VN"/>
              </w:rPr>
              <w:t xml:space="preserve"> nhạc</w:t>
            </w:r>
            <w:r w:rsidRPr="00860D43">
              <w:rPr>
                <w:rFonts w:ascii="Times New Roman" w:eastAsia="Times New Roman" w:hAnsi="Times New Roman" w:cs="Times New Roman"/>
                <w:b/>
                <w:sz w:val="28"/>
                <w:szCs w:val="28"/>
                <w:lang w:val="pt-BR"/>
              </w:rPr>
              <w:t xml:space="preserve">: </w:t>
            </w:r>
          </w:p>
          <w:p w14:paraId="53A81A57"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pt-BR"/>
              </w:rPr>
              <w:t>(</w:t>
            </w:r>
            <w:r w:rsidRPr="00860D43">
              <w:rPr>
                <w:rFonts w:ascii="Times New Roman" w:eastAsia="Times New Roman" w:hAnsi="Times New Roman" w:cs="Times New Roman"/>
                <w:sz w:val="28"/>
                <w:szCs w:val="28"/>
                <w:lang w:val="vi-VN"/>
              </w:rPr>
              <w:t xml:space="preserve">T1): </w:t>
            </w:r>
            <w:proofErr w:type="spellStart"/>
            <w:r w:rsidRPr="00860D43">
              <w:rPr>
                <w:rFonts w:ascii="Times New Roman" w:hAnsi="Times New Roman"/>
                <w:sz w:val="28"/>
                <w:szCs w:val="28"/>
              </w:rPr>
              <w:t>Múa</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hát</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lang w:val="vi-VN"/>
              </w:rPr>
              <w:t xml:space="preserve"> bài </w:t>
            </w:r>
            <w:proofErr w:type="spellStart"/>
            <w:r w:rsidRPr="00860D43">
              <w:rPr>
                <w:rFonts w:ascii="Times New Roman" w:hAnsi="Times New Roman"/>
                <w:sz w:val="28"/>
                <w:szCs w:val="28"/>
              </w:rPr>
              <w:t>về</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w:t>
            </w:r>
            <w:r w:rsidRPr="00860D43">
              <w:rPr>
                <w:rFonts w:ascii="Times New Roman" w:hAnsi="Times New Roman" w:hint="eastAsia"/>
                <w:sz w:val="28"/>
                <w:szCs w:val="28"/>
              </w:rPr>
              <w:t>ươ</w:t>
            </w:r>
            <w:r w:rsidRPr="00860D43">
              <w:rPr>
                <w:rFonts w:ascii="Times New Roman" w:hAnsi="Times New Roman"/>
                <w:sz w:val="28"/>
                <w:szCs w:val="28"/>
              </w:rPr>
              <w:t>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73076148"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vi-VN"/>
              </w:rPr>
              <w:t xml:space="preserve">(T2): </w:t>
            </w:r>
            <w:proofErr w:type="spellStart"/>
            <w:r w:rsidRPr="00860D43">
              <w:rPr>
                <w:rFonts w:ascii="Times New Roman" w:hAnsi="Times New Roman"/>
                <w:sz w:val="28"/>
                <w:szCs w:val="28"/>
              </w:rPr>
              <w:t>Múa</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hát</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bài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hát</w:t>
            </w:r>
            <w:proofErr w:type="spellEnd"/>
            <w:r w:rsidRPr="00860D43">
              <w:rPr>
                <w:rFonts w:ascii="Times New Roman" w:hAnsi="Times New Roman"/>
                <w:sz w:val="28"/>
                <w:szCs w:val="28"/>
              </w:rPr>
              <w:t xml:space="preserve"> "Em </w:t>
            </w:r>
            <w:proofErr w:type="spellStart"/>
            <w:r w:rsidRPr="00860D43">
              <w:rPr>
                <w:rFonts w:ascii="Times New Roman" w:hAnsi="Times New Roman"/>
                <w:sz w:val="28"/>
                <w:szCs w:val="28"/>
              </w:rPr>
              <w:t>tập</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lái</w:t>
            </w:r>
            <w:proofErr w:type="spellEnd"/>
            <w:r w:rsidRPr="00860D43">
              <w:rPr>
                <w:rFonts w:ascii="Times New Roman" w:hAnsi="Times New Roman"/>
                <w:sz w:val="28"/>
                <w:szCs w:val="28"/>
              </w:rPr>
              <w:t xml:space="preserve"> ô </w:t>
            </w:r>
            <w:proofErr w:type="spellStart"/>
            <w:r w:rsidRPr="00860D43">
              <w:rPr>
                <w:rFonts w:ascii="Times New Roman" w:hAnsi="Times New Roman"/>
                <w:sz w:val="28"/>
                <w:szCs w:val="28"/>
              </w:rPr>
              <w:t>tô</w:t>
            </w:r>
            <w:proofErr w:type="spellEnd"/>
            <w:r w:rsidRPr="00860D43">
              <w:rPr>
                <w:rFonts w:ascii="Times New Roman" w:hAnsi="Times New Roman"/>
                <w:sz w:val="28"/>
                <w:szCs w:val="28"/>
              </w:rPr>
              <w:t xml:space="preserve">, Em </w:t>
            </w:r>
            <w:proofErr w:type="spellStart"/>
            <w:r w:rsidRPr="00860D43">
              <w:rPr>
                <w:rFonts w:ascii="Times New Roman" w:hAnsi="Times New Roman" w:hint="eastAsia"/>
                <w:sz w:val="28"/>
                <w:szCs w:val="28"/>
              </w:rPr>
              <w:t>đ</w:t>
            </w:r>
            <w:r w:rsidRPr="00860D43">
              <w:rPr>
                <w:rFonts w:ascii="Times New Roman" w:hAnsi="Times New Roman"/>
                <w:sz w:val="28"/>
                <w:szCs w:val="28"/>
              </w:rPr>
              <w:t>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w:t>
            </w:r>
            <w:r w:rsidRPr="00860D43">
              <w:rPr>
                <w:rFonts w:ascii="Times New Roman" w:hAnsi="Times New Roman" w:hint="eastAsia"/>
                <w:sz w:val="28"/>
                <w:szCs w:val="28"/>
              </w:rPr>
              <w:t>ơ</w:t>
            </w:r>
            <w:r w:rsidRPr="00860D43">
              <w:rPr>
                <w:rFonts w:ascii="Times New Roman" w:hAnsi="Times New Roman"/>
                <w:sz w:val="28"/>
                <w:szCs w:val="28"/>
              </w:rPr>
              <w:t>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thuyền</w:t>
            </w:r>
            <w:proofErr w:type="spellEnd"/>
            <w:r w:rsidRPr="00860D43">
              <w:rPr>
                <w:rFonts w:ascii="Times New Roman" w:hAnsi="Times New Roman"/>
                <w:sz w:val="28"/>
                <w:szCs w:val="28"/>
              </w:rPr>
              <w:t>..."</w:t>
            </w:r>
            <w:r>
              <w:rPr>
                <w:rFonts w:ascii="Times New Roman" w:hAnsi="Times New Roman"/>
                <w:sz w:val="28"/>
                <w:szCs w:val="28"/>
              </w:rPr>
              <w:t>.</w:t>
            </w:r>
          </w:p>
          <w:p w14:paraId="7D2BF3A6"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vi-VN"/>
              </w:rPr>
              <w:t xml:space="preserve">(T3): </w:t>
            </w:r>
            <w:proofErr w:type="spellStart"/>
            <w:r w:rsidRPr="00860D43">
              <w:rPr>
                <w:rFonts w:ascii="Times New Roman" w:hAnsi="Times New Roman"/>
                <w:sz w:val="28"/>
                <w:szCs w:val="28"/>
              </w:rPr>
              <w:t>Hát</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múa</w:t>
            </w:r>
            <w:proofErr w:type="spellEnd"/>
            <w:r w:rsidRPr="00860D43">
              <w:rPr>
                <w:rFonts w:ascii="Times New Roman" w:hAnsi="Times New Roman"/>
                <w:sz w:val="28"/>
                <w:szCs w:val="28"/>
              </w:rPr>
              <w:t xml:space="preserve">, </w:t>
            </w:r>
            <w:proofErr w:type="spellStart"/>
            <w:r w:rsidRPr="00860D43">
              <w:rPr>
                <w:rFonts w:ascii="Times New Roman" w:hAnsi="Times New Roman" w:hint="eastAsia"/>
                <w:sz w:val="28"/>
                <w:szCs w:val="28"/>
              </w:rPr>
              <w:t>đ</w:t>
            </w:r>
            <w:r w:rsidRPr="00860D43">
              <w:rPr>
                <w:rFonts w:ascii="Times New Roman" w:hAnsi="Times New Roman"/>
                <w:sz w:val="28"/>
                <w:szCs w:val="28"/>
              </w:rPr>
              <w:t>ọc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w:t>
            </w:r>
            <w:r w:rsidRPr="00860D43">
              <w:rPr>
                <w:rFonts w:ascii="Times New Roman" w:hAnsi="Times New Roman" w:hint="eastAsia"/>
                <w:sz w:val="28"/>
                <w:szCs w:val="28"/>
              </w:rPr>
              <w:t>ơ</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bài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nói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về</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w:t>
            </w:r>
            <w:r w:rsidRPr="00860D43">
              <w:rPr>
                <w:rFonts w:ascii="Times New Roman" w:hAnsi="Times New Roman" w:hint="eastAsia"/>
                <w:sz w:val="28"/>
                <w:szCs w:val="28"/>
              </w:rPr>
              <w:t>ươ</w:t>
            </w:r>
            <w:r w:rsidRPr="00860D43">
              <w:rPr>
                <w:rFonts w:ascii="Times New Roman" w:hAnsi="Times New Roman"/>
                <w:sz w:val="28"/>
                <w:szCs w:val="28"/>
              </w:rPr>
              <w:t>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1A2F281C" w14:textId="77777777" w:rsidR="007E245B" w:rsidRPr="00860D43" w:rsidRDefault="007E245B" w:rsidP="00BF11C3">
            <w:pPr>
              <w:jc w:val="both"/>
              <w:outlineLvl w:val="0"/>
              <w:rPr>
                <w:rFonts w:ascii="Times New Roman" w:hAnsi="Times New Roman"/>
                <w:sz w:val="28"/>
                <w:szCs w:val="28"/>
              </w:rPr>
            </w:pPr>
            <w:r w:rsidRPr="00860D43">
              <w:rPr>
                <w:rFonts w:ascii="Times New Roman" w:eastAsia="Times New Roman" w:hAnsi="Times New Roman" w:cs="Times New Roman"/>
                <w:sz w:val="28"/>
                <w:szCs w:val="28"/>
                <w:lang w:val="pt-BR"/>
              </w:rPr>
              <w:t xml:space="preserve">(T4): </w:t>
            </w:r>
            <w:proofErr w:type="spellStart"/>
            <w:r w:rsidRPr="00860D43">
              <w:rPr>
                <w:rFonts w:ascii="Times New Roman" w:hAnsi="Times New Roman"/>
                <w:sz w:val="28"/>
                <w:szCs w:val="28"/>
              </w:rPr>
              <w:t>Hát</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múa</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đọc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thơ</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kể</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chuyện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về</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phương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1E2276F1" w14:textId="77777777" w:rsidR="007E245B" w:rsidRDefault="007E245B" w:rsidP="00BF11C3">
            <w:pP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a) Mục đích, yêu cầu</w:t>
            </w:r>
          </w:p>
          <w:p w14:paraId="2B39BAF1" w14:textId="77777777" w:rsidR="007E245B" w:rsidRPr="00296FB9"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Trẻ</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thuộc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và</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thể</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hiện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được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một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số</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bài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hát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bài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thơ</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về</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phương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tiện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giao</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thông</w:t>
            </w:r>
            <w:proofErr w:type="spellEnd"/>
            <w:r w:rsidRPr="00296FB9">
              <w:rPr>
                <w:rFonts w:ascii="Times New Roman" w:eastAsia="Times New Roman" w:hAnsi="Times New Roman" w:cs="Times New Roman"/>
                <w:bCs/>
                <w:sz w:val="28"/>
                <w:szCs w:val="28"/>
              </w:rPr>
              <w:t>.</w:t>
            </w:r>
          </w:p>
          <w:p w14:paraId="60C57CA6" w14:textId="77777777" w:rsidR="007E245B" w:rsidRPr="00296FB9"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Biết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vận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động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minh</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họa</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theo</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nhịp</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bài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hát</w:t>
            </w:r>
            <w:proofErr w:type="spellEnd"/>
            <w:r w:rsidRPr="00296FB9">
              <w:rPr>
                <w:rFonts w:ascii="Times New Roman" w:eastAsia="Times New Roman" w:hAnsi="Times New Roman" w:cs="Times New Roman"/>
                <w:bCs/>
                <w:sz w:val="28"/>
                <w:szCs w:val="28"/>
              </w:rPr>
              <w:t>.</w:t>
            </w:r>
          </w:p>
          <w:p w14:paraId="134BE8FD" w14:textId="77777777" w:rsidR="007E245B" w:rsidRPr="00296FB9"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Biết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sử</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dụng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nhạc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cụ</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gõ</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đệm</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phù</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hợp</w:t>
            </w:r>
            <w:proofErr w:type="spellEnd"/>
            <w:r w:rsidRPr="00296FB9">
              <w:rPr>
                <w:rFonts w:ascii="Times New Roman" w:eastAsia="Times New Roman" w:hAnsi="Times New Roman" w:cs="Times New Roman"/>
                <w:bCs/>
                <w:sz w:val="28"/>
                <w:szCs w:val="28"/>
              </w:rPr>
              <w:t>.</w:t>
            </w:r>
          </w:p>
          <w:p w14:paraId="6235EEFA" w14:textId="77777777" w:rsidR="007E245B" w:rsidRPr="00296FB9"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96FB9">
              <w:rPr>
                <w:rFonts w:ascii="Times New Roman" w:eastAsia="Times New Roman" w:hAnsi="Times New Roman" w:cs="Times New Roman"/>
                <w:bCs/>
                <w:sz w:val="28"/>
                <w:szCs w:val="28"/>
              </w:rPr>
              <w:t xml:space="preserve">Mạnh </w:t>
            </w:r>
            <w:proofErr w:type="spellStart"/>
            <w:r w:rsidRPr="00296FB9">
              <w:rPr>
                <w:rFonts w:ascii="Times New Roman" w:eastAsia="Times New Roman" w:hAnsi="Times New Roman" w:cs="Times New Roman"/>
                <w:bCs/>
                <w:sz w:val="28"/>
                <w:szCs w:val="28"/>
              </w:rPr>
              <w:t>dạn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tự</w:t>
            </w:r>
            <w:proofErr w:type="spellEnd"/>
            <w:r w:rsidRPr="00296FB9">
              <w:rPr>
                <w:rFonts w:ascii="Times New Roman" w:eastAsia="Times New Roman" w:hAnsi="Times New Roman" w:cs="Times New Roman"/>
                <w:bCs/>
                <w:sz w:val="28"/>
                <w:szCs w:val="28"/>
              </w:rPr>
              <w:t xml:space="preserve"> tin </w:t>
            </w:r>
            <w:proofErr w:type="spellStart"/>
            <w:r w:rsidRPr="00296FB9">
              <w:rPr>
                <w:rFonts w:ascii="Times New Roman" w:eastAsia="Times New Roman" w:hAnsi="Times New Roman" w:cs="Times New Roman"/>
                <w:bCs/>
                <w:sz w:val="28"/>
                <w:szCs w:val="28"/>
              </w:rPr>
              <w:t>khi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biểu</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diễn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trước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nhóm</w:t>
            </w:r>
            <w:proofErr w:type="spellEnd"/>
            <w:r w:rsidRPr="00296FB9">
              <w:rPr>
                <w:rFonts w:ascii="Times New Roman" w:eastAsia="Times New Roman" w:hAnsi="Times New Roman" w:cs="Times New Roman"/>
                <w:bCs/>
                <w:sz w:val="28"/>
                <w:szCs w:val="28"/>
              </w:rPr>
              <w:t>.</w:t>
            </w:r>
          </w:p>
          <w:p w14:paraId="4A1DC815" w14:textId="77777777" w:rsidR="007E245B" w:rsidRPr="00296FB9" w:rsidRDefault="007E245B" w:rsidP="00BF11C3">
            <w:pPr>
              <w:jc w:val="both"/>
              <w:rPr>
                <w:rFonts w:ascii="Times New Roman" w:eastAsia="Times New Roman" w:hAnsi="Times New Roman" w:cs="Times New Roman"/>
                <w:bCs/>
                <w:sz w:val="28"/>
                <w:szCs w:val="28"/>
              </w:rPr>
            </w:pPr>
            <w:r w:rsidRPr="003B0BDB">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Phát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triển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cảm</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xúc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thẩm</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mỹ</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vui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tươi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hào</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hứng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khi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hát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múa</w:t>
            </w:r>
            <w:proofErr w:type="spellEnd"/>
            <w:r w:rsidRPr="00296FB9">
              <w:rPr>
                <w:rFonts w:ascii="Times New Roman" w:eastAsia="Times New Roman" w:hAnsi="Times New Roman" w:cs="Times New Roman"/>
                <w:bCs/>
                <w:sz w:val="28"/>
                <w:szCs w:val="28"/>
              </w:rPr>
              <w:t>.</w:t>
            </w:r>
          </w:p>
          <w:p w14:paraId="7391B09B" w14:textId="77777777" w:rsidR="007E245B" w:rsidRPr="003B0BDB" w:rsidRDefault="007E245B" w:rsidP="00BF11C3">
            <w:pPr>
              <w:jc w:val="both"/>
              <w:rPr>
                <w:rFonts w:ascii="Times New Roman" w:eastAsia="Times New Roman" w:hAnsi="Times New Roman" w:cs="Times New Roman"/>
                <w:bCs/>
                <w:sz w:val="28"/>
                <w:szCs w:val="28"/>
              </w:rPr>
            </w:pPr>
            <w:r w:rsidRPr="003B0BDB">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Biết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thể</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hiện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cảm</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xúc</w:t>
            </w:r>
            <w:proofErr w:type="spellEnd"/>
            <w:r w:rsidRPr="00296FB9">
              <w:rPr>
                <w:rFonts w:ascii="Times New Roman" w:eastAsia="Times New Roman" w:hAnsi="Times New Roman" w:cs="Times New Roman"/>
                <w:bCs/>
                <w:sz w:val="28"/>
                <w:szCs w:val="28"/>
              </w:rPr>
              <w:t xml:space="preserve"> qua </w:t>
            </w:r>
            <w:proofErr w:type="spellStart"/>
            <w:r w:rsidRPr="00296FB9">
              <w:rPr>
                <w:rFonts w:ascii="Times New Roman" w:eastAsia="Times New Roman" w:hAnsi="Times New Roman" w:cs="Times New Roman"/>
                <w:bCs/>
                <w:sz w:val="28"/>
                <w:szCs w:val="28"/>
              </w:rPr>
              <w:t>nét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mặt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cử</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chỉ</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và</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lời</w:t>
            </w:r>
            <w:proofErr w:type="spellEnd"/>
            <w:r w:rsidRPr="00296FB9">
              <w:rPr>
                <w:rFonts w:ascii="Times New Roman" w:eastAsia="Times New Roman" w:hAnsi="Times New Roman" w:cs="Times New Roman"/>
                <w:bCs/>
                <w:sz w:val="28"/>
                <w:szCs w:val="28"/>
              </w:rPr>
              <w:t xml:space="preserve"> ca.</w:t>
            </w:r>
          </w:p>
          <w:p w14:paraId="3731287D" w14:textId="77777777" w:rsidR="007E245B" w:rsidRDefault="007E245B" w:rsidP="00BF11C3">
            <w:pPr>
              <w:pBdr>
                <w:top w:val="nil"/>
                <w:left w:val="nil"/>
                <w:bottom w:val="nil"/>
                <w:right w:val="nil"/>
                <w:between w:val="nil"/>
              </w:pBd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b) Chuẩn bị</w:t>
            </w:r>
          </w:p>
          <w:p w14:paraId="73EB18C0"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Nhạc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các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bài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hát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về</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phương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tiện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giao</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thông</w:t>
            </w:r>
            <w:proofErr w:type="spellEnd"/>
            <w:r w:rsidRPr="00296FB9">
              <w:rPr>
                <w:rFonts w:ascii="Times New Roman" w:eastAsia="Times New Roman" w:hAnsi="Times New Roman" w:cs="Times New Roman"/>
                <w:bCs/>
                <w:sz w:val="28"/>
                <w:szCs w:val="28"/>
              </w:rPr>
              <w:t>.</w:t>
            </w:r>
          </w:p>
          <w:p w14:paraId="1D2179AF"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Nhạc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cụ</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trống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lắc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phách</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tre</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xắc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xô</w:t>
            </w:r>
            <w:proofErr w:type="spellEnd"/>
            <w:r w:rsidRPr="00296FB9">
              <w:rPr>
                <w:rFonts w:ascii="Times New Roman" w:eastAsia="Times New Roman" w:hAnsi="Times New Roman" w:cs="Times New Roman"/>
                <w:bCs/>
                <w:sz w:val="28"/>
                <w:szCs w:val="28"/>
              </w:rPr>
              <w:t>…</w:t>
            </w:r>
          </w:p>
          <w:p w14:paraId="2845F2D6"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proofErr w:type="spellStart"/>
            <w:r w:rsidRPr="00296FB9">
              <w:rPr>
                <w:rFonts w:ascii="Times New Roman" w:eastAsia="Times New Roman" w:hAnsi="Times New Roman" w:cs="Times New Roman"/>
                <w:bCs/>
                <w:sz w:val="28"/>
                <w:szCs w:val="28"/>
              </w:rPr>
              <w:t>Mũ</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múa</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vô</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lăng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đồ</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chơi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mô</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hình</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thuyền</w:t>
            </w:r>
            <w:proofErr w:type="spellEnd"/>
            <w:r w:rsidRPr="00296FB9">
              <w:rPr>
                <w:rFonts w:ascii="Times New Roman" w:eastAsia="Times New Roman" w:hAnsi="Times New Roman" w:cs="Times New Roman"/>
                <w:bCs/>
                <w:sz w:val="28"/>
                <w:szCs w:val="28"/>
              </w:rPr>
              <w:t xml:space="preserve">, ô </w:t>
            </w:r>
            <w:proofErr w:type="spellStart"/>
            <w:r w:rsidRPr="00296FB9">
              <w:rPr>
                <w:rFonts w:ascii="Times New Roman" w:eastAsia="Times New Roman" w:hAnsi="Times New Roman" w:cs="Times New Roman"/>
                <w:bCs/>
                <w:sz w:val="28"/>
                <w:szCs w:val="28"/>
              </w:rPr>
              <w:t>tô</w:t>
            </w:r>
            <w:proofErr w:type="spellEnd"/>
            <w:r w:rsidRPr="00296FB9">
              <w:rPr>
                <w:rFonts w:ascii="Times New Roman" w:eastAsia="Times New Roman" w:hAnsi="Times New Roman" w:cs="Times New Roman"/>
                <w:bCs/>
                <w:sz w:val="28"/>
                <w:szCs w:val="28"/>
              </w:rPr>
              <w:t>.</w:t>
            </w:r>
          </w:p>
          <w:p w14:paraId="1E81C16E" w14:textId="77777777" w:rsidR="007E245B" w:rsidRPr="003B0BDB"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96FB9">
              <w:rPr>
                <w:rFonts w:ascii="Times New Roman" w:eastAsia="Times New Roman" w:hAnsi="Times New Roman" w:cs="Times New Roman"/>
                <w:bCs/>
                <w:sz w:val="28"/>
                <w:szCs w:val="28"/>
              </w:rPr>
              <w:t xml:space="preserve">Tranh </w:t>
            </w:r>
            <w:proofErr w:type="spellStart"/>
            <w:r w:rsidRPr="00296FB9">
              <w:rPr>
                <w:rFonts w:ascii="Times New Roman" w:eastAsia="Times New Roman" w:hAnsi="Times New Roman" w:cs="Times New Roman"/>
                <w:bCs/>
                <w:sz w:val="28"/>
                <w:szCs w:val="28"/>
              </w:rPr>
              <w:t>ảnh</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minh</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họa</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phương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tiện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giao</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thông</w:t>
            </w:r>
            <w:proofErr w:type="spellEnd"/>
            <w:r w:rsidRPr="00296FB9">
              <w:rPr>
                <w:rFonts w:ascii="Times New Roman" w:eastAsia="Times New Roman" w:hAnsi="Times New Roman" w:cs="Times New Roman"/>
                <w:bCs/>
                <w:sz w:val="28"/>
                <w:szCs w:val="28"/>
              </w:rPr>
              <w:t>.</w:t>
            </w:r>
          </w:p>
          <w:p w14:paraId="72E64996" w14:textId="77777777" w:rsidR="007E245B" w:rsidRDefault="007E245B" w:rsidP="00BF11C3">
            <w:pPr>
              <w:pBdr>
                <w:top w:val="nil"/>
                <w:left w:val="nil"/>
                <w:bottom w:val="nil"/>
                <w:right w:val="nil"/>
                <w:between w:val="nil"/>
              </w:pBd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c) Cách chơi</w:t>
            </w:r>
          </w:p>
          <w:p w14:paraId="07A1FB47"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Trẻ</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chọn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bài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hát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bài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thơ</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theo</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nội</w:t>
            </w:r>
            <w:proofErr w:type="spellEnd"/>
            <w:r w:rsidRPr="00296FB9">
              <w:rPr>
                <w:rFonts w:ascii="Times New Roman" w:eastAsia="Times New Roman" w:hAnsi="Times New Roman" w:cs="Times New Roman"/>
                <w:bCs/>
                <w:sz w:val="28"/>
                <w:szCs w:val="28"/>
              </w:rPr>
              <w:t xml:space="preserve"> dung </w:t>
            </w:r>
            <w:proofErr w:type="spellStart"/>
            <w:r w:rsidRPr="00296FB9">
              <w:rPr>
                <w:rFonts w:ascii="Times New Roman" w:eastAsia="Times New Roman" w:hAnsi="Times New Roman" w:cs="Times New Roman"/>
                <w:bCs/>
                <w:sz w:val="28"/>
                <w:szCs w:val="28"/>
              </w:rPr>
              <w:t>từng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tuần</w:t>
            </w:r>
            <w:proofErr w:type="spellEnd"/>
            <w:r w:rsidRPr="00296FB9">
              <w:rPr>
                <w:rFonts w:ascii="Times New Roman" w:eastAsia="Times New Roman" w:hAnsi="Times New Roman" w:cs="Times New Roman"/>
                <w:bCs/>
                <w:sz w:val="28"/>
                <w:szCs w:val="28"/>
              </w:rPr>
              <w:t>.</w:t>
            </w:r>
          </w:p>
          <w:p w14:paraId="6C3188F7"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Thỏa</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thuận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hình</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thức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biểu</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diễn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cá</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nhân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nhóm</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tốp</w:t>
            </w:r>
            <w:proofErr w:type="spellEnd"/>
            <w:r w:rsidRPr="00296FB9">
              <w:rPr>
                <w:rFonts w:ascii="Times New Roman" w:eastAsia="Times New Roman" w:hAnsi="Times New Roman" w:cs="Times New Roman"/>
                <w:bCs/>
                <w:sz w:val="28"/>
                <w:szCs w:val="28"/>
              </w:rPr>
              <w:t xml:space="preserve"> ca.</w:t>
            </w:r>
          </w:p>
          <w:p w14:paraId="43605215"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Vận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động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minh</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họa</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sử</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dụng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nhạc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cụ</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gõ</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đệm</w:t>
            </w:r>
            <w:proofErr w:type="spellEnd"/>
            <w:r w:rsidRPr="00296FB9">
              <w:rPr>
                <w:rFonts w:ascii="Times New Roman" w:eastAsia="Times New Roman" w:hAnsi="Times New Roman" w:cs="Times New Roman"/>
                <w:bCs/>
                <w:sz w:val="28"/>
                <w:szCs w:val="28"/>
              </w:rPr>
              <w:t>.</w:t>
            </w:r>
          </w:p>
          <w:p w14:paraId="6139CE43"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Biểu</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diễn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trước</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lớp</w:t>
            </w:r>
            <w:proofErr w:type="spellEnd"/>
            <w:r w:rsidRPr="00296FB9">
              <w:rPr>
                <w:rFonts w:ascii="Times New Roman" w:eastAsia="Times New Roman" w:hAnsi="Times New Roman" w:cs="Times New Roman"/>
                <w:bCs/>
                <w:sz w:val="28"/>
                <w:szCs w:val="28"/>
              </w:rPr>
              <w:t>.</w:t>
            </w:r>
          </w:p>
          <w:p w14:paraId="01AAC9FE"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Cuối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giờ</w:t>
            </w:r>
            <w:proofErr w:type="spellEnd"/>
            <w:r w:rsidRPr="00296FB9">
              <w:rPr>
                <w:rFonts w:ascii="Times New Roman" w:eastAsia="Times New Roman" w:hAnsi="Times New Roman" w:cs="Times New Roman"/>
                <w:bCs/>
                <w:sz w:val="28"/>
                <w:szCs w:val="28"/>
              </w:rPr>
              <w:t xml:space="preserve"> chia </w:t>
            </w:r>
            <w:proofErr w:type="spellStart"/>
            <w:r w:rsidRPr="00296FB9">
              <w:rPr>
                <w:rFonts w:ascii="Times New Roman" w:eastAsia="Times New Roman" w:hAnsi="Times New Roman" w:cs="Times New Roman"/>
                <w:bCs/>
                <w:sz w:val="28"/>
                <w:szCs w:val="28"/>
              </w:rPr>
              <w:t>sẻ</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cảm</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xúc</w:t>
            </w:r>
            <w:proofErr w:type="spellEnd"/>
            <w:r w:rsidRPr="00296FB9">
              <w:rPr>
                <w:rFonts w:ascii="Times New Roman" w:eastAsia="Times New Roman" w:hAnsi="Times New Roman" w:cs="Times New Roman"/>
                <w:bCs/>
                <w:sz w:val="28"/>
                <w:szCs w:val="28"/>
              </w:rPr>
              <w:t xml:space="preserve">: con </w:t>
            </w:r>
            <w:proofErr w:type="spellStart"/>
            <w:r w:rsidRPr="00296FB9">
              <w:rPr>
                <w:rFonts w:ascii="Times New Roman" w:eastAsia="Times New Roman" w:hAnsi="Times New Roman" w:cs="Times New Roman"/>
                <w:bCs/>
                <w:sz w:val="28"/>
                <w:szCs w:val="28"/>
              </w:rPr>
              <w:t>thích</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bài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nào</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Vì</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sao</w:t>
            </w:r>
            <w:proofErr w:type="spellEnd"/>
            <w:r w:rsidRPr="00296FB9">
              <w:rPr>
                <w:rFonts w:ascii="Times New Roman" w:eastAsia="Times New Roman" w:hAnsi="Times New Roman" w:cs="Times New Roman"/>
                <w:bCs/>
                <w:sz w:val="28"/>
                <w:szCs w:val="28"/>
              </w:rPr>
              <w:t>?</w:t>
            </w:r>
          </w:p>
          <w:p w14:paraId="1013CD19"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296FB9">
              <w:rPr>
                <w:rFonts w:ascii="Times New Roman" w:eastAsia="Times New Roman" w:hAnsi="Times New Roman" w:cs="Times New Roman"/>
                <w:b/>
                <w:bCs/>
                <w:i/>
                <w:iCs/>
                <w:sz w:val="28"/>
                <w:szCs w:val="28"/>
              </w:rPr>
              <w:t>Tuần</w:t>
            </w:r>
            <w:proofErr w:type="spellEnd"/>
            <w:r w:rsidRPr="00296FB9">
              <w:rPr>
                <w:rFonts w:ascii="Times New Roman" w:eastAsia="Times New Roman" w:hAnsi="Times New Roman" w:cs="Times New Roman"/>
                <w:b/>
                <w:bCs/>
                <w:i/>
                <w:iCs/>
                <w:sz w:val="28"/>
                <w:szCs w:val="28"/>
              </w:rPr>
              <w:t xml:space="preserve"> 1:</w:t>
            </w:r>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Múa</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hát</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các</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bài</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về</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phương</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tiện</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giao</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thông</w:t>
            </w:r>
            <w:proofErr w:type="spellEnd"/>
          </w:p>
          <w:p w14:paraId="62AFF7EC"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Nội</w:t>
            </w:r>
            <w:proofErr w:type="spellEnd"/>
            <w:r w:rsidRPr="00296FB9">
              <w:rPr>
                <w:rFonts w:ascii="Times New Roman" w:eastAsia="Times New Roman" w:hAnsi="Times New Roman" w:cs="Times New Roman"/>
                <w:sz w:val="28"/>
                <w:szCs w:val="28"/>
              </w:rPr>
              <w:t xml:space="preserve"> dung:</w:t>
            </w:r>
          </w:p>
          <w:p w14:paraId="13C7004A"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Hát</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và</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vận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động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các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bài</w:t>
            </w:r>
            <w:proofErr w:type="spellEnd"/>
            <w:r w:rsidRPr="00296FB9">
              <w:rPr>
                <w:rFonts w:ascii="Times New Roman" w:eastAsia="Times New Roman" w:hAnsi="Times New Roman" w:cs="Times New Roman"/>
                <w:sz w:val="28"/>
                <w:szCs w:val="28"/>
              </w:rPr>
              <w:t>: “</w:t>
            </w:r>
            <w:proofErr w:type="spellStart"/>
            <w:r w:rsidRPr="00296FB9">
              <w:rPr>
                <w:rFonts w:ascii="Times New Roman" w:eastAsia="Times New Roman" w:hAnsi="Times New Roman" w:cs="Times New Roman"/>
                <w:sz w:val="28"/>
                <w:szCs w:val="28"/>
              </w:rPr>
              <w:t>Bạn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ơi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có</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biết</w:t>
            </w:r>
            <w:proofErr w:type="spellEnd"/>
            <w:r w:rsidRPr="00296FB9">
              <w:rPr>
                <w:rFonts w:ascii="Times New Roman" w:eastAsia="Times New Roman" w:hAnsi="Times New Roman" w:cs="Times New Roman"/>
                <w:sz w:val="28"/>
                <w:szCs w:val="28"/>
              </w:rPr>
              <w:t>”, “</w:t>
            </w:r>
            <w:proofErr w:type="spellStart"/>
            <w:r w:rsidRPr="00296FB9">
              <w:rPr>
                <w:rFonts w:ascii="Times New Roman" w:eastAsia="Times New Roman" w:hAnsi="Times New Roman" w:cs="Times New Roman"/>
                <w:sz w:val="28"/>
                <w:szCs w:val="28"/>
              </w:rPr>
              <w:t>Đường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em</w:t>
            </w:r>
            <w:proofErr w:type="spellEnd"/>
            <w:r w:rsidRPr="00296FB9">
              <w:rPr>
                <w:rFonts w:ascii="Times New Roman" w:eastAsia="Times New Roman" w:hAnsi="Times New Roman" w:cs="Times New Roman"/>
                <w:sz w:val="28"/>
                <w:szCs w:val="28"/>
              </w:rPr>
              <w:t xml:space="preserve"> </w:t>
            </w:r>
            <w:proofErr w:type="spellStart"/>
            <w:proofErr w:type="gramStart"/>
            <w:r w:rsidRPr="00296FB9">
              <w:rPr>
                <w:rFonts w:ascii="Times New Roman" w:eastAsia="Times New Roman" w:hAnsi="Times New Roman" w:cs="Times New Roman"/>
                <w:sz w:val="28"/>
                <w:szCs w:val="28"/>
              </w:rPr>
              <w:t>đi</w:t>
            </w:r>
            <w:proofErr w:type="spellEnd"/>
            <w:r w:rsidRPr="00296FB9">
              <w:rPr>
                <w:rFonts w:ascii="Times New Roman" w:eastAsia="Times New Roman" w:hAnsi="Times New Roman" w:cs="Times New Roman"/>
                <w:sz w:val="28"/>
                <w:szCs w:val="28"/>
              </w:rPr>
              <w:t>”…</w:t>
            </w:r>
            <w:proofErr w:type="gramEnd"/>
          </w:p>
          <w:p w14:paraId="5462CB68"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Thể</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hiện</w:t>
            </w:r>
            <w:proofErr w:type="spellEnd"/>
            <w:r w:rsidRPr="00296FB9">
              <w:rPr>
                <w:rFonts w:ascii="Times New Roman" w:eastAsia="Times New Roman" w:hAnsi="Times New Roman" w:cs="Times New Roman"/>
                <w:sz w:val="28"/>
                <w:szCs w:val="28"/>
              </w:rPr>
              <w:t>:</w:t>
            </w:r>
          </w:p>
          <w:p w14:paraId="6D223B48"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Trẻ</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vận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động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mô</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phỏng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lái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xe</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chèo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thuyền</w:t>
            </w:r>
            <w:proofErr w:type="spellEnd"/>
            <w:r w:rsidRPr="00296FB9">
              <w:rPr>
                <w:rFonts w:ascii="Times New Roman" w:eastAsia="Times New Roman" w:hAnsi="Times New Roman" w:cs="Times New Roman"/>
                <w:sz w:val="28"/>
                <w:szCs w:val="28"/>
              </w:rPr>
              <w:t>.</w:t>
            </w:r>
          </w:p>
          <w:p w14:paraId="55492594"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Gõ</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đệm</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theo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nhịp</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bài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hát</w:t>
            </w:r>
            <w:proofErr w:type="spellEnd"/>
            <w:r w:rsidRPr="00296FB9">
              <w:rPr>
                <w:rFonts w:ascii="Times New Roman" w:eastAsia="Times New Roman" w:hAnsi="Times New Roman" w:cs="Times New Roman"/>
                <w:sz w:val="28"/>
                <w:szCs w:val="28"/>
              </w:rPr>
              <w:t>.</w:t>
            </w:r>
          </w:p>
          <w:p w14:paraId="7233724F"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Biểu</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diễn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theo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nhóm</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nhỏ</w:t>
            </w:r>
            <w:proofErr w:type="spellEnd"/>
            <w:r w:rsidRPr="00296FB9">
              <w:rPr>
                <w:rFonts w:ascii="Times New Roman" w:eastAsia="Times New Roman" w:hAnsi="Times New Roman" w:cs="Times New Roman"/>
                <w:sz w:val="28"/>
                <w:szCs w:val="28"/>
              </w:rPr>
              <w:t>.</w:t>
            </w:r>
          </w:p>
          <w:p w14:paraId="3AB52ED8"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Giáo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dục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cảm</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xúc</w:t>
            </w:r>
            <w:proofErr w:type="spellEnd"/>
            <w:r w:rsidRPr="00296FB9">
              <w:rPr>
                <w:rFonts w:ascii="Times New Roman" w:eastAsia="Times New Roman" w:hAnsi="Times New Roman" w:cs="Times New Roman"/>
                <w:sz w:val="28"/>
                <w:szCs w:val="28"/>
              </w:rPr>
              <w:t>:</w:t>
            </w:r>
          </w:p>
          <w:p w14:paraId="53D2EEE8"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Trẻ</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vui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vẻ</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tự</w:t>
            </w:r>
            <w:proofErr w:type="spellEnd"/>
            <w:r w:rsidRPr="00296FB9">
              <w:rPr>
                <w:rFonts w:ascii="Times New Roman" w:eastAsia="Times New Roman" w:hAnsi="Times New Roman" w:cs="Times New Roman"/>
                <w:bCs/>
                <w:sz w:val="28"/>
                <w:szCs w:val="28"/>
              </w:rPr>
              <w:t xml:space="preserve"> tin </w:t>
            </w:r>
            <w:proofErr w:type="spellStart"/>
            <w:r w:rsidRPr="00296FB9">
              <w:rPr>
                <w:rFonts w:ascii="Times New Roman" w:eastAsia="Times New Roman" w:hAnsi="Times New Roman" w:cs="Times New Roman"/>
                <w:bCs/>
                <w:sz w:val="28"/>
                <w:szCs w:val="28"/>
              </w:rPr>
              <w:t>khi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tham</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gia</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biểu</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diễn</w:t>
            </w:r>
            <w:proofErr w:type="spellEnd"/>
            <w:r w:rsidRPr="00296FB9">
              <w:rPr>
                <w:rFonts w:ascii="Times New Roman" w:eastAsia="Times New Roman" w:hAnsi="Times New Roman" w:cs="Times New Roman"/>
                <w:bCs/>
                <w:sz w:val="28"/>
                <w:szCs w:val="28"/>
              </w:rPr>
              <w:t>.</w:t>
            </w:r>
          </w:p>
          <w:p w14:paraId="5E241D56"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Biết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cổ</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vũ</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bạn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bằng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cách</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vỗ</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tay</w:t>
            </w:r>
            <w:proofErr w:type="spellEnd"/>
            <w:r w:rsidRPr="00296FB9">
              <w:rPr>
                <w:rFonts w:ascii="Times New Roman" w:eastAsia="Times New Roman" w:hAnsi="Times New Roman" w:cs="Times New Roman"/>
                <w:bCs/>
                <w:sz w:val="28"/>
                <w:szCs w:val="28"/>
              </w:rPr>
              <w:t>.</w:t>
            </w:r>
          </w:p>
          <w:p w14:paraId="2A864B07"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Không</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chê</w:t>
            </w:r>
            <w:proofErr w:type="spellEnd"/>
            <w:r w:rsidRPr="00296FB9">
              <w:rPr>
                <w:rFonts w:ascii="Times New Roman" w:eastAsia="Times New Roman" w:hAnsi="Times New Roman" w:cs="Times New Roman"/>
                <w:bCs/>
                <w:sz w:val="28"/>
                <w:szCs w:val="28"/>
              </w:rPr>
              <w:t xml:space="preserve"> bai </w:t>
            </w:r>
            <w:proofErr w:type="spellStart"/>
            <w:r w:rsidRPr="00296FB9">
              <w:rPr>
                <w:rFonts w:ascii="Times New Roman" w:eastAsia="Times New Roman" w:hAnsi="Times New Roman" w:cs="Times New Roman"/>
                <w:bCs/>
                <w:sz w:val="28"/>
                <w:szCs w:val="28"/>
              </w:rPr>
              <w:t>khi</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bạn</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hát</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chưa</w:t>
            </w:r>
            <w:proofErr w:type="spellEnd"/>
            <w:r w:rsidRPr="00296FB9">
              <w:rPr>
                <w:rFonts w:ascii="Times New Roman" w:eastAsia="Times New Roman" w:hAnsi="Times New Roman" w:cs="Times New Roman"/>
                <w:bCs/>
                <w:sz w:val="28"/>
                <w:szCs w:val="28"/>
              </w:rPr>
              <w:t xml:space="preserve"> </w:t>
            </w:r>
            <w:proofErr w:type="spellStart"/>
            <w:r w:rsidRPr="00296FB9">
              <w:rPr>
                <w:rFonts w:ascii="Times New Roman" w:eastAsia="Times New Roman" w:hAnsi="Times New Roman" w:cs="Times New Roman"/>
                <w:bCs/>
                <w:sz w:val="28"/>
                <w:szCs w:val="28"/>
              </w:rPr>
              <w:t>đúng</w:t>
            </w:r>
            <w:proofErr w:type="spellEnd"/>
            <w:r w:rsidRPr="00296FB9">
              <w:rPr>
                <w:rFonts w:ascii="Times New Roman" w:eastAsia="Times New Roman" w:hAnsi="Times New Roman" w:cs="Times New Roman"/>
                <w:bCs/>
                <w:sz w:val="28"/>
                <w:szCs w:val="28"/>
              </w:rPr>
              <w:t>.</w:t>
            </w:r>
          </w:p>
          <w:p w14:paraId="7CF91CC3"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296FB9">
              <w:rPr>
                <w:rFonts w:ascii="Times New Roman" w:eastAsia="Times New Roman" w:hAnsi="Times New Roman" w:cs="Times New Roman"/>
                <w:b/>
                <w:bCs/>
                <w:i/>
                <w:iCs/>
                <w:sz w:val="28"/>
                <w:szCs w:val="28"/>
              </w:rPr>
              <w:t>Tuần</w:t>
            </w:r>
            <w:proofErr w:type="spellEnd"/>
            <w:r w:rsidRPr="00296FB9">
              <w:rPr>
                <w:rFonts w:ascii="Times New Roman" w:eastAsia="Times New Roman" w:hAnsi="Times New Roman" w:cs="Times New Roman"/>
                <w:b/>
                <w:bCs/>
                <w:i/>
                <w:iCs/>
                <w:sz w:val="28"/>
                <w:szCs w:val="28"/>
              </w:rPr>
              <w:t xml:space="preserve"> 2:</w:t>
            </w:r>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Múa</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hát</w:t>
            </w:r>
            <w:proofErr w:type="spellEnd"/>
            <w:r w:rsidRPr="00296FB9">
              <w:rPr>
                <w:rFonts w:ascii="Times New Roman" w:eastAsia="Times New Roman" w:hAnsi="Times New Roman" w:cs="Times New Roman"/>
                <w:b/>
                <w:bCs/>
                <w:sz w:val="28"/>
                <w:szCs w:val="28"/>
              </w:rPr>
              <w:t xml:space="preserve"> “Em </w:t>
            </w:r>
            <w:proofErr w:type="spellStart"/>
            <w:r w:rsidRPr="00296FB9">
              <w:rPr>
                <w:rFonts w:ascii="Times New Roman" w:eastAsia="Times New Roman" w:hAnsi="Times New Roman" w:cs="Times New Roman"/>
                <w:b/>
                <w:bCs/>
                <w:sz w:val="28"/>
                <w:szCs w:val="28"/>
              </w:rPr>
              <w:t>tập</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lái</w:t>
            </w:r>
            <w:proofErr w:type="spellEnd"/>
            <w:r w:rsidRPr="00296FB9">
              <w:rPr>
                <w:rFonts w:ascii="Times New Roman" w:eastAsia="Times New Roman" w:hAnsi="Times New Roman" w:cs="Times New Roman"/>
                <w:b/>
                <w:bCs/>
                <w:sz w:val="28"/>
                <w:szCs w:val="28"/>
              </w:rPr>
              <w:t xml:space="preserve"> ô </w:t>
            </w:r>
            <w:proofErr w:type="spellStart"/>
            <w:r w:rsidRPr="00296FB9">
              <w:rPr>
                <w:rFonts w:ascii="Times New Roman" w:eastAsia="Times New Roman" w:hAnsi="Times New Roman" w:cs="Times New Roman"/>
                <w:b/>
                <w:bCs/>
                <w:sz w:val="28"/>
                <w:szCs w:val="28"/>
              </w:rPr>
              <w:t>tô</w:t>
            </w:r>
            <w:proofErr w:type="spellEnd"/>
            <w:r w:rsidRPr="00296FB9">
              <w:rPr>
                <w:rFonts w:ascii="Times New Roman" w:eastAsia="Times New Roman" w:hAnsi="Times New Roman" w:cs="Times New Roman"/>
                <w:b/>
                <w:bCs/>
                <w:sz w:val="28"/>
                <w:szCs w:val="28"/>
              </w:rPr>
              <w:t xml:space="preserve">”, “Em </w:t>
            </w:r>
            <w:proofErr w:type="spellStart"/>
            <w:r w:rsidRPr="00296FB9">
              <w:rPr>
                <w:rFonts w:ascii="Times New Roman" w:eastAsia="Times New Roman" w:hAnsi="Times New Roman" w:cs="Times New Roman"/>
                <w:b/>
                <w:bCs/>
                <w:sz w:val="28"/>
                <w:szCs w:val="28"/>
              </w:rPr>
              <w:t>đi</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chơi</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thuyền</w:t>
            </w:r>
            <w:proofErr w:type="spellEnd"/>
            <w:r w:rsidRPr="00296FB9">
              <w:rPr>
                <w:rFonts w:ascii="Times New Roman" w:eastAsia="Times New Roman" w:hAnsi="Times New Roman" w:cs="Times New Roman"/>
                <w:b/>
                <w:bCs/>
                <w:sz w:val="28"/>
                <w:szCs w:val="28"/>
              </w:rPr>
              <w:t>…”</w:t>
            </w:r>
          </w:p>
          <w:p w14:paraId="7BD16124"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Thể</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hiện</w:t>
            </w:r>
            <w:proofErr w:type="spellEnd"/>
            <w:r w:rsidRPr="00296FB9">
              <w:rPr>
                <w:rFonts w:ascii="Times New Roman" w:eastAsia="Times New Roman" w:hAnsi="Times New Roman" w:cs="Times New Roman"/>
                <w:sz w:val="28"/>
                <w:szCs w:val="28"/>
              </w:rPr>
              <w:t>:</w:t>
            </w:r>
          </w:p>
          <w:p w14:paraId="2A88AF78"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Trẻ</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đóng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vai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tài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xế</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lái</w:t>
            </w:r>
            <w:proofErr w:type="spellEnd"/>
            <w:r w:rsidRPr="00296FB9">
              <w:rPr>
                <w:rFonts w:ascii="Times New Roman" w:eastAsia="Times New Roman" w:hAnsi="Times New Roman" w:cs="Times New Roman"/>
                <w:sz w:val="28"/>
                <w:szCs w:val="28"/>
              </w:rPr>
              <w:t xml:space="preserve"> ô </w:t>
            </w:r>
            <w:proofErr w:type="spellStart"/>
            <w:r w:rsidRPr="00296FB9">
              <w:rPr>
                <w:rFonts w:ascii="Times New Roman" w:eastAsia="Times New Roman" w:hAnsi="Times New Roman" w:cs="Times New Roman"/>
                <w:sz w:val="28"/>
                <w:szCs w:val="28"/>
              </w:rPr>
              <w:t>tô</w:t>
            </w:r>
            <w:proofErr w:type="spellEnd"/>
            <w:r w:rsidRPr="00296FB9">
              <w:rPr>
                <w:rFonts w:ascii="Times New Roman" w:eastAsia="Times New Roman" w:hAnsi="Times New Roman" w:cs="Times New Roman"/>
                <w:sz w:val="28"/>
                <w:szCs w:val="28"/>
              </w:rPr>
              <w:t>.</w:t>
            </w:r>
          </w:p>
          <w:p w14:paraId="58C05F24"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Mô</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phỏng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động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tác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chèo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thuyền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nhẹ</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nhàng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theo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nhạc</w:t>
            </w:r>
            <w:proofErr w:type="spellEnd"/>
            <w:r w:rsidRPr="00296FB9">
              <w:rPr>
                <w:rFonts w:ascii="Times New Roman" w:eastAsia="Times New Roman" w:hAnsi="Times New Roman" w:cs="Times New Roman"/>
                <w:sz w:val="28"/>
                <w:szCs w:val="28"/>
              </w:rPr>
              <w:t>.</w:t>
            </w:r>
          </w:p>
          <w:p w14:paraId="670ECC08"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Biểu</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diễn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kết</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hợp</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nhạc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cụ</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gõ</w:t>
            </w:r>
            <w:proofErr w:type="spellEnd"/>
            <w:r w:rsidRPr="00296FB9">
              <w:rPr>
                <w:rFonts w:ascii="Times New Roman" w:eastAsia="Times New Roman" w:hAnsi="Times New Roman" w:cs="Times New Roman"/>
                <w:sz w:val="28"/>
                <w:szCs w:val="28"/>
              </w:rPr>
              <w:t>.</w:t>
            </w:r>
          </w:p>
          <w:p w14:paraId="3DB63496"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Giáo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dục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cảm</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xúc</w:t>
            </w:r>
            <w:proofErr w:type="spellEnd"/>
            <w:r w:rsidRPr="00296FB9">
              <w:rPr>
                <w:rFonts w:ascii="Times New Roman" w:eastAsia="Times New Roman" w:hAnsi="Times New Roman" w:cs="Times New Roman"/>
                <w:sz w:val="28"/>
                <w:szCs w:val="28"/>
              </w:rPr>
              <w:t>:</w:t>
            </w:r>
          </w:p>
          <w:p w14:paraId="120C24A1"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Biết</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điều</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chỉnh</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giọng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hát</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phù</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hợp</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nhẹ</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nhàng</w:t>
            </w:r>
            <w:proofErr w:type="spellEnd"/>
            <w:r w:rsidRPr="00296FB9">
              <w:rPr>
                <w:rFonts w:ascii="Times New Roman" w:eastAsia="Times New Roman" w:hAnsi="Times New Roman" w:cs="Times New Roman"/>
                <w:sz w:val="28"/>
                <w:szCs w:val="28"/>
              </w:rPr>
              <w:t xml:space="preserve"> – </w:t>
            </w:r>
            <w:proofErr w:type="spellStart"/>
            <w:r w:rsidRPr="00296FB9">
              <w:rPr>
                <w:rFonts w:ascii="Times New Roman" w:eastAsia="Times New Roman" w:hAnsi="Times New Roman" w:cs="Times New Roman"/>
                <w:sz w:val="28"/>
                <w:szCs w:val="28"/>
              </w:rPr>
              <w:t>sôi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nổi</w:t>
            </w:r>
            <w:proofErr w:type="spellEnd"/>
            <w:r w:rsidRPr="00296FB9">
              <w:rPr>
                <w:rFonts w:ascii="Times New Roman" w:eastAsia="Times New Roman" w:hAnsi="Times New Roman" w:cs="Times New Roman"/>
                <w:sz w:val="28"/>
                <w:szCs w:val="28"/>
              </w:rPr>
              <w:t>).</w:t>
            </w:r>
          </w:p>
          <w:p w14:paraId="76E5E88F"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Thể</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hiện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nét</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mặt</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vui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tươi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khi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biểu</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diễn</w:t>
            </w:r>
            <w:proofErr w:type="spellEnd"/>
            <w:r w:rsidRPr="00296FB9">
              <w:rPr>
                <w:rFonts w:ascii="Times New Roman" w:eastAsia="Times New Roman" w:hAnsi="Times New Roman" w:cs="Times New Roman"/>
                <w:sz w:val="28"/>
                <w:szCs w:val="28"/>
              </w:rPr>
              <w:t>.</w:t>
            </w:r>
          </w:p>
          <w:p w14:paraId="6D17BF5E"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Tự</w:t>
            </w:r>
            <w:proofErr w:type="spellEnd"/>
            <w:r w:rsidRPr="00296FB9">
              <w:rPr>
                <w:rFonts w:ascii="Times New Roman" w:eastAsia="Times New Roman" w:hAnsi="Times New Roman" w:cs="Times New Roman"/>
                <w:sz w:val="28"/>
                <w:szCs w:val="28"/>
              </w:rPr>
              <w:t xml:space="preserve"> tin </w:t>
            </w:r>
            <w:proofErr w:type="spellStart"/>
            <w:r w:rsidRPr="00296FB9">
              <w:rPr>
                <w:rFonts w:ascii="Times New Roman" w:eastAsia="Times New Roman" w:hAnsi="Times New Roman" w:cs="Times New Roman"/>
                <w:sz w:val="28"/>
                <w:szCs w:val="28"/>
              </w:rPr>
              <w:t>khi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đứng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trước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lớp</w:t>
            </w:r>
            <w:proofErr w:type="spellEnd"/>
            <w:r w:rsidRPr="00296FB9">
              <w:rPr>
                <w:rFonts w:ascii="Times New Roman" w:eastAsia="Times New Roman" w:hAnsi="Times New Roman" w:cs="Times New Roman"/>
                <w:sz w:val="28"/>
                <w:szCs w:val="28"/>
              </w:rPr>
              <w:t>.</w:t>
            </w:r>
          </w:p>
          <w:p w14:paraId="43155815"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296FB9">
              <w:rPr>
                <w:rFonts w:ascii="Times New Roman" w:eastAsia="Times New Roman" w:hAnsi="Times New Roman" w:cs="Times New Roman"/>
                <w:b/>
                <w:bCs/>
                <w:i/>
                <w:iCs/>
                <w:sz w:val="28"/>
                <w:szCs w:val="28"/>
              </w:rPr>
              <w:t>Tuần</w:t>
            </w:r>
            <w:proofErr w:type="spellEnd"/>
            <w:r w:rsidRPr="00296FB9">
              <w:rPr>
                <w:rFonts w:ascii="Times New Roman" w:eastAsia="Times New Roman" w:hAnsi="Times New Roman" w:cs="Times New Roman"/>
                <w:b/>
                <w:bCs/>
                <w:i/>
                <w:iCs/>
                <w:sz w:val="28"/>
                <w:szCs w:val="28"/>
              </w:rPr>
              <w:t xml:space="preserve"> 3:</w:t>
            </w:r>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Hát</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múa</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đọc</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thơ</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về</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phương</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tiện</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giao</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thông</w:t>
            </w:r>
            <w:proofErr w:type="spellEnd"/>
          </w:p>
          <w:p w14:paraId="24E0FCDD"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Thể</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hiện</w:t>
            </w:r>
            <w:proofErr w:type="spellEnd"/>
            <w:r w:rsidRPr="00296FB9">
              <w:rPr>
                <w:rFonts w:ascii="Times New Roman" w:eastAsia="Times New Roman" w:hAnsi="Times New Roman" w:cs="Times New Roman"/>
                <w:sz w:val="28"/>
                <w:szCs w:val="28"/>
              </w:rPr>
              <w:t>:</w:t>
            </w:r>
          </w:p>
          <w:p w14:paraId="66517EF4"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sidRPr="00296FB9">
              <w:rPr>
                <w:rFonts w:ascii="Times New Roman" w:eastAsia="Times New Roman" w:hAnsi="Times New Roman" w:cs="Times New Roman"/>
                <w:sz w:val="28"/>
                <w:szCs w:val="28"/>
              </w:rPr>
              <w:t>Kết</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hợp</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đọc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thơ</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diễn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cảm</w:t>
            </w:r>
            <w:proofErr w:type="spellEnd"/>
            <w:r w:rsidRPr="00296FB9">
              <w:rPr>
                <w:rFonts w:ascii="Times New Roman" w:eastAsia="Times New Roman" w:hAnsi="Times New Roman" w:cs="Times New Roman"/>
                <w:sz w:val="28"/>
                <w:szCs w:val="28"/>
              </w:rPr>
              <w:t>.</w:t>
            </w:r>
          </w:p>
          <w:p w14:paraId="5F803A38"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96FB9">
              <w:rPr>
                <w:rFonts w:ascii="Times New Roman" w:eastAsia="Times New Roman" w:hAnsi="Times New Roman" w:cs="Times New Roman"/>
                <w:sz w:val="28"/>
                <w:szCs w:val="28"/>
              </w:rPr>
              <w:t xml:space="preserve">Sáng </w:t>
            </w:r>
            <w:proofErr w:type="spellStart"/>
            <w:r w:rsidRPr="00296FB9">
              <w:rPr>
                <w:rFonts w:ascii="Times New Roman" w:eastAsia="Times New Roman" w:hAnsi="Times New Roman" w:cs="Times New Roman"/>
                <w:sz w:val="28"/>
                <w:szCs w:val="28"/>
              </w:rPr>
              <w:t>tạo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động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tác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minh</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họa</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theo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nội</w:t>
            </w:r>
            <w:proofErr w:type="spellEnd"/>
            <w:r w:rsidRPr="00296FB9">
              <w:rPr>
                <w:rFonts w:ascii="Times New Roman" w:eastAsia="Times New Roman" w:hAnsi="Times New Roman" w:cs="Times New Roman"/>
                <w:sz w:val="28"/>
                <w:szCs w:val="28"/>
              </w:rPr>
              <w:t xml:space="preserve"> dung </w:t>
            </w:r>
            <w:proofErr w:type="spellStart"/>
            <w:r w:rsidRPr="00296FB9">
              <w:rPr>
                <w:rFonts w:ascii="Times New Roman" w:eastAsia="Times New Roman" w:hAnsi="Times New Roman" w:cs="Times New Roman"/>
                <w:sz w:val="28"/>
                <w:szCs w:val="28"/>
              </w:rPr>
              <w:t>thơ</w:t>
            </w:r>
            <w:proofErr w:type="spellEnd"/>
            <w:r w:rsidRPr="00296FB9">
              <w:rPr>
                <w:rFonts w:ascii="Times New Roman" w:eastAsia="Times New Roman" w:hAnsi="Times New Roman" w:cs="Times New Roman"/>
                <w:sz w:val="28"/>
                <w:szCs w:val="28"/>
              </w:rPr>
              <w:t>.</w:t>
            </w:r>
          </w:p>
          <w:p w14:paraId="55465F8B"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Biểu</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diễn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theo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nhóm</w:t>
            </w:r>
            <w:proofErr w:type="spellEnd"/>
            <w:r w:rsidRPr="00296FB9">
              <w:rPr>
                <w:rFonts w:ascii="Times New Roman" w:eastAsia="Times New Roman" w:hAnsi="Times New Roman" w:cs="Times New Roman"/>
                <w:sz w:val="28"/>
                <w:szCs w:val="28"/>
              </w:rPr>
              <w:t>.</w:t>
            </w:r>
          </w:p>
          <w:p w14:paraId="07CC323D" w14:textId="77777777" w:rsidR="007E245B" w:rsidRPr="00BB202F"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BB202F">
              <w:rPr>
                <w:rFonts w:ascii="Times New Roman" w:eastAsia="Times New Roman" w:hAnsi="Times New Roman" w:cs="Times New Roman"/>
                <w:sz w:val="28"/>
                <w:szCs w:val="28"/>
              </w:rPr>
              <w:t>Giáo</w:t>
            </w:r>
            <w:proofErr w:type="spellEnd"/>
            <w:r w:rsidRPr="00BB202F">
              <w:rPr>
                <w:rFonts w:ascii="Times New Roman" w:eastAsia="Times New Roman" w:hAnsi="Times New Roman" w:cs="Times New Roman"/>
                <w:sz w:val="28"/>
                <w:szCs w:val="28"/>
              </w:rPr>
              <w:t xml:space="preserve"> </w:t>
            </w:r>
            <w:proofErr w:type="spellStart"/>
            <w:r w:rsidRPr="00BB202F">
              <w:rPr>
                <w:rFonts w:ascii="Times New Roman" w:eastAsia="Times New Roman" w:hAnsi="Times New Roman" w:cs="Times New Roman"/>
                <w:sz w:val="28"/>
                <w:szCs w:val="28"/>
              </w:rPr>
              <w:t>dục</w:t>
            </w:r>
            <w:proofErr w:type="spellEnd"/>
            <w:r w:rsidRPr="00BB202F">
              <w:rPr>
                <w:rFonts w:ascii="Times New Roman" w:eastAsia="Times New Roman" w:hAnsi="Times New Roman" w:cs="Times New Roman"/>
                <w:sz w:val="28"/>
                <w:szCs w:val="28"/>
              </w:rPr>
              <w:t xml:space="preserve"> </w:t>
            </w:r>
            <w:proofErr w:type="spellStart"/>
            <w:r w:rsidRPr="00BB202F">
              <w:rPr>
                <w:rFonts w:ascii="Times New Roman" w:eastAsia="Times New Roman" w:hAnsi="Times New Roman" w:cs="Times New Roman"/>
                <w:sz w:val="28"/>
                <w:szCs w:val="28"/>
              </w:rPr>
              <w:t>cảm</w:t>
            </w:r>
            <w:proofErr w:type="spellEnd"/>
            <w:r w:rsidRPr="00BB202F">
              <w:rPr>
                <w:rFonts w:ascii="Times New Roman" w:eastAsia="Times New Roman" w:hAnsi="Times New Roman" w:cs="Times New Roman"/>
                <w:sz w:val="28"/>
                <w:szCs w:val="28"/>
              </w:rPr>
              <w:t xml:space="preserve"> </w:t>
            </w:r>
            <w:proofErr w:type="spellStart"/>
            <w:r w:rsidRPr="00BB202F">
              <w:rPr>
                <w:rFonts w:ascii="Times New Roman" w:eastAsia="Times New Roman" w:hAnsi="Times New Roman" w:cs="Times New Roman"/>
                <w:sz w:val="28"/>
                <w:szCs w:val="28"/>
              </w:rPr>
              <w:t>xúc</w:t>
            </w:r>
            <w:proofErr w:type="spellEnd"/>
            <w:r w:rsidRPr="00BB202F">
              <w:rPr>
                <w:rFonts w:ascii="Times New Roman" w:eastAsia="Times New Roman" w:hAnsi="Times New Roman" w:cs="Times New Roman"/>
                <w:sz w:val="28"/>
                <w:szCs w:val="28"/>
              </w:rPr>
              <w:t>:</w:t>
            </w:r>
          </w:p>
          <w:p w14:paraId="3FB0005D"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Biết</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lắng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nghe</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khi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bạn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đọc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thơ</w:t>
            </w:r>
            <w:proofErr w:type="spellEnd"/>
            <w:r w:rsidRPr="00296FB9">
              <w:rPr>
                <w:rFonts w:ascii="Times New Roman" w:eastAsia="Times New Roman" w:hAnsi="Times New Roman" w:cs="Times New Roman"/>
                <w:sz w:val="28"/>
                <w:szCs w:val="28"/>
              </w:rPr>
              <w:t>.</w:t>
            </w:r>
          </w:p>
          <w:p w14:paraId="5E0ABE15"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Biết</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chờ</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đến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lượt</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biểu</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diễn</w:t>
            </w:r>
            <w:proofErr w:type="spellEnd"/>
            <w:r w:rsidRPr="00296FB9">
              <w:rPr>
                <w:rFonts w:ascii="Times New Roman" w:eastAsia="Times New Roman" w:hAnsi="Times New Roman" w:cs="Times New Roman"/>
                <w:sz w:val="28"/>
                <w:szCs w:val="28"/>
              </w:rPr>
              <w:t>.</w:t>
            </w:r>
          </w:p>
          <w:p w14:paraId="5D2B24B6"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Cảm</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nhận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vẻ</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đẹp</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của</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âm</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nhạc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và</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lời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thơ</w:t>
            </w:r>
            <w:proofErr w:type="spellEnd"/>
            <w:r w:rsidRPr="00296FB9">
              <w:rPr>
                <w:rFonts w:ascii="Times New Roman" w:eastAsia="Times New Roman" w:hAnsi="Times New Roman" w:cs="Times New Roman"/>
                <w:sz w:val="28"/>
                <w:szCs w:val="28"/>
              </w:rPr>
              <w:t>.</w:t>
            </w:r>
          </w:p>
          <w:p w14:paraId="5B2C4856"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296FB9">
              <w:rPr>
                <w:rFonts w:ascii="Times New Roman" w:eastAsia="Times New Roman" w:hAnsi="Times New Roman" w:cs="Times New Roman"/>
                <w:b/>
                <w:bCs/>
                <w:i/>
                <w:iCs/>
                <w:sz w:val="28"/>
                <w:szCs w:val="28"/>
              </w:rPr>
              <w:t>Tuần</w:t>
            </w:r>
            <w:proofErr w:type="spellEnd"/>
            <w:r w:rsidRPr="00296FB9">
              <w:rPr>
                <w:rFonts w:ascii="Times New Roman" w:eastAsia="Times New Roman" w:hAnsi="Times New Roman" w:cs="Times New Roman"/>
                <w:b/>
                <w:bCs/>
                <w:i/>
                <w:iCs/>
                <w:sz w:val="28"/>
                <w:szCs w:val="28"/>
              </w:rPr>
              <w:t xml:space="preserve"> 4:</w:t>
            </w:r>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Hát</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múa</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đọc</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thơ</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kể</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chuyện</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về</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phương</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tiện</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giao</w:t>
            </w:r>
            <w:proofErr w:type="spellEnd"/>
            <w:r w:rsidRPr="00296FB9">
              <w:rPr>
                <w:rFonts w:ascii="Times New Roman" w:eastAsia="Times New Roman" w:hAnsi="Times New Roman" w:cs="Times New Roman"/>
                <w:b/>
                <w:bCs/>
                <w:sz w:val="28"/>
                <w:szCs w:val="28"/>
              </w:rPr>
              <w:t xml:space="preserve"> </w:t>
            </w:r>
            <w:proofErr w:type="spellStart"/>
            <w:r w:rsidRPr="00296FB9">
              <w:rPr>
                <w:rFonts w:ascii="Times New Roman" w:eastAsia="Times New Roman" w:hAnsi="Times New Roman" w:cs="Times New Roman"/>
                <w:b/>
                <w:bCs/>
                <w:sz w:val="28"/>
                <w:szCs w:val="28"/>
              </w:rPr>
              <w:t>thông</w:t>
            </w:r>
            <w:proofErr w:type="spellEnd"/>
          </w:p>
          <w:p w14:paraId="4CDFEC80"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Thể</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hiện</w:t>
            </w:r>
            <w:proofErr w:type="spellEnd"/>
            <w:r w:rsidRPr="00296FB9">
              <w:rPr>
                <w:rFonts w:ascii="Times New Roman" w:eastAsia="Times New Roman" w:hAnsi="Times New Roman" w:cs="Times New Roman"/>
                <w:sz w:val="28"/>
                <w:szCs w:val="28"/>
              </w:rPr>
              <w:t>:</w:t>
            </w:r>
          </w:p>
          <w:p w14:paraId="4580BB7F"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Kể</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chuyện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có</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minh</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họa</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bằng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động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tác</w:t>
            </w:r>
            <w:proofErr w:type="spellEnd"/>
            <w:r w:rsidRPr="00296FB9">
              <w:rPr>
                <w:rFonts w:ascii="Times New Roman" w:eastAsia="Times New Roman" w:hAnsi="Times New Roman" w:cs="Times New Roman"/>
                <w:sz w:val="28"/>
                <w:szCs w:val="28"/>
              </w:rPr>
              <w:t>.</w:t>
            </w:r>
          </w:p>
          <w:p w14:paraId="76A5DE89"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Biểu</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diễn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theo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hình</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thức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chương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trình</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văn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nghệ</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giao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thông</w:t>
            </w:r>
            <w:proofErr w:type="spellEnd"/>
            <w:r w:rsidRPr="00296FB9">
              <w:rPr>
                <w:rFonts w:ascii="Times New Roman" w:eastAsia="Times New Roman" w:hAnsi="Times New Roman" w:cs="Times New Roman"/>
                <w:sz w:val="28"/>
                <w:szCs w:val="28"/>
              </w:rPr>
              <w:t>”.</w:t>
            </w:r>
          </w:p>
          <w:p w14:paraId="54572115"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Kết</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hợp</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nhiều</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vai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người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dẫn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chương</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trình</w:t>
            </w:r>
            <w:proofErr w:type="spellEnd"/>
            <w:r w:rsidRPr="00296FB9">
              <w:rPr>
                <w:rFonts w:ascii="Times New Roman" w:eastAsia="Times New Roman" w:hAnsi="Times New Roman" w:cs="Times New Roman"/>
                <w:sz w:val="28"/>
                <w:szCs w:val="28"/>
              </w:rPr>
              <w:t xml:space="preserve">, ca </w:t>
            </w:r>
            <w:proofErr w:type="spellStart"/>
            <w:r w:rsidRPr="00296FB9">
              <w:rPr>
                <w:rFonts w:ascii="Times New Roman" w:eastAsia="Times New Roman" w:hAnsi="Times New Roman" w:cs="Times New Roman"/>
                <w:sz w:val="28"/>
                <w:szCs w:val="28"/>
              </w:rPr>
              <w:t>sĩ</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diễn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viên</w:t>
            </w:r>
            <w:proofErr w:type="spellEnd"/>
            <w:r w:rsidRPr="00296FB9">
              <w:rPr>
                <w:rFonts w:ascii="Times New Roman" w:eastAsia="Times New Roman" w:hAnsi="Times New Roman" w:cs="Times New Roman"/>
                <w:sz w:val="28"/>
                <w:szCs w:val="28"/>
              </w:rPr>
              <w:t>.</w:t>
            </w:r>
          </w:p>
          <w:p w14:paraId="2D9D1173"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Giáo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dục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cảm</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xúc</w:t>
            </w:r>
            <w:proofErr w:type="spellEnd"/>
            <w:r w:rsidRPr="00296FB9">
              <w:rPr>
                <w:rFonts w:ascii="Times New Roman" w:eastAsia="Times New Roman" w:hAnsi="Times New Roman" w:cs="Times New Roman"/>
                <w:sz w:val="28"/>
                <w:szCs w:val="28"/>
              </w:rPr>
              <w:t>:</w:t>
            </w:r>
          </w:p>
          <w:p w14:paraId="7DB3350D"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96FB9">
              <w:rPr>
                <w:rFonts w:ascii="Times New Roman" w:eastAsia="Times New Roman" w:hAnsi="Times New Roman" w:cs="Times New Roman"/>
                <w:sz w:val="28"/>
                <w:szCs w:val="28"/>
              </w:rPr>
              <w:t xml:space="preserve">Mạnh </w:t>
            </w:r>
            <w:proofErr w:type="spellStart"/>
            <w:r w:rsidRPr="00296FB9">
              <w:rPr>
                <w:rFonts w:ascii="Times New Roman" w:eastAsia="Times New Roman" w:hAnsi="Times New Roman" w:cs="Times New Roman"/>
                <w:sz w:val="28"/>
                <w:szCs w:val="28"/>
              </w:rPr>
              <w:t>dạn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tự</w:t>
            </w:r>
            <w:proofErr w:type="spellEnd"/>
            <w:r w:rsidRPr="00296FB9">
              <w:rPr>
                <w:rFonts w:ascii="Times New Roman" w:eastAsia="Times New Roman" w:hAnsi="Times New Roman" w:cs="Times New Roman"/>
                <w:sz w:val="28"/>
                <w:szCs w:val="28"/>
              </w:rPr>
              <w:t xml:space="preserve"> tin </w:t>
            </w:r>
            <w:proofErr w:type="spellStart"/>
            <w:r w:rsidRPr="00296FB9">
              <w:rPr>
                <w:rFonts w:ascii="Times New Roman" w:eastAsia="Times New Roman" w:hAnsi="Times New Roman" w:cs="Times New Roman"/>
                <w:sz w:val="28"/>
                <w:szCs w:val="28"/>
              </w:rPr>
              <w:t>thể</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hiện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trước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tập</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thể</w:t>
            </w:r>
            <w:proofErr w:type="spellEnd"/>
            <w:r w:rsidRPr="00296FB9">
              <w:rPr>
                <w:rFonts w:ascii="Times New Roman" w:eastAsia="Times New Roman" w:hAnsi="Times New Roman" w:cs="Times New Roman"/>
                <w:sz w:val="28"/>
                <w:szCs w:val="28"/>
              </w:rPr>
              <w:t>.</w:t>
            </w:r>
          </w:p>
          <w:p w14:paraId="5F07307A" w14:textId="77777777" w:rsidR="007E245B" w:rsidRPr="00296FB9"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Biết</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hợp</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tác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khi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biểu</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diễn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theo</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nhóm</w:t>
            </w:r>
            <w:proofErr w:type="spellEnd"/>
            <w:r w:rsidRPr="00296FB9">
              <w:rPr>
                <w:rFonts w:ascii="Times New Roman" w:eastAsia="Times New Roman" w:hAnsi="Times New Roman" w:cs="Times New Roman"/>
                <w:sz w:val="28"/>
                <w:szCs w:val="28"/>
              </w:rPr>
              <w:t>.</w:t>
            </w:r>
          </w:p>
          <w:p w14:paraId="31DBA2CB" w14:textId="77777777" w:rsidR="007E245B" w:rsidRPr="00BB202F"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Cảm</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nhận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niềm</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vui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khi</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hoàn</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thành</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tiết</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mục</w:t>
            </w:r>
            <w:proofErr w:type="spellEnd"/>
            <w:r w:rsidRPr="00296FB9">
              <w:rPr>
                <w:rFonts w:ascii="Times New Roman" w:eastAsia="Times New Roman" w:hAnsi="Times New Roman" w:cs="Times New Roman"/>
                <w:sz w:val="28"/>
                <w:szCs w:val="28"/>
              </w:rPr>
              <w:t xml:space="preserve"> </w:t>
            </w:r>
            <w:proofErr w:type="spellStart"/>
            <w:r w:rsidRPr="00296FB9">
              <w:rPr>
                <w:rFonts w:ascii="Times New Roman" w:eastAsia="Times New Roman" w:hAnsi="Times New Roman" w:cs="Times New Roman"/>
                <w:sz w:val="28"/>
                <w:szCs w:val="28"/>
              </w:rPr>
              <w:t>chung</w:t>
            </w:r>
            <w:proofErr w:type="spellEnd"/>
            <w:r w:rsidRPr="00296FB9">
              <w:rPr>
                <w:rFonts w:ascii="Times New Roman" w:eastAsia="Times New Roman" w:hAnsi="Times New Roman" w:cs="Times New Roman"/>
                <w:sz w:val="28"/>
                <w:szCs w:val="28"/>
              </w:rPr>
              <w:t>.</w:t>
            </w:r>
          </w:p>
          <w:p w14:paraId="520123DB" w14:textId="77777777" w:rsidR="007E245B" w:rsidRPr="00860D43" w:rsidRDefault="007E245B" w:rsidP="00BF11C3">
            <w:pP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 xml:space="preserve">4. Góc tạo hình: </w:t>
            </w:r>
          </w:p>
          <w:p w14:paraId="10C967CC"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pt-BR"/>
              </w:rPr>
              <w:t xml:space="preserve">(T1): </w:t>
            </w:r>
            <w:proofErr w:type="spellStart"/>
            <w:r w:rsidRPr="00860D43">
              <w:rPr>
                <w:rFonts w:ascii="Times New Roman" w:hAnsi="Times New Roman"/>
                <w:sz w:val="28"/>
                <w:szCs w:val="28"/>
              </w:rPr>
              <w:t>Vẽ</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tranh</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về</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w:t>
            </w:r>
            <w:r w:rsidRPr="00860D43">
              <w:rPr>
                <w:rFonts w:ascii="Times New Roman" w:hAnsi="Times New Roman" w:hint="eastAsia"/>
                <w:sz w:val="28"/>
                <w:szCs w:val="28"/>
              </w:rPr>
              <w:t>ươ</w:t>
            </w:r>
            <w:r w:rsidRPr="00860D43">
              <w:rPr>
                <w:rFonts w:ascii="Times New Roman" w:hAnsi="Times New Roman"/>
                <w:sz w:val="28"/>
                <w:szCs w:val="28"/>
              </w:rPr>
              <w:t>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199FAB6B"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pt-BR"/>
              </w:rPr>
              <w:t xml:space="preserve">(T2): </w:t>
            </w:r>
            <w:proofErr w:type="spellStart"/>
            <w:r w:rsidRPr="00860D43">
              <w:rPr>
                <w:rFonts w:ascii="Times New Roman" w:hAnsi="Times New Roman"/>
                <w:sz w:val="28"/>
                <w:szCs w:val="28"/>
              </w:rPr>
              <w:t>Vẽ</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tranh</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về</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phương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1D7FE517"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pt-BR"/>
              </w:rPr>
              <w:t>(T3):</w:t>
            </w:r>
            <w:r w:rsidRPr="00860D43">
              <w:rPr>
                <w:rFonts w:ascii="Times New Roman" w:eastAsia="Times New Roman" w:hAnsi="Times New Roman" w:cs="Times New Roman"/>
                <w:sz w:val="28"/>
                <w:szCs w:val="28"/>
                <w:lang w:val="vi-VN"/>
              </w:rPr>
              <w:t xml:space="preserve"> </w:t>
            </w:r>
            <w:proofErr w:type="spellStart"/>
            <w:r w:rsidRPr="00860D43">
              <w:rPr>
                <w:rFonts w:ascii="Times New Roman" w:hAnsi="Times New Roman"/>
                <w:sz w:val="28"/>
                <w:szCs w:val="28"/>
              </w:rPr>
              <w:t>Gấp</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giấy</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vẽ</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tô</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màu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phương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4E846631" w14:textId="77777777" w:rsidR="007E245B" w:rsidRPr="00860D43" w:rsidRDefault="007E245B" w:rsidP="00BF11C3">
            <w:pPr>
              <w:jc w:val="both"/>
              <w:outlineLvl w:val="0"/>
              <w:rPr>
                <w:rFonts w:ascii="Times New Roman" w:hAnsi="Times New Roman"/>
                <w:sz w:val="28"/>
                <w:szCs w:val="28"/>
              </w:rPr>
            </w:pPr>
            <w:r w:rsidRPr="00860D43">
              <w:rPr>
                <w:rFonts w:ascii="Times New Roman" w:eastAsia="Times New Roman" w:hAnsi="Times New Roman" w:cs="Times New Roman"/>
                <w:sz w:val="28"/>
                <w:szCs w:val="28"/>
                <w:lang w:val="pt-BR"/>
              </w:rPr>
              <w:t xml:space="preserve">(T4): </w:t>
            </w:r>
            <w:proofErr w:type="spellStart"/>
            <w:r w:rsidRPr="00860D43">
              <w:rPr>
                <w:rFonts w:ascii="Times New Roman" w:hAnsi="Times New Roman"/>
                <w:sz w:val="28"/>
                <w:szCs w:val="28"/>
              </w:rPr>
              <w:t>Vẽ</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tô</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màu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xé</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dán</w:t>
            </w:r>
            <w:proofErr w:type="spellEnd"/>
            <w:r w:rsidRPr="00860D43">
              <w:rPr>
                <w:rFonts w:ascii="Times New Roman" w:hAnsi="Times New Roman"/>
                <w:sz w:val="28"/>
                <w:szCs w:val="28"/>
              </w:rPr>
              <w:t>...</w:t>
            </w:r>
            <w:proofErr w:type="spellStart"/>
            <w:r w:rsidRPr="00860D43">
              <w:rPr>
                <w:rFonts w:ascii="Times New Roman" w:hAnsi="Times New Roman"/>
                <w:sz w:val="28"/>
                <w:szCs w:val="28"/>
              </w:rPr>
              <w:t>về</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phương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4851408A" w14:textId="77777777" w:rsidR="007E245B" w:rsidRDefault="007E245B" w:rsidP="00BF11C3">
            <w:pP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a) Mục đích, yêu cầu</w:t>
            </w:r>
          </w:p>
          <w:p w14:paraId="7025C6B2"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vẽ</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tô</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màu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gấp</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giấy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xé</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dán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các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phương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tiện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giao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thông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quen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thuộc</w:t>
            </w:r>
            <w:proofErr w:type="spellEnd"/>
            <w:r w:rsidRPr="006B4594">
              <w:rPr>
                <w:rFonts w:ascii="Times New Roman" w:eastAsia="Times New Roman" w:hAnsi="Times New Roman" w:cs="Times New Roman"/>
                <w:bCs/>
                <w:sz w:val="28"/>
                <w:szCs w:val="28"/>
              </w:rPr>
              <w:t>.</w:t>
            </w:r>
          </w:p>
          <w:p w14:paraId="74448F53"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bố</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cục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tranh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cân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đối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màu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sắc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hài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hòa</w:t>
            </w:r>
            <w:proofErr w:type="spellEnd"/>
            <w:r w:rsidRPr="006B4594">
              <w:rPr>
                <w:rFonts w:ascii="Times New Roman" w:eastAsia="Times New Roman" w:hAnsi="Times New Roman" w:cs="Times New Roman"/>
                <w:bCs/>
                <w:sz w:val="28"/>
                <w:szCs w:val="28"/>
              </w:rPr>
              <w:t>.</w:t>
            </w:r>
          </w:p>
          <w:p w14:paraId="053B5C51"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Rèn </w:t>
            </w:r>
            <w:proofErr w:type="spellStart"/>
            <w:r w:rsidRPr="006B4594">
              <w:rPr>
                <w:rFonts w:ascii="Times New Roman" w:eastAsia="Times New Roman" w:hAnsi="Times New Roman" w:cs="Times New Roman"/>
                <w:bCs/>
                <w:sz w:val="28"/>
                <w:szCs w:val="28"/>
              </w:rPr>
              <w:t>kỹ</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năng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cầm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bút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tô</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màu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không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lem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ra</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ngoài</w:t>
            </w:r>
            <w:proofErr w:type="spellEnd"/>
            <w:r w:rsidRPr="006B4594">
              <w:rPr>
                <w:rFonts w:ascii="Times New Roman" w:eastAsia="Times New Roman" w:hAnsi="Times New Roman" w:cs="Times New Roman"/>
                <w:bCs/>
                <w:sz w:val="28"/>
                <w:szCs w:val="28"/>
              </w:rPr>
              <w:t>.</w:t>
            </w:r>
          </w:p>
          <w:p w14:paraId="515137F6"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sử</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dụng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nhiều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nguyên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vật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liệu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khác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nhau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để</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tạo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sản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phẩm</w:t>
            </w:r>
            <w:proofErr w:type="spellEnd"/>
            <w:r w:rsidRPr="006B4594">
              <w:rPr>
                <w:rFonts w:ascii="Times New Roman" w:eastAsia="Times New Roman" w:hAnsi="Times New Roman" w:cs="Times New Roman"/>
                <w:bCs/>
                <w:sz w:val="28"/>
                <w:szCs w:val="28"/>
              </w:rPr>
              <w:t>.</w:t>
            </w:r>
          </w:p>
          <w:p w14:paraId="33DCBC79" w14:textId="77777777" w:rsidR="007E245B" w:rsidRPr="006B4594" w:rsidRDefault="007E245B" w:rsidP="00BF11C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Phát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triển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cảm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xúc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thẩm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mỹ</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yêu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thích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đẹp</w:t>
            </w:r>
            <w:proofErr w:type="spellEnd"/>
            <w:r w:rsidRPr="006B4594">
              <w:rPr>
                <w:rFonts w:ascii="Times New Roman" w:eastAsia="Times New Roman" w:hAnsi="Times New Roman" w:cs="Times New Roman"/>
                <w:sz w:val="28"/>
                <w:szCs w:val="28"/>
              </w:rPr>
              <w:t>.</w:t>
            </w:r>
          </w:p>
          <w:p w14:paraId="36373B36" w14:textId="77777777" w:rsidR="007E245B" w:rsidRPr="00C43205" w:rsidRDefault="007E245B" w:rsidP="00BF11C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tự</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hào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về</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sản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phẩm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của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mình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và</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tôn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trọng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sản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phẩm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của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bạn</w:t>
            </w:r>
            <w:proofErr w:type="spellEnd"/>
            <w:r w:rsidRPr="006B4594">
              <w:rPr>
                <w:rFonts w:ascii="Times New Roman" w:eastAsia="Times New Roman" w:hAnsi="Times New Roman" w:cs="Times New Roman"/>
                <w:sz w:val="28"/>
                <w:szCs w:val="28"/>
              </w:rPr>
              <w:t>.</w:t>
            </w:r>
          </w:p>
          <w:p w14:paraId="7FE74481" w14:textId="77777777" w:rsidR="007E245B" w:rsidRDefault="007E245B" w:rsidP="00BF11C3">
            <w:pPr>
              <w:pBdr>
                <w:top w:val="nil"/>
                <w:left w:val="nil"/>
                <w:bottom w:val="nil"/>
                <w:right w:val="nil"/>
                <w:between w:val="nil"/>
              </w:pBdr>
              <w:jc w:val="both"/>
              <w:rPr>
                <w:rFonts w:ascii="Times New Roman" w:eastAsia="Times New Roman" w:hAnsi="Times New Roman" w:cs="Times New Roman"/>
                <w:b/>
                <w:sz w:val="28"/>
                <w:szCs w:val="28"/>
              </w:rPr>
            </w:pPr>
            <w:r w:rsidRPr="00860D43">
              <w:rPr>
                <w:rFonts w:ascii="Times New Roman" w:eastAsia="Times New Roman" w:hAnsi="Times New Roman" w:cs="Times New Roman"/>
                <w:b/>
                <w:sz w:val="28"/>
                <w:szCs w:val="28"/>
                <w:lang w:val="pt-BR"/>
              </w:rPr>
              <w:t>b) Chuẩn bị</w:t>
            </w:r>
            <w:r w:rsidRPr="00860D43">
              <w:rPr>
                <w:rFonts w:ascii="Times New Roman" w:eastAsia="Times New Roman" w:hAnsi="Times New Roman" w:cs="Times New Roman"/>
                <w:b/>
                <w:sz w:val="28"/>
                <w:szCs w:val="28"/>
                <w:lang w:val="vi-VN"/>
              </w:rPr>
              <w:t xml:space="preserve"> </w:t>
            </w:r>
          </w:p>
          <w:p w14:paraId="663C0A6A"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Giấy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vẽ</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giấy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màu</w:t>
            </w:r>
            <w:proofErr w:type="spellEnd"/>
            <w:r w:rsidRPr="006B4594">
              <w:rPr>
                <w:rFonts w:ascii="Times New Roman" w:eastAsia="Times New Roman" w:hAnsi="Times New Roman" w:cs="Times New Roman"/>
                <w:bCs/>
                <w:sz w:val="28"/>
                <w:szCs w:val="28"/>
              </w:rPr>
              <w:t>.</w:t>
            </w:r>
          </w:p>
          <w:p w14:paraId="28686099"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proofErr w:type="spellStart"/>
            <w:r w:rsidRPr="006B4594">
              <w:rPr>
                <w:rFonts w:ascii="Times New Roman" w:eastAsia="Times New Roman" w:hAnsi="Times New Roman" w:cs="Times New Roman"/>
                <w:bCs/>
                <w:sz w:val="28"/>
                <w:szCs w:val="28"/>
              </w:rPr>
              <w:t>Bút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sáp</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bút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chì</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màu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màu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nước</w:t>
            </w:r>
            <w:proofErr w:type="spellEnd"/>
            <w:r w:rsidRPr="006B4594">
              <w:rPr>
                <w:rFonts w:ascii="Times New Roman" w:eastAsia="Times New Roman" w:hAnsi="Times New Roman" w:cs="Times New Roman"/>
                <w:bCs/>
                <w:sz w:val="28"/>
                <w:szCs w:val="28"/>
              </w:rPr>
              <w:t>.</w:t>
            </w:r>
          </w:p>
          <w:p w14:paraId="474E8A20"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Hồ</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dán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kéo</w:t>
            </w:r>
            <w:proofErr w:type="spellEnd"/>
            <w:r w:rsidRPr="006B4594">
              <w:rPr>
                <w:rFonts w:ascii="Times New Roman" w:eastAsia="Times New Roman" w:hAnsi="Times New Roman" w:cs="Times New Roman"/>
                <w:bCs/>
                <w:sz w:val="28"/>
                <w:szCs w:val="28"/>
              </w:rPr>
              <w:t xml:space="preserve"> an </w:t>
            </w:r>
            <w:proofErr w:type="spellStart"/>
            <w:r w:rsidRPr="006B4594">
              <w:rPr>
                <w:rFonts w:ascii="Times New Roman" w:eastAsia="Times New Roman" w:hAnsi="Times New Roman" w:cs="Times New Roman"/>
                <w:bCs/>
                <w:sz w:val="28"/>
                <w:szCs w:val="28"/>
              </w:rPr>
              <w:t>toàn</w:t>
            </w:r>
            <w:proofErr w:type="spellEnd"/>
            <w:r w:rsidRPr="006B4594">
              <w:rPr>
                <w:rFonts w:ascii="Times New Roman" w:eastAsia="Times New Roman" w:hAnsi="Times New Roman" w:cs="Times New Roman"/>
                <w:bCs/>
                <w:sz w:val="28"/>
                <w:szCs w:val="28"/>
              </w:rPr>
              <w:t>.</w:t>
            </w:r>
          </w:p>
          <w:p w14:paraId="2B15BE79"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Giấy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gấp</w:t>
            </w:r>
            <w:proofErr w:type="spellEnd"/>
            <w:r w:rsidRPr="006B4594">
              <w:rPr>
                <w:rFonts w:ascii="Times New Roman" w:eastAsia="Times New Roman" w:hAnsi="Times New Roman" w:cs="Times New Roman"/>
                <w:bCs/>
                <w:sz w:val="28"/>
                <w:szCs w:val="28"/>
              </w:rPr>
              <w:t xml:space="preserve"> (origami </w:t>
            </w:r>
            <w:proofErr w:type="spellStart"/>
            <w:r w:rsidRPr="006B4594">
              <w:rPr>
                <w:rFonts w:ascii="Times New Roman" w:eastAsia="Times New Roman" w:hAnsi="Times New Roman" w:cs="Times New Roman"/>
                <w:bCs/>
                <w:sz w:val="28"/>
                <w:szCs w:val="28"/>
              </w:rPr>
              <w:t>đơn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giản</w:t>
            </w:r>
            <w:proofErr w:type="spellEnd"/>
            <w:r w:rsidRPr="006B4594">
              <w:rPr>
                <w:rFonts w:ascii="Times New Roman" w:eastAsia="Times New Roman" w:hAnsi="Times New Roman" w:cs="Times New Roman"/>
                <w:bCs/>
                <w:sz w:val="28"/>
                <w:szCs w:val="28"/>
              </w:rPr>
              <w:t>).</w:t>
            </w:r>
          </w:p>
          <w:p w14:paraId="7C39016B"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Tranh </w:t>
            </w:r>
            <w:proofErr w:type="spellStart"/>
            <w:r w:rsidRPr="006B4594">
              <w:rPr>
                <w:rFonts w:ascii="Times New Roman" w:eastAsia="Times New Roman" w:hAnsi="Times New Roman" w:cs="Times New Roman"/>
                <w:bCs/>
                <w:sz w:val="28"/>
                <w:szCs w:val="28"/>
              </w:rPr>
              <w:t>mẫu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về</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phương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tiện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giao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thông</w:t>
            </w:r>
            <w:proofErr w:type="spellEnd"/>
            <w:r w:rsidRPr="006B4594">
              <w:rPr>
                <w:rFonts w:ascii="Times New Roman" w:eastAsia="Times New Roman" w:hAnsi="Times New Roman" w:cs="Times New Roman"/>
                <w:bCs/>
                <w:sz w:val="28"/>
                <w:szCs w:val="28"/>
              </w:rPr>
              <w:t>.</w:t>
            </w:r>
          </w:p>
          <w:p w14:paraId="31F8616E"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Một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số</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nguyên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vật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liệu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mở</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giấy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vụn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lá</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cây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khô</w:t>
            </w:r>
            <w:proofErr w:type="spellEnd"/>
            <w:r w:rsidRPr="006B4594">
              <w:rPr>
                <w:rFonts w:ascii="Times New Roman" w:eastAsia="Times New Roman" w:hAnsi="Times New Roman" w:cs="Times New Roman"/>
                <w:bCs/>
                <w:sz w:val="28"/>
                <w:szCs w:val="28"/>
              </w:rPr>
              <w:t>…).</w:t>
            </w:r>
          </w:p>
          <w:p w14:paraId="20BE80AB" w14:textId="77777777" w:rsidR="007E245B" w:rsidRDefault="007E245B" w:rsidP="00BF11C3">
            <w:pPr>
              <w:pBdr>
                <w:top w:val="nil"/>
                <w:left w:val="nil"/>
                <w:bottom w:val="nil"/>
                <w:right w:val="nil"/>
                <w:between w:val="nil"/>
              </w:pBd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c) Cách chơi</w:t>
            </w:r>
          </w:p>
          <w:p w14:paraId="475AF371"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lựa</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chọn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nội</w:t>
            </w:r>
            <w:proofErr w:type="spellEnd"/>
            <w:r w:rsidRPr="006B4594">
              <w:rPr>
                <w:rFonts w:ascii="Times New Roman" w:eastAsia="Times New Roman" w:hAnsi="Times New Roman" w:cs="Times New Roman"/>
                <w:bCs/>
                <w:sz w:val="28"/>
                <w:szCs w:val="28"/>
              </w:rPr>
              <w:t xml:space="preserve"> dung </w:t>
            </w:r>
            <w:proofErr w:type="spellStart"/>
            <w:r w:rsidRPr="006B4594">
              <w:rPr>
                <w:rFonts w:ascii="Times New Roman" w:eastAsia="Times New Roman" w:hAnsi="Times New Roman" w:cs="Times New Roman"/>
                <w:bCs/>
                <w:sz w:val="28"/>
                <w:szCs w:val="28"/>
              </w:rPr>
              <w:t>tạo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hình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theo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tuần</w:t>
            </w:r>
            <w:proofErr w:type="spellEnd"/>
            <w:r w:rsidRPr="006B4594">
              <w:rPr>
                <w:rFonts w:ascii="Times New Roman" w:eastAsia="Times New Roman" w:hAnsi="Times New Roman" w:cs="Times New Roman"/>
                <w:bCs/>
                <w:sz w:val="28"/>
                <w:szCs w:val="28"/>
              </w:rPr>
              <w:t>.</w:t>
            </w:r>
          </w:p>
          <w:p w14:paraId="073A0F4B"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Trò</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chuyện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về</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đặc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điểm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phương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tiện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trước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thực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hiện</w:t>
            </w:r>
            <w:proofErr w:type="spellEnd"/>
            <w:r w:rsidRPr="006B4594">
              <w:rPr>
                <w:rFonts w:ascii="Times New Roman" w:eastAsia="Times New Roman" w:hAnsi="Times New Roman" w:cs="Times New Roman"/>
                <w:bCs/>
                <w:sz w:val="28"/>
                <w:szCs w:val="28"/>
              </w:rPr>
              <w:t>.</w:t>
            </w:r>
          </w:p>
          <w:p w14:paraId="59697089"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thực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hiện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vẽ</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tô</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màu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gấp</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hoặc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xé</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dán</w:t>
            </w:r>
            <w:proofErr w:type="spellEnd"/>
            <w:r w:rsidRPr="006B4594">
              <w:rPr>
                <w:rFonts w:ascii="Times New Roman" w:eastAsia="Times New Roman" w:hAnsi="Times New Roman" w:cs="Times New Roman"/>
                <w:bCs/>
                <w:sz w:val="28"/>
                <w:szCs w:val="28"/>
              </w:rPr>
              <w:t>.</w:t>
            </w:r>
          </w:p>
          <w:p w14:paraId="3D0F0BC4"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Cô</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quan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gợi</w:t>
            </w:r>
            <w:proofErr w:type="spellEnd"/>
            <w:r w:rsidRPr="006B4594">
              <w:rPr>
                <w:rFonts w:ascii="Times New Roman" w:eastAsia="Times New Roman" w:hAnsi="Times New Roman" w:cs="Times New Roman"/>
                <w:bCs/>
                <w:sz w:val="28"/>
                <w:szCs w:val="28"/>
              </w:rPr>
              <w:t xml:space="preserve"> ý </w:t>
            </w:r>
            <w:proofErr w:type="spellStart"/>
            <w:r w:rsidRPr="006B4594">
              <w:rPr>
                <w:rFonts w:ascii="Times New Roman" w:eastAsia="Times New Roman" w:hAnsi="Times New Roman" w:cs="Times New Roman"/>
                <w:bCs/>
                <w:sz w:val="28"/>
                <w:szCs w:val="28"/>
              </w:rPr>
              <w:t>cách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bố</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cục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và</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phối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màu</w:t>
            </w:r>
            <w:proofErr w:type="spellEnd"/>
            <w:r w:rsidRPr="006B4594">
              <w:rPr>
                <w:rFonts w:ascii="Times New Roman" w:eastAsia="Times New Roman" w:hAnsi="Times New Roman" w:cs="Times New Roman"/>
                <w:bCs/>
                <w:sz w:val="28"/>
                <w:szCs w:val="28"/>
              </w:rPr>
              <w:t>.</w:t>
            </w:r>
          </w:p>
          <w:p w14:paraId="0543296F"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Trưng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bày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sản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phẩm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giới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thiệu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và</w:t>
            </w:r>
            <w:proofErr w:type="spellEnd"/>
            <w:r w:rsidRPr="006B4594">
              <w:rPr>
                <w:rFonts w:ascii="Times New Roman" w:eastAsia="Times New Roman" w:hAnsi="Times New Roman" w:cs="Times New Roman"/>
                <w:bCs/>
                <w:sz w:val="28"/>
                <w:szCs w:val="28"/>
              </w:rPr>
              <w:t xml:space="preserve"> chia </w:t>
            </w:r>
            <w:proofErr w:type="spellStart"/>
            <w:r w:rsidRPr="006B4594">
              <w:rPr>
                <w:rFonts w:ascii="Times New Roman" w:eastAsia="Times New Roman" w:hAnsi="Times New Roman" w:cs="Times New Roman"/>
                <w:bCs/>
                <w:sz w:val="28"/>
                <w:szCs w:val="28"/>
              </w:rPr>
              <w:t>sẻ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cảm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xúc</w:t>
            </w:r>
            <w:proofErr w:type="spellEnd"/>
            <w:r w:rsidRPr="006B4594">
              <w:rPr>
                <w:rFonts w:ascii="Times New Roman" w:eastAsia="Times New Roman" w:hAnsi="Times New Roman" w:cs="Times New Roman"/>
                <w:bCs/>
                <w:sz w:val="28"/>
                <w:szCs w:val="28"/>
              </w:rPr>
              <w:t>.</w:t>
            </w:r>
          </w:p>
          <w:p w14:paraId="7C9948E2"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6B4594">
              <w:rPr>
                <w:rFonts w:ascii="Times New Roman" w:eastAsia="Times New Roman" w:hAnsi="Times New Roman" w:cs="Times New Roman"/>
                <w:b/>
                <w:bCs/>
                <w:i/>
                <w:iCs/>
                <w:sz w:val="28"/>
                <w:szCs w:val="28"/>
              </w:rPr>
              <w:t>Tuần</w:t>
            </w:r>
            <w:proofErr w:type="spellEnd"/>
            <w:r w:rsidRPr="006B4594">
              <w:rPr>
                <w:rFonts w:ascii="Times New Roman" w:eastAsia="Times New Roman" w:hAnsi="Times New Roman" w:cs="Times New Roman"/>
                <w:b/>
                <w:bCs/>
                <w:i/>
                <w:iCs/>
                <w:sz w:val="28"/>
                <w:szCs w:val="28"/>
              </w:rPr>
              <w:t xml:space="preserve"> 1:</w:t>
            </w:r>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Vẽ</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tranh</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về</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các</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phương</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tiện</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giao</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thông</w:t>
            </w:r>
            <w:proofErr w:type="spellEnd"/>
          </w:p>
          <w:p w14:paraId="1F8E03D5"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Thể</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hiện</w:t>
            </w:r>
            <w:proofErr w:type="spellEnd"/>
            <w:r w:rsidRPr="006B4594">
              <w:rPr>
                <w:rFonts w:ascii="Times New Roman" w:eastAsia="Times New Roman" w:hAnsi="Times New Roman" w:cs="Times New Roman"/>
                <w:sz w:val="28"/>
                <w:szCs w:val="28"/>
              </w:rPr>
              <w:t>:</w:t>
            </w:r>
          </w:p>
          <w:p w14:paraId="2635D46D"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Trẻ</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vẽ</w:t>
            </w:r>
            <w:proofErr w:type="spellEnd"/>
            <w:r w:rsidRPr="006B4594">
              <w:rPr>
                <w:rFonts w:ascii="Times New Roman" w:eastAsia="Times New Roman" w:hAnsi="Times New Roman" w:cs="Times New Roman"/>
                <w:sz w:val="28"/>
                <w:szCs w:val="28"/>
              </w:rPr>
              <w:t xml:space="preserve"> ô </w:t>
            </w:r>
            <w:proofErr w:type="spellStart"/>
            <w:r w:rsidRPr="006B4594">
              <w:rPr>
                <w:rFonts w:ascii="Times New Roman" w:eastAsia="Times New Roman" w:hAnsi="Times New Roman" w:cs="Times New Roman"/>
                <w:sz w:val="28"/>
                <w:szCs w:val="28"/>
              </w:rPr>
              <w:t>tô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xe</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máy</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tàu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hỏa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máy</w:t>
            </w:r>
            <w:proofErr w:type="spellEnd"/>
            <w:r w:rsidRPr="006B4594">
              <w:rPr>
                <w:rFonts w:ascii="Times New Roman" w:eastAsia="Times New Roman" w:hAnsi="Times New Roman" w:cs="Times New Roman"/>
                <w:sz w:val="28"/>
                <w:szCs w:val="28"/>
              </w:rPr>
              <w:t xml:space="preserve"> bay…</w:t>
            </w:r>
          </w:p>
          <w:p w14:paraId="7A232F76"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thêm</w:t>
            </w:r>
            <w:proofErr w:type="spellEnd"/>
            <w:r w:rsidRPr="006B4594">
              <w:rPr>
                <w:rFonts w:ascii="Times New Roman" w:eastAsia="Times New Roman" w:hAnsi="Times New Roman" w:cs="Times New Roman"/>
                <w:sz w:val="28"/>
                <w:szCs w:val="28"/>
              </w:rPr>
              <w:t xml:space="preserve"> chi </w:t>
            </w:r>
            <w:proofErr w:type="spellStart"/>
            <w:r w:rsidRPr="006B4594">
              <w:rPr>
                <w:rFonts w:ascii="Times New Roman" w:eastAsia="Times New Roman" w:hAnsi="Times New Roman" w:cs="Times New Roman"/>
                <w:sz w:val="28"/>
                <w:szCs w:val="28"/>
              </w:rPr>
              <w:t>tiết</w:t>
            </w:r>
            <w:proofErr w:type="spellEnd"/>
            <w:r w:rsidRPr="006B4594">
              <w:rPr>
                <w:rFonts w:ascii="Times New Roman" w:eastAsia="Times New Roman" w:hAnsi="Times New Roman" w:cs="Times New Roman"/>
                <w:sz w:val="28"/>
                <w:szCs w:val="28"/>
              </w:rPr>
              <w:t xml:space="preserve">: bánh </w:t>
            </w:r>
            <w:proofErr w:type="spellStart"/>
            <w:r w:rsidRPr="006B4594">
              <w:rPr>
                <w:rFonts w:ascii="Times New Roman" w:eastAsia="Times New Roman" w:hAnsi="Times New Roman" w:cs="Times New Roman"/>
                <w:sz w:val="28"/>
                <w:szCs w:val="28"/>
              </w:rPr>
              <w:t>xe</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cửa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sổ</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đường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đi</w:t>
            </w:r>
            <w:proofErr w:type="spellEnd"/>
            <w:r w:rsidRPr="006B4594">
              <w:rPr>
                <w:rFonts w:ascii="Times New Roman" w:eastAsia="Times New Roman" w:hAnsi="Times New Roman" w:cs="Times New Roman"/>
                <w:sz w:val="28"/>
                <w:szCs w:val="28"/>
              </w:rPr>
              <w:t>.</w:t>
            </w:r>
          </w:p>
          <w:p w14:paraId="32E0C837"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màu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phù</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hợp</w:t>
            </w:r>
            <w:proofErr w:type="spellEnd"/>
            <w:r w:rsidRPr="006B4594">
              <w:rPr>
                <w:rFonts w:ascii="Times New Roman" w:eastAsia="Times New Roman" w:hAnsi="Times New Roman" w:cs="Times New Roman"/>
                <w:sz w:val="28"/>
                <w:szCs w:val="28"/>
              </w:rPr>
              <w:t>.</w:t>
            </w:r>
          </w:p>
          <w:p w14:paraId="746DB3AE"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Giáo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dục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cảm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xúc</w:t>
            </w:r>
            <w:proofErr w:type="spellEnd"/>
            <w:r w:rsidRPr="006B4594">
              <w:rPr>
                <w:rFonts w:ascii="Times New Roman" w:eastAsia="Times New Roman" w:hAnsi="Times New Roman" w:cs="Times New Roman"/>
                <w:sz w:val="28"/>
                <w:szCs w:val="28"/>
              </w:rPr>
              <w:t>:</w:t>
            </w:r>
          </w:p>
          <w:p w14:paraId="2F9301EA"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Trẻ</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vui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vẻ</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hoàn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thành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bức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tranh</w:t>
            </w:r>
            <w:proofErr w:type="spellEnd"/>
            <w:r w:rsidRPr="006B4594">
              <w:rPr>
                <w:rFonts w:ascii="Times New Roman" w:eastAsia="Times New Roman" w:hAnsi="Times New Roman" w:cs="Times New Roman"/>
                <w:sz w:val="28"/>
                <w:szCs w:val="28"/>
              </w:rPr>
              <w:t>.</w:t>
            </w:r>
          </w:p>
          <w:p w14:paraId="35BD3078"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khen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bạn</w:t>
            </w:r>
            <w:proofErr w:type="spellEnd"/>
            <w:r w:rsidRPr="006B4594">
              <w:rPr>
                <w:rFonts w:ascii="Times New Roman" w:eastAsia="Times New Roman" w:hAnsi="Times New Roman" w:cs="Times New Roman"/>
                <w:sz w:val="28"/>
                <w:szCs w:val="28"/>
              </w:rPr>
              <w:t xml:space="preserve">: “Tranh </w:t>
            </w:r>
            <w:proofErr w:type="spellStart"/>
            <w:r w:rsidRPr="006B4594">
              <w:rPr>
                <w:rFonts w:ascii="Times New Roman" w:eastAsia="Times New Roman" w:hAnsi="Times New Roman" w:cs="Times New Roman"/>
                <w:sz w:val="28"/>
                <w:szCs w:val="28"/>
              </w:rPr>
              <w:t>của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bạn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đẹp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quá</w:t>
            </w:r>
            <w:proofErr w:type="spellEnd"/>
            <w:r w:rsidRPr="006B4594">
              <w:rPr>
                <w:rFonts w:ascii="Times New Roman" w:eastAsia="Times New Roman" w:hAnsi="Times New Roman" w:cs="Times New Roman"/>
                <w:sz w:val="28"/>
                <w:szCs w:val="28"/>
              </w:rPr>
              <w:t>.”</w:t>
            </w:r>
          </w:p>
          <w:p w14:paraId="35F949DB"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Không</w:t>
            </w:r>
            <w:proofErr w:type="spellEnd"/>
            <w:r w:rsidRPr="006B4594">
              <w:rPr>
                <w:rFonts w:ascii="Times New Roman" w:eastAsia="Times New Roman" w:hAnsi="Times New Roman" w:cs="Times New Roman"/>
                <w:sz w:val="28"/>
                <w:szCs w:val="28"/>
              </w:rPr>
              <w:t xml:space="preserve"> so </w:t>
            </w:r>
            <w:proofErr w:type="spellStart"/>
            <w:r w:rsidRPr="006B4594">
              <w:rPr>
                <w:rFonts w:ascii="Times New Roman" w:eastAsia="Times New Roman" w:hAnsi="Times New Roman" w:cs="Times New Roman"/>
                <w:sz w:val="28"/>
                <w:szCs w:val="28"/>
              </w:rPr>
              <w:t>sánh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chê</w:t>
            </w:r>
            <w:proofErr w:type="spellEnd"/>
            <w:r w:rsidRPr="006B4594">
              <w:rPr>
                <w:rFonts w:ascii="Times New Roman" w:eastAsia="Times New Roman" w:hAnsi="Times New Roman" w:cs="Times New Roman"/>
                <w:sz w:val="28"/>
                <w:szCs w:val="28"/>
              </w:rPr>
              <w:t xml:space="preserve"> bai </w:t>
            </w:r>
            <w:proofErr w:type="spellStart"/>
            <w:r w:rsidRPr="006B4594">
              <w:rPr>
                <w:rFonts w:ascii="Times New Roman" w:eastAsia="Times New Roman" w:hAnsi="Times New Roman" w:cs="Times New Roman"/>
                <w:sz w:val="28"/>
                <w:szCs w:val="28"/>
              </w:rPr>
              <w:t>sản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phẩm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của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nhau</w:t>
            </w:r>
            <w:proofErr w:type="spellEnd"/>
            <w:r w:rsidRPr="006B4594">
              <w:rPr>
                <w:rFonts w:ascii="Times New Roman" w:eastAsia="Times New Roman" w:hAnsi="Times New Roman" w:cs="Times New Roman"/>
                <w:sz w:val="28"/>
                <w:szCs w:val="28"/>
              </w:rPr>
              <w:t>.</w:t>
            </w:r>
          </w:p>
          <w:p w14:paraId="37931D5E"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6B4594">
              <w:rPr>
                <w:rFonts w:ascii="Times New Roman" w:eastAsia="Times New Roman" w:hAnsi="Times New Roman" w:cs="Times New Roman"/>
                <w:b/>
                <w:bCs/>
                <w:i/>
                <w:iCs/>
                <w:sz w:val="28"/>
                <w:szCs w:val="28"/>
              </w:rPr>
              <w:t>Tuần</w:t>
            </w:r>
            <w:proofErr w:type="spellEnd"/>
            <w:r w:rsidRPr="006B4594">
              <w:rPr>
                <w:rFonts w:ascii="Times New Roman" w:eastAsia="Times New Roman" w:hAnsi="Times New Roman" w:cs="Times New Roman"/>
                <w:b/>
                <w:bCs/>
                <w:i/>
                <w:iCs/>
                <w:sz w:val="28"/>
                <w:szCs w:val="28"/>
              </w:rPr>
              <w:t xml:space="preserve"> 2:</w:t>
            </w:r>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Vẽ</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tranh</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về</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các</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phương</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tiện</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giao</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thông</w:t>
            </w:r>
            <w:proofErr w:type="spellEnd"/>
          </w:p>
          <w:p w14:paraId="21DA6B94"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Thể</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hiện</w:t>
            </w:r>
            <w:proofErr w:type="spellEnd"/>
            <w:r w:rsidRPr="006B4594">
              <w:rPr>
                <w:rFonts w:ascii="Times New Roman" w:eastAsia="Times New Roman" w:hAnsi="Times New Roman" w:cs="Times New Roman"/>
                <w:sz w:val="28"/>
                <w:szCs w:val="28"/>
              </w:rPr>
              <w:t>:</w:t>
            </w:r>
          </w:p>
          <w:p w14:paraId="535DCABB"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Vẽ</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phương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tiện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hợp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bối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cảnh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đường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phố</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bến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tàu</w:t>
            </w:r>
            <w:proofErr w:type="spellEnd"/>
            <w:r w:rsidRPr="006B4594">
              <w:rPr>
                <w:rFonts w:ascii="Times New Roman" w:eastAsia="Times New Roman" w:hAnsi="Times New Roman" w:cs="Times New Roman"/>
                <w:sz w:val="28"/>
                <w:szCs w:val="28"/>
              </w:rPr>
              <w:t>…).</w:t>
            </w:r>
          </w:p>
          <w:p w14:paraId="50374A17"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594">
              <w:rPr>
                <w:rFonts w:ascii="Times New Roman" w:eastAsia="Times New Roman" w:hAnsi="Times New Roman" w:cs="Times New Roman"/>
                <w:sz w:val="28"/>
                <w:szCs w:val="28"/>
              </w:rPr>
              <w:t xml:space="preserve">Sáng </w:t>
            </w:r>
            <w:proofErr w:type="spellStart"/>
            <w:r w:rsidRPr="006B4594">
              <w:rPr>
                <w:rFonts w:ascii="Times New Roman" w:eastAsia="Times New Roman" w:hAnsi="Times New Roman" w:cs="Times New Roman"/>
                <w:sz w:val="28"/>
                <w:szCs w:val="28"/>
              </w:rPr>
              <w:t>tạo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thêm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cây</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xanh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đèn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tín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hiệu</w:t>
            </w:r>
            <w:proofErr w:type="spellEnd"/>
            <w:r w:rsidRPr="006B4594">
              <w:rPr>
                <w:rFonts w:ascii="Times New Roman" w:eastAsia="Times New Roman" w:hAnsi="Times New Roman" w:cs="Times New Roman"/>
                <w:sz w:val="28"/>
                <w:szCs w:val="28"/>
              </w:rPr>
              <w:t>.</w:t>
            </w:r>
          </w:p>
          <w:p w14:paraId="74222C3E"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màu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đều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không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lem</w:t>
            </w:r>
            <w:proofErr w:type="spellEnd"/>
            <w:r w:rsidRPr="006B4594">
              <w:rPr>
                <w:rFonts w:ascii="Times New Roman" w:eastAsia="Times New Roman" w:hAnsi="Times New Roman" w:cs="Times New Roman"/>
                <w:sz w:val="28"/>
                <w:szCs w:val="28"/>
              </w:rPr>
              <w:t>.</w:t>
            </w:r>
          </w:p>
          <w:p w14:paraId="5E084932"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Giáo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dục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cảm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xúc</w:t>
            </w:r>
            <w:proofErr w:type="spellEnd"/>
            <w:r w:rsidRPr="006B4594">
              <w:rPr>
                <w:rFonts w:ascii="Times New Roman" w:eastAsia="Times New Roman" w:hAnsi="Times New Roman" w:cs="Times New Roman"/>
                <w:sz w:val="28"/>
                <w:szCs w:val="28"/>
              </w:rPr>
              <w:t>:</w:t>
            </w:r>
          </w:p>
          <w:p w14:paraId="7EECFAF9"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kiên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trì</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vẽ</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chưa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xong</w:t>
            </w:r>
            <w:proofErr w:type="spellEnd"/>
            <w:r w:rsidRPr="006B4594">
              <w:rPr>
                <w:rFonts w:ascii="Times New Roman" w:eastAsia="Times New Roman" w:hAnsi="Times New Roman" w:cs="Times New Roman"/>
                <w:sz w:val="28"/>
                <w:szCs w:val="28"/>
              </w:rPr>
              <w:t>.</w:t>
            </w:r>
          </w:p>
          <w:p w14:paraId="64650D4E"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nhờ</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giúp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đỡ</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gặp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khó</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khăn</w:t>
            </w:r>
            <w:proofErr w:type="spellEnd"/>
            <w:r w:rsidRPr="006B4594">
              <w:rPr>
                <w:rFonts w:ascii="Times New Roman" w:eastAsia="Times New Roman" w:hAnsi="Times New Roman" w:cs="Times New Roman"/>
                <w:sz w:val="28"/>
                <w:szCs w:val="28"/>
              </w:rPr>
              <w:t>.</w:t>
            </w:r>
          </w:p>
          <w:p w14:paraId="13BC4414"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Tự</w:t>
            </w:r>
            <w:proofErr w:type="spellEnd"/>
            <w:r w:rsidRPr="006B4594">
              <w:rPr>
                <w:rFonts w:ascii="Times New Roman" w:eastAsia="Times New Roman" w:hAnsi="Times New Roman" w:cs="Times New Roman"/>
                <w:sz w:val="28"/>
                <w:szCs w:val="28"/>
              </w:rPr>
              <w:t xml:space="preserve"> tin </w:t>
            </w:r>
            <w:proofErr w:type="spellStart"/>
            <w:r w:rsidRPr="006B4594">
              <w:rPr>
                <w:rFonts w:ascii="Times New Roman" w:eastAsia="Times New Roman" w:hAnsi="Times New Roman" w:cs="Times New Roman"/>
                <w:sz w:val="28"/>
                <w:szCs w:val="28"/>
              </w:rPr>
              <w:t>giới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thiệu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tranh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của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mình</w:t>
            </w:r>
            <w:proofErr w:type="spellEnd"/>
            <w:r w:rsidRPr="006B4594">
              <w:rPr>
                <w:rFonts w:ascii="Times New Roman" w:eastAsia="Times New Roman" w:hAnsi="Times New Roman" w:cs="Times New Roman"/>
                <w:sz w:val="28"/>
                <w:szCs w:val="28"/>
              </w:rPr>
              <w:t>.</w:t>
            </w:r>
          </w:p>
          <w:p w14:paraId="388C6578"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6B4594">
              <w:rPr>
                <w:rFonts w:ascii="Times New Roman" w:eastAsia="Times New Roman" w:hAnsi="Times New Roman" w:cs="Times New Roman"/>
                <w:b/>
                <w:bCs/>
                <w:i/>
                <w:iCs/>
                <w:sz w:val="28"/>
                <w:szCs w:val="28"/>
              </w:rPr>
              <w:t>Tuần</w:t>
            </w:r>
            <w:proofErr w:type="spellEnd"/>
            <w:r w:rsidRPr="006B4594">
              <w:rPr>
                <w:rFonts w:ascii="Times New Roman" w:eastAsia="Times New Roman" w:hAnsi="Times New Roman" w:cs="Times New Roman"/>
                <w:b/>
                <w:bCs/>
                <w:i/>
                <w:iCs/>
                <w:sz w:val="28"/>
                <w:szCs w:val="28"/>
              </w:rPr>
              <w:t xml:space="preserve"> 3:</w:t>
            </w:r>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Gấp</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giấy</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vẽ</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tô</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màu</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phương</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tiện</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giao</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thông</w:t>
            </w:r>
            <w:proofErr w:type="spellEnd"/>
          </w:p>
          <w:p w14:paraId="7D1D7AE4"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sidRPr="006B4594">
              <w:rPr>
                <w:rFonts w:ascii="Times New Roman" w:eastAsia="Times New Roman" w:hAnsi="Times New Roman" w:cs="Times New Roman"/>
                <w:sz w:val="28"/>
                <w:szCs w:val="28"/>
              </w:rPr>
              <w:t>Thể</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hiện</w:t>
            </w:r>
            <w:proofErr w:type="spellEnd"/>
            <w:r w:rsidRPr="006B4594">
              <w:rPr>
                <w:rFonts w:ascii="Times New Roman" w:eastAsia="Times New Roman" w:hAnsi="Times New Roman" w:cs="Times New Roman"/>
                <w:sz w:val="28"/>
                <w:szCs w:val="28"/>
              </w:rPr>
              <w:t>:</w:t>
            </w:r>
          </w:p>
          <w:p w14:paraId="6F0075E9"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Gấp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thuyền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máy</w:t>
            </w:r>
            <w:proofErr w:type="spellEnd"/>
            <w:r w:rsidRPr="006B4594">
              <w:rPr>
                <w:rFonts w:ascii="Times New Roman" w:eastAsia="Times New Roman" w:hAnsi="Times New Roman" w:cs="Times New Roman"/>
                <w:sz w:val="28"/>
                <w:szCs w:val="28"/>
              </w:rPr>
              <w:t xml:space="preserve"> bay </w:t>
            </w:r>
            <w:proofErr w:type="spellStart"/>
            <w:r w:rsidRPr="006B4594">
              <w:rPr>
                <w:rFonts w:ascii="Times New Roman" w:eastAsia="Times New Roman" w:hAnsi="Times New Roman" w:cs="Times New Roman"/>
                <w:sz w:val="28"/>
                <w:szCs w:val="28"/>
              </w:rPr>
              <w:t>giấy</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đơn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giản</w:t>
            </w:r>
            <w:proofErr w:type="spellEnd"/>
            <w:r w:rsidRPr="006B4594">
              <w:rPr>
                <w:rFonts w:ascii="Times New Roman" w:eastAsia="Times New Roman" w:hAnsi="Times New Roman" w:cs="Times New Roman"/>
                <w:sz w:val="28"/>
                <w:szCs w:val="28"/>
              </w:rPr>
              <w:t>.</w:t>
            </w:r>
          </w:p>
          <w:p w14:paraId="7FB859DC"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Vẽ</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thêm</w:t>
            </w:r>
            <w:proofErr w:type="spellEnd"/>
            <w:r w:rsidRPr="006B4594">
              <w:rPr>
                <w:rFonts w:ascii="Times New Roman" w:eastAsia="Times New Roman" w:hAnsi="Times New Roman" w:cs="Times New Roman"/>
                <w:sz w:val="28"/>
                <w:szCs w:val="28"/>
              </w:rPr>
              <w:t xml:space="preserve"> chi </w:t>
            </w:r>
            <w:proofErr w:type="spellStart"/>
            <w:r w:rsidRPr="006B4594">
              <w:rPr>
                <w:rFonts w:ascii="Times New Roman" w:eastAsia="Times New Roman" w:hAnsi="Times New Roman" w:cs="Times New Roman"/>
                <w:sz w:val="28"/>
                <w:szCs w:val="28"/>
              </w:rPr>
              <w:t>tiết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trang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trí</w:t>
            </w:r>
            <w:proofErr w:type="spellEnd"/>
            <w:r w:rsidRPr="006B4594">
              <w:rPr>
                <w:rFonts w:ascii="Times New Roman" w:eastAsia="Times New Roman" w:hAnsi="Times New Roman" w:cs="Times New Roman"/>
                <w:sz w:val="28"/>
                <w:szCs w:val="28"/>
              </w:rPr>
              <w:t>.</w:t>
            </w:r>
          </w:p>
          <w:p w14:paraId="5E5C549E"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màu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hoặc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dán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thêm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họa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tiết</w:t>
            </w:r>
            <w:proofErr w:type="spellEnd"/>
            <w:r w:rsidRPr="006B4594">
              <w:rPr>
                <w:rFonts w:ascii="Times New Roman" w:eastAsia="Times New Roman" w:hAnsi="Times New Roman" w:cs="Times New Roman"/>
                <w:sz w:val="28"/>
                <w:szCs w:val="28"/>
              </w:rPr>
              <w:t>.</w:t>
            </w:r>
          </w:p>
          <w:p w14:paraId="17270971"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Giáo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dục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cảm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xúc</w:t>
            </w:r>
            <w:proofErr w:type="spellEnd"/>
            <w:r w:rsidRPr="006B4594">
              <w:rPr>
                <w:rFonts w:ascii="Times New Roman" w:eastAsia="Times New Roman" w:hAnsi="Times New Roman" w:cs="Times New Roman"/>
                <w:sz w:val="28"/>
                <w:szCs w:val="28"/>
              </w:rPr>
              <w:t>:</w:t>
            </w:r>
          </w:p>
          <w:p w14:paraId="4FA1F7EF"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bình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tĩnh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gấp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chưa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đúng</w:t>
            </w:r>
            <w:proofErr w:type="spellEnd"/>
            <w:r w:rsidRPr="006B4594">
              <w:rPr>
                <w:rFonts w:ascii="Times New Roman" w:eastAsia="Times New Roman" w:hAnsi="Times New Roman" w:cs="Times New Roman"/>
                <w:sz w:val="28"/>
                <w:szCs w:val="28"/>
              </w:rPr>
              <w:t>.</w:t>
            </w:r>
          </w:p>
          <w:p w14:paraId="13B17B65"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Hợp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tác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bạn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cần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giúp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đỡ</w:t>
            </w:r>
            <w:proofErr w:type="spellEnd"/>
            <w:r w:rsidRPr="006B4594">
              <w:rPr>
                <w:rFonts w:ascii="Times New Roman" w:eastAsia="Times New Roman" w:hAnsi="Times New Roman" w:cs="Times New Roman"/>
                <w:sz w:val="28"/>
                <w:szCs w:val="28"/>
              </w:rPr>
              <w:t>.</w:t>
            </w:r>
          </w:p>
          <w:p w14:paraId="1AD796EE"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Cảm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thấy</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hào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hứng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sản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phẩm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hoàn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thành</w:t>
            </w:r>
            <w:proofErr w:type="spellEnd"/>
            <w:r w:rsidRPr="006B4594">
              <w:rPr>
                <w:rFonts w:ascii="Times New Roman" w:eastAsia="Times New Roman" w:hAnsi="Times New Roman" w:cs="Times New Roman"/>
                <w:sz w:val="28"/>
                <w:szCs w:val="28"/>
              </w:rPr>
              <w:t>.</w:t>
            </w:r>
          </w:p>
          <w:p w14:paraId="5BC5D5A4"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6B4594">
              <w:rPr>
                <w:rFonts w:ascii="Times New Roman" w:eastAsia="Times New Roman" w:hAnsi="Times New Roman" w:cs="Times New Roman"/>
                <w:b/>
                <w:bCs/>
                <w:i/>
                <w:iCs/>
                <w:sz w:val="28"/>
                <w:szCs w:val="28"/>
              </w:rPr>
              <w:t>Tuần</w:t>
            </w:r>
            <w:proofErr w:type="spellEnd"/>
            <w:r w:rsidRPr="006B4594">
              <w:rPr>
                <w:rFonts w:ascii="Times New Roman" w:eastAsia="Times New Roman" w:hAnsi="Times New Roman" w:cs="Times New Roman"/>
                <w:b/>
                <w:bCs/>
                <w:i/>
                <w:iCs/>
                <w:sz w:val="28"/>
                <w:szCs w:val="28"/>
              </w:rPr>
              <w:t xml:space="preserve"> 4:</w:t>
            </w:r>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Vẽ</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tô</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màu</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xé</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dán</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về</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phương</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tiện</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giao</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thông</w:t>
            </w:r>
            <w:proofErr w:type="spellEnd"/>
          </w:p>
          <w:p w14:paraId="4FA1E2B9"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Thể</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hiện</w:t>
            </w:r>
            <w:proofErr w:type="spellEnd"/>
            <w:r w:rsidRPr="006B4594">
              <w:rPr>
                <w:rFonts w:ascii="Times New Roman" w:eastAsia="Times New Roman" w:hAnsi="Times New Roman" w:cs="Times New Roman"/>
                <w:sz w:val="28"/>
                <w:szCs w:val="28"/>
              </w:rPr>
              <w:t>:</w:t>
            </w:r>
          </w:p>
          <w:p w14:paraId="1083AD80"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Xé</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dán</w:t>
            </w:r>
            <w:proofErr w:type="spellEnd"/>
            <w:r w:rsidRPr="006B4594">
              <w:rPr>
                <w:rFonts w:ascii="Times New Roman" w:eastAsia="Times New Roman" w:hAnsi="Times New Roman" w:cs="Times New Roman"/>
                <w:sz w:val="28"/>
                <w:szCs w:val="28"/>
              </w:rPr>
              <w:t xml:space="preserve"> ô </w:t>
            </w:r>
            <w:proofErr w:type="spellStart"/>
            <w:r w:rsidRPr="006B4594">
              <w:rPr>
                <w:rFonts w:ascii="Times New Roman" w:eastAsia="Times New Roman" w:hAnsi="Times New Roman" w:cs="Times New Roman"/>
                <w:sz w:val="28"/>
                <w:szCs w:val="28"/>
              </w:rPr>
              <w:t>tô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tàu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thủy</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từ</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giấy</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màu</w:t>
            </w:r>
            <w:proofErr w:type="spellEnd"/>
            <w:r w:rsidRPr="006B4594">
              <w:rPr>
                <w:rFonts w:ascii="Times New Roman" w:eastAsia="Times New Roman" w:hAnsi="Times New Roman" w:cs="Times New Roman"/>
                <w:sz w:val="28"/>
                <w:szCs w:val="28"/>
              </w:rPr>
              <w:t>.</w:t>
            </w:r>
          </w:p>
          <w:p w14:paraId="26A3B642"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hợp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vẽ</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nền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đường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bầu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trời</w:t>
            </w:r>
            <w:proofErr w:type="spellEnd"/>
            <w:r w:rsidRPr="006B4594">
              <w:rPr>
                <w:rFonts w:ascii="Times New Roman" w:eastAsia="Times New Roman" w:hAnsi="Times New Roman" w:cs="Times New Roman"/>
                <w:sz w:val="28"/>
                <w:szCs w:val="28"/>
              </w:rPr>
              <w:t>.</w:t>
            </w:r>
          </w:p>
          <w:p w14:paraId="7193C2A3"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594">
              <w:rPr>
                <w:rFonts w:ascii="Times New Roman" w:eastAsia="Times New Roman" w:hAnsi="Times New Roman" w:cs="Times New Roman"/>
                <w:sz w:val="28"/>
                <w:szCs w:val="28"/>
              </w:rPr>
              <w:t xml:space="preserve">Sáng </w:t>
            </w:r>
            <w:proofErr w:type="spellStart"/>
            <w:r w:rsidRPr="006B4594">
              <w:rPr>
                <w:rFonts w:ascii="Times New Roman" w:eastAsia="Times New Roman" w:hAnsi="Times New Roman" w:cs="Times New Roman"/>
                <w:sz w:val="28"/>
                <w:szCs w:val="28"/>
              </w:rPr>
              <w:t>tạo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sản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phẩm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theo</w:t>
            </w:r>
            <w:proofErr w:type="spellEnd"/>
            <w:r w:rsidRPr="006B4594">
              <w:rPr>
                <w:rFonts w:ascii="Times New Roman" w:eastAsia="Times New Roman" w:hAnsi="Times New Roman" w:cs="Times New Roman"/>
                <w:sz w:val="28"/>
                <w:szCs w:val="28"/>
              </w:rPr>
              <w:t xml:space="preserve"> ý </w:t>
            </w:r>
            <w:proofErr w:type="spellStart"/>
            <w:r w:rsidRPr="006B4594">
              <w:rPr>
                <w:rFonts w:ascii="Times New Roman" w:eastAsia="Times New Roman" w:hAnsi="Times New Roman" w:cs="Times New Roman"/>
                <w:sz w:val="28"/>
                <w:szCs w:val="28"/>
              </w:rPr>
              <w:t>tưởng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riêng</w:t>
            </w:r>
            <w:proofErr w:type="spellEnd"/>
            <w:r w:rsidRPr="006B4594">
              <w:rPr>
                <w:rFonts w:ascii="Times New Roman" w:eastAsia="Times New Roman" w:hAnsi="Times New Roman" w:cs="Times New Roman"/>
                <w:sz w:val="28"/>
                <w:szCs w:val="28"/>
              </w:rPr>
              <w:t>.</w:t>
            </w:r>
          </w:p>
          <w:p w14:paraId="4C9EDE0D"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Giáo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dục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cảm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xúc</w:t>
            </w:r>
            <w:proofErr w:type="spellEnd"/>
            <w:r w:rsidRPr="006B4594">
              <w:rPr>
                <w:rFonts w:ascii="Times New Roman" w:eastAsia="Times New Roman" w:hAnsi="Times New Roman" w:cs="Times New Roman"/>
                <w:sz w:val="28"/>
                <w:szCs w:val="28"/>
              </w:rPr>
              <w:t>:</w:t>
            </w:r>
          </w:p>
          <w:p w14:paraId="05B975DD"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lắng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nghe</w:t>
            </w:r>
            <w:proofErr w:type="spellEnd"/>
            <w:r w:rsidRPr="006B4594">
              <w:rPr>
                <w:rFonts w:ascii="Times New Roman" w:eastAsia="Times New Roman" w:hAnsi="Times New Roman" w:cs="Times New Roman"/>
                <w:sz w:val="28"/>
                <w:szCs w:val="28"/>
              </w:rPr>
              <w:t xml:space="preserve"> ý </w:t>
            </w:r>
            <w:proofErr w:type="spellStart"/>
            <w:r w:rsidRPr="006B4594">
              <w:rPr>
                <w:rFonts w:ascii="Times New Roman" w:eastAsia="Times New Roman" w:hAnsi="Times New Roman" w:cs="Times New Roman"/>
                <w:sz w:val="28"/>
                <w:szCs w:val="28"/>
              </w:rPr>
              <w:t>tưởng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của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bạn</w:t>
            </w:r>
            <w:proofErr w:type="spellEnd"/>
            <w:r w:rsidRPr="006B4594">
              <w:rPr>
                <w:rFonts w:ascii="Times New Roman" w:eastAsia="Times New Roman" w:hAnsi="Times New Roman" w:cs="Times New Roman"/>
                <w:sz w:val="28"/>
                <w:szCs w:val="28"/>
              </w:rPr>
              <w:t>.</w:t>
            </w:r>
          </w:p>
          <w:p w14:paraId="36EB4A4B"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giữ</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gìn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sản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phẩm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sạch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sẽ</w:t>
            </w:r>
            <w:proofErr w:type="spellEnd"/>
            <w:r w:rsidRPr="006B4594">
              <w:rPr>
                <w:rFonts w:ascii="Times New Roman" w:eastAsia="Times New Roman" w:hAnsi="Times New Roman" w:cs="Times New Roman"/>
                <w:sz w:val="28"/>
                <w:szCs w:val="28"/>
              </w:rPr>
              <w:t>.</w:t>
            </w:r>
          </w:p>
          <w:p w14:paraId="7B8E031F" w14:textId="77777777" w:rsidR="007E245B" w:rsidRPr="00C43205"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Tự</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hào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sản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phẩm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được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trưng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bày</w:t>
            </w:r>
            <w:proofErr w:type="spellEnd"/>
            <w:r w:rsidRPr="006B4594">
              <w:rPr>
                <w:rFonts w:ascii="Times New Roman" w:eastAsia="Times New Roman" w:hAnsi="Times New Roman" w:cs="Times New Roman"/>
                <w:sz w:val="28"/>
                <w:szCs w:val="28"/>
              </w:rPr>
              <w:t>.</w:t>
            </w:r>
          </w:p>
          <w:p w14:paraId="121AC156" w14:textId="77777777" w:rsidR="007E245B" w:rsidRPr="00860D43" w:rsidRDefault="007E245B" w:rsidP="00BF11C3">
            <w:pP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5. Góc học</w:t>
            </w:r>
            <w:r w:rsidRPr="00860D43">
              <w:rPr>
                <w:rFonts w:ascii="Times New Roman" w:eastAsia="Times New Roman" w:hAnsi="Times New Roman" w:cs="Times New Roman"/>
                <w:b/>
                <w:sz w:val="28"/>
                <w:szCs w:val="28"/>
                <w:lang w:val="vi-VN"/>
              </w:rPr>
              <w:t xml:space="preserve"> tập</w:t>
            </w:r>
            <w:r w:rsidRPr="00860D43">
              <w:rPr>
                <w:rFonts w:ascii="Times New Roman" w:eastAsia="Times New Roman" w:hAnsi="Times New Roman" w:cs="Times New Roman"/>
                <w:b/>
                <w:sz w:val="28"/>
                <w:szCs w:val="28"/>
                <w:lang w:val="pt-BR"/>
              </w:rPr>
              <w:t xml:space="preserve">: </w:t>
            </w:r>
          </w:p>
          <w:p w14:paraId="2777CA7F"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pt-BR"/>
              </w:rPr>
              <w:t xml:space="preserve">(T1): </w:t>
            </w:r>
            <w:proofErr w:type="spellStart"/>
            <w:r w:rsidRPr="00860D43">
              <w:rPr>
                <w:rFonts w:ascii="Times New Roman" w:hAnsi="Times New Roman"/>
                <w:sz w:val="28"/>
                <w:szCs w:val="28"/>
              </w:rPr>
              <w:t>Phân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loại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nhóm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phương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theo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dấu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hiệu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chung</w:t>
            </w:r>
            <w:proofErr w:type="spellEnd"/>
            <w:r w:rsidRPr="00860D43">
              <w:rPr>
                <w:rFonts w:ascii="Times New Roman" w:hAnsi="Times New Roman"/>
                <w:sz w:val="28"/>
                <w:szCs w:val="28"/>
              </w:rPr>
              <w:t xml:space="preserve">. </w:t>
            </w:r>
          </w:p>
          <w:p w14:paraId="39A04434"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pt-BR"/>
              </w:rPr>
              <w:t xml:space="preserve">(T2): </w:t>
            </w:r>
            <w:proofErr w:type="spellStart"/>
            <w:r w:rsidRPr="00860D43">
              <w:rPr>
                <w:rFonts w:ascii="Times New Roman" w:hAnsi="Times New Roman" w:hint="eastAsia"/>
                <w:sz w:val="28"/>
                <w:szCs w:val="28"/>
              </w:rPr>
              <w:t>Đ</w:t>
            </w:r>
            <w:r w:rsidRPr="00860D43">
              <w:rPr>
                <w:rFonts w:ascii="Times New Roman" w:hAnsi="Times New Roman"/>
                <w:sz w:val="28"/>
                <w:szCs w:val="28"/>
              </w:rPr>
              <w:t>ọc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chữ</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cái</w:t>
            </w:r>
            <w:proofErr w:type="spellEnd"/>
          </w:p>
          <w:p w14:paraId="54653F1A"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pt-BR"/>
              </w:rPr>
              <w:t>(T3):</w:t>
            </w:r>
            <w:r w:rsidRPr="00860D43">
              <w:rPr>
                <w:rFonts w:ascii="Times New Roman" w:eastAsia="Times New Roman" w:hAnsi="Times New Roman" w:cs="Times New Roman"/>
                <w:sz w:val="28"/>
                <w:szCs w:val="28"/>
                <w:lang w:val="vi-VN"/>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lô</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tô</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xếp</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hình</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tìm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số</w:t>
            </w:r>
            <w:proofErr w:type="spellEnd"/>
            <w:r w:rsidRPr="00860D43">
              <w:rPr>
                <w:rFonts w:ascii="Times New Roman" w:hAnsi="Times New Roman"/>
                <w:sz w:val="28"/>
                <w:szCs w:val="28"/>
              </w:rPr>
              <w:t xml:space="preserve">, </w:t>
            </w:r>
            <w:proofErr w:type="spellStart"/>
            <w:r w:rsidRPr="00860D43">
              <w:rPr>
                <w:rFonts w:ascii="Times New Roman" w:hAnsi="Times New Roman" w:hint="eastAsia"/>
                <w:sz w:val="28"/>
                <w:szCs w:val="28"/>
              </w:rPr>
              <w:t>đ</w:t>
            </w:r>
            <w:r w:rsidRPr="00860D43">
              <w:rPr>
                <w:rFonts w:ascii="Times New Roman" w:hAnsi="Times New Roman"/>
                <w:sz w:val="28"/>
                <w:szCs w:val="28"/>
              </w:rPr>
              <w:t>ọc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số</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và</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chữ</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cái</w:t>
            </w:r>
            <w:proofErr w:type="spellEnd"/>
            <w:r w:rsidRPr="00860D43">
              <w:rPr>
                <w:rFonts w:ascii="Times New Roman" w:hAnsi="Times New Roman"/>
                <w:sz w:val="28"/>
                <w:szCs w:val="28"/>
              </w:rPr>
              <w:t xml:space="preserve">. </w:t>
            </w:r>
          </w:p>
          <w:p w14:paraId="4B32BBD6"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pt-BR"/>
              </w:rPr>
              <w:t xml:space="preserve">(T4): </w:t>
            </w:r>
            <w:proofErr w:type="spellStart"/>
            <w:r w:rsidRPr="00860D43">
              <w:rPr>
                <w:rFonts w:ascii="Times New Roman" w:hAnsi="Times New Roman"/>
                <w:sz w:val="28"/>
                <w:szCs w:val="28"/>
              </w:rPr>
              <w:t>Đọc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chữ</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và</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chữ</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số</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lô</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tô</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745CD017" w14:textId="77777777" w:rsidR="007E245B" w:rsidRDefault="007E245B" w:rsidP="00BF11C3">
            <w:pP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a) Mục đích, yêu cầu</w:t>
            </w:r>
          </w:p>
          <w:p w14:paraId="27A7E9E8"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w:t>
            </w:r>
            <w:r w:rsidRPr="006B4594">
              <w:rPr>
                <w:rFonts w:ascii="Times New Roman" w:eastAsia="Times New Roman" w:hAnsi="Times New Roman" w:cs="Times New Roman"/>
                <w:bCs/>
                <w:sz w:val="28"/>
                <w:szCs w:val="28"/>
              </w:rPr>
              <w:t>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phân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loại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phương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tiện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giao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thông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theo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nhóm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đường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bộ</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đường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thủy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đường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hàng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không</w:t>
            </w:r>
            <w:proofErr w:type="spellEnd"/>
            <w:r w:rsidRPr="006B4594">
              <w:rPr>
                <w:rFonts w:ascii="Times New Roman" w:eastAsia="Times New Roman" w:hAnsi="Times New Roman" w:cs="Times New Roman"/>
                <w:bCs/>
                <w:sz w:val="28"/>
                <w:szCs w:val="28"/>
              </w:rPr>
              <w:t>).</w:t>
            </w:r>
          </w:p>
          <w:p w14:paraId="6FC54451"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Nhận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và</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đọc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được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một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số</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chữ</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cái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chữ</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số</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đã</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học</w:t>
            </w:r>
            <w:proofErr w:type="spellEnd"/>
            <w:r w:rsidRPr="006B4594">
              <w:rPr>
                <w:rFonts w:ascii="Times New Roman" w:eastAsia="Times New Roman" w:hAnsi="Times New Roman" w:cs="Times New Roman"/>
                <w:bCs/>
                <w:sz w:val="28"/>
                <w:szCs w:val="28"/>
              </w:rPr>
              <w:t>.</w:t>
            </w:r>
          </w:p>
          <w:p w14:paraId="7DDACBDC"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chơi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lô</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tô</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xếp</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hình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tìm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số</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theo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yêu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cầu</w:t>
            </w:r>
            <w:proofErr w:type="spellEnd"/>
            <w:r w:rsidRPr="006B4594">
              <w:rPr>
                <w:rFonts w:ascii="Times New Roman" w:eastAsia="Times New Roman" w:hAnsi="Times New Roman" w:cs="Times New Roman"/>
                <w:bCs/>
                <w:sz w:val="28"/>
                <w:szCs w:val="28"/>
              </w:rPr>
              <w:t>.</w:t>
            </w:r>
          </w:p>
          <w:p w14:paraId="4DCBC19D"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Rèn </w:t>
            </w:r>
            <w:proofErr w:type="spellStart"/>
            <w:r w:rsidRPr="006B4594">
              <w:rPr>
                <w:rFonts w:ascii="Times New Roman" w:eastAsia="Times New Roman" w:hAnsi="Times New Roman" w:cs="Times New Roman"/>
                <w:bCs/>
                <w:sz w:val="28"/>
                <w:szCs w:val="28"/>
              </w:rPr>
              <w:t>kỹ</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năng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quan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sát</w:t>
            </w:r>
            <w:proofErr w:type="spellEnd"/>
            <w:r w:rsidRPr="006B4594">
              <w:rPr>
                <w:rFonts w:ascii="Times New Roman" w:eastAsia="Times New Roman" w:hAnsi="Times New Roman" w:cs="Times New Roman"/>
                <w:bCs/>
                <w:sz w:val="28"/>
                <w:szCs w:val="28"/>
              </w:rPr>
              <w:t xml:space="preserve">, so </w:t>
            </w:r>
            <w:proofErr w:type="spellStart"/>
            <w:r w:rsidRPr="006B4594">
              <w:rPr>
                <w:rFonts w:ascii="Times New Roman" w:eastAsia="Times New Roman" w:hAnsi="Times New Roman" w:cs="Times New Roman"/>
                <w:bCs/>
                <w:sz w:val="28"/>
                <w:szCs w:val="28"/>
              </w:rPr>
              <w:t>sánh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ghi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nhớ</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có</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chủ</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định</w:t>
            </w:r>
            <w:proofErr w:type="spellEnd"/>
            <w:r w:rsidRPr="006B4594">
              <w:rPr>
                <w:rFonts w:ascii="Times New Roman" w:eastAsia="Times New Roman" w:hAnsi="Times New Roman" w:cs="Times New Roman"/>
                <w:bCs/>
                <w:sz w:val="28"/>
                <w:szCs w:val="28"/>
              </w:rPr>
              <w:t>.</w:t>
            </w:r>
          </w:p>
          <w:p w14:paraId="1CCF8645"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Phát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triển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tư</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duy</w:t>
            </w:r>
            <w:proofErr w:type="spellEnd"/>
            <w:r w:rsidRPr="006B4594">
              <w:rPr>
                <w:rFonts w:ascii="Times New Roman" w:eastAsia="Times New Roman" w:hAnsi="Times New Roman" w:cs="Times New Roman"/>
                <w:bCs/>
                <w:sz w:val="28"/>
                <w:szCs w:val="28"/>
              </w:rPr>
              <w:t xml:space="preserve"> logic </w:t>
            </w:r>
            <w:proofErr w:type="spellStart"/>
            <w:r w:rsidRPr="006B4594">
              <w:rPr>
                <w:rFonts w:ascii="Times New Roman" w:eastAsia="Times New Roman" w:hAnsi="Times New Roman" w:cs="Times New Roman"/>
                <w:bCs/>
                <w:sz w:val="28"/>
                <w:szCs w:val="28"/>
              </w:rPr>
              <w:t>và</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khả</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năng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tập</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trung</w:t>
            </w:r>
            <w:proofErr w:type="spellEnd"/>
            <w:r w:rsidRPr="006B4594">
              <w:rPr>
                <w:rFonts w:ascii="Times New Roman" w:eastAsia="Times New Roman" w:hAnsi="Times New Roman" w:cs="Times New Roman"/>
                <w:bCs/>
                <w:sz w:val="28"/>
                <w:szCs w:val="28"/>
              </w:rPr>
              <w:t>.</w:t>
            </w:r>
          </w:p>
          <w:p w14:paraId="605EBD90"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kiên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trì</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thực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hiện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nhiệm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vụ</w:t>
            </w:r>
            <w:proofErr w:type="spellEnd"/>
            <w:r w:rsidRPr="006B4594">
              <w:rPr>
                <w:rFonts w:ascii="Times New Roman" w:eastAsia="Times New Roman" w:hAnsi="Times New Roman" w:cs="Times New Roman"/>
                <w:bCs/>
                <w:sz w:val="28"/>
                <w:szCs w:val="28"/>
              </w:rPr>
              <w:t>.</w:t>
            </w:r>
          </w:p>
          <w:p w14:paraId="2D9B1581" w14:textId="77777777" w:rsidR="007E245B" w:rsidRPr="00C43205"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hợp</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tác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chờ</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đến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lượt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và</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tôn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trọng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quả</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của</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bạn</w:t>
            </w:r>
            <w:proofErr w:type="spellEnd"/>
            <w:r w:rsidRPr="006B4594">
              <w:rPr>
                <w:rFonts w:ascii="Times New Roman" w:eastAsia="Times New Roman" w:hAnsi="Times New Roman" w:cs="Times New Roman"/>
                <w:bCs/>
                <w:sz w:val="28"/>
                <w:szCs w:val="28"/>
              </w:rPr>
              <w:t>.</w:t>
            </w:r>
          </w:p>
          <w:p w14:paraId="3194C7B0" w14:textId="77777777" w:rsidR="007E245B" w:rsidRDefault="007E245B" w:rsidP="00BF11C3">
            <w:pPr>
              <w:pBdr>
                <w:top w:val="nil"/>
                <w:left w:val="nil"/>
                <w:bottom w:val="nil"/>
                <w:right w:val="nil"/>
                <w:between w:val="nil"/>
              </w:pBd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lastRenderedPageBreak/>
              <w:t>b) Chuẩn bị</w:t>
            </w:r>
          </w:p>
          <w:p w14:paraId="33BD6BE7"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Tranh </w:t>
            </w:r>
            <w:proofErr w:type="spellStart"/>
            <w:r w:rsidRPr="006B4594">
              <w:rPr>
                <w:rFonts w:ascii="Times New Roman" w:eastAsia="Times New Roman" w:hAnsi="Times New Roman" w:cs="Times New Roman"/>
                <w:bCs/>
                <w:sz w:val="28"/>
                <w:szCs w:val="28"/>
              </w:rPr>
              <w:t>ảnh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các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phương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tiện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giao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thông</w:t>
            </w:r>
            <w:proofErr w:type="spellEnd"/>
            <w:r w:rsidRPr="006B4594">
              <w:rPr>
                <w:rFonts w:ascii="Times New Roman" w:eastAsia="Times New Roman" w:hAnsi="Times New Roman" w:cs="Times New Roman"/>
                <w:bCs/>
                <w:sz w:val="28"/>
                <w:szCs w:val="28"/>
              </w:rPr>
              <w:t>.</w:t>
            </w:r>
          </w:p>
          <w:p w14:paraId="04E142E8"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chữ</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cái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chữ</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số</w:t>
            </w:r>
            <w:proofErr w:type="spellEnd"/>
            <w:r w:rsidRPr="006B4594">
              <w:rPr>
                <w:rFonts w:ascii="Times New Roman" w:eastAsia="Times New Roman" w:hAnsi="Times New Roman" w:cs="Times New Roman"/>
                <w:bCs/>
                <w:sz w:val="28"/>
                <w:szCs w:val="28"/>
              </w:rPr>
              <w:t>.</w:t>
            </w:r>
          </w:p>
          <w:p w14:paraId="50D0646B"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Lô </w:t>
            </w:r>
            <w:proofErr w:type="spellStart"/>
            <w:r w:rsidRPr="006B4594">
              <w:rPr>
                <w:rFonts w:ascii="Times New Roman" w:eastAsia="Times New Roman" w:hAnsi="Times New Roman" w:cs="Times New Roman"/>
                <w:bCs/>
                <w:sz w:val="28"/>
                <w:szCs w:val="28"/>
              </w:rPr>
              <w:t>tô</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giao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thông</w:t>
            </w:r>
            <w:proofErr w:type="spellEnd"/>
            <w:r w:rsidRPr="006B4594">
              <w:rPr>
                <w:rFonts w:ascii="Times New Roman" w:eastAsia="Times New Roman" w:hAnsi="Times New Roman" w:cs="Times New Roman"/>
                <w:bCs/>
                <w:sz w:val="28"/>
                <w:szCs w:val="28"/>
              </w:rPr>
              <w:t>.</w:t>
            </w:r>
          </w:p>
          <w:p w14:paraId="65A9482B" w14:textId="77777777" w:rsidR="007E245B"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phân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nhóm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đường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bộ</w:t>
            </w:r>
            <w:proofErr w:type="spellEnd"/>
            <w:r w:rsidRPr="006B4594">
              <w:rPr>
                <w:rFonts w:ascii="Times New Roman" w:eastAsia="Times New Roman" w:hAnsi="Times New Roman" w:cs="Times New Roman"/>
                <w:bCs/>
                <w:sz w:val="28"/>
                <w:szCs w:val="28"/>
              </w:rPr>
              <w:t xml:space="preserve"> – </w:t>
            </w:r>
            <w:proofErr w:type="spellStart"/>
            <w:r w:rsidRPr="006B4594">
              <w:rPr>
                <w:rFonts w:ascii="Times New Roman" w:eastAsia="Times New Roman" w:hAnsi="Times New Roman" w:cs="Times New Roman"/>
                <w:bCs/>
                <w:sz w:val="28"/>
                <w:szCs w:val="28"/>
              </w:rPr>
              <w:t>thủy</w:t>
            </w:r>
            <w:proofErr w:type="spellEnd"/>
            <w:r w:rsidRPr="006B4594">
              <w:rPr>
                <w:rFonts w:ascii="Times New Roman" w:eastAsia="Times New Roman" w:hAnsi="Times New Roman" w:cs="Times New Roman"/>
                <w:bCs/>
                <w:sz w:val="28"/>
                <w:szCs w:val="28"/>
              </w:rPr>
              <w:t xml:space="preserve"> – </w:t>
            </w:r>
            <w:proofErr w:type="spellStart"/>
            <w:r w:rsidRPr="006B4594">
              <w:rPr>
                <w:rFonts w:ascii="Times New Roman" w:eastAsia="Times New Roman" w:hAnsi="Times New Roman" w:cs="Times New Roman"/>
                <w:bCs/>
                <w:sz w:val="28"/>
                <w:szCs w:val="28"/>
              </w:rPr>
              <w:t>hàng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không</w:t>
            </w:r>
            <w:proofErr w:type="spellEnd"/>
            <w:r w:rsidRPr="006B4594">
              <w:rPr>
                <w:rFonts w:ascii="Times New Roman" w:eastAsia="Times New Roman" w:hAnsi="Times New Roman" w:cs="Times New Roman"/>
                <w:bCs/>
                <w:sz w:val="28"/>
                <w:szCs w:val="28"/>
              </w:rPr>
              <w:t>).</w:t>
            </w:r>
          </w:p>
          <w:p w14:paraId="2A4277A8"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Bộ</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xếp</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hình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phương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tiện</w:t>
            </w:r>
            <w:proofErr w:type="spellEnd"/>
            <w:r w:rsidRPr="006B4594">
              <w:rPr>
                <w:rFonts w:ascii="Times New Roman" w:eastAsia="Times New Roman" w:hAnsi="Times New Roman" w:cs="Times New Roman"/>
                <w:bCs/>
                <w:sz w:val="28"/>
                <w:szCs w:val="28"/>
              </w:rPr>
              <w:t>.</w:t>
            </w:r>
          </w:p>
          <w:p w14:paraId="52F5404C" w14:textId="77777777" w:rsidR="007E245B" w:rsidRPr="00C43205"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Bảng</w:t>
            </w:r>
            <w:proofErr w:type="spellEnd"/>
            <w:r w:rsidRPr="006B4594">
              <w:rPr>
                <w:rFonts w:ascii="Times New Roman" w:eastAsia="Times New Roman" w:hAnsi="Times New Roman" w:cs="Times New Roman"/>
                <w:bCs/>
                <w:sz w:val="28"/>
                <w:szCs w:val="28"/>
              </w:rPr>
              <w:t xml:space="preserve"> con, </w:t>
            </w:r>
            <w:proofErr w:type="spellStart"/>
            <w:r w:rsidRPr="006B4594">
              <w:rPr>
                <w:rFonts w:ascii="Times New Roman" w:eastAsia="Times New Roman" w:hAnsi="Times New Roman" w:cs="Times New Roman"/>
                <w:bCs/>
                <w:sz w:val="28"/>
                <w:szCs w:val="28"/>
              </w:rPr>
              <w:t>bút</w:t>
            </w:r>
            <w:proofErr w:type="spellEnd"/>
            <w:r w:rsidRPr="006B459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long.</w:t>
            </w:r>
          </w:p>
          <w:p w14:paraId="25B07C67" w14:textId="77777777" w:rsidR="007E245B" w:rsidRDefault="007E245B" w:rsidP="00BF11C3">
            <w:pPr>
              <w:pBdr>
                <w:top w:val="nil"/>
                <w:left w:val="nil"/>
                <w:bottom w:val="nil"/>
                <w:right w:val="nil"/>
                <w:between w:val="nil"/>
              </w:pBd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c) Cách chơi</w:t>
            </w:r>
          </w:p>
          <w:p w14:paraId="7EA13842"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chọn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nội</w:t>
            </w:r>
            <w:proofErr w:type="spellEnd"/>
            <w:r w:rsidRPr="006B4594">
              <w:rPr>
                <w:rFonts w:ascii="Times New Roman" w:eastAsia="Times New Roman" w:hAnsi="Times New Roman" w:cs="Times New Roman"/>
                <w:bCs/>
                <w:sz w:val="28"/>
                <w:szCs w:val="28"/>
              </w:rPr>
              <w:t xml:space="preserve"> dung </w:t>
            </w:r>
            <w:proofErr w:type="spellStart"/>
            <w:r w:rsidRPr="006B4594">
              <w:rPr>
                <w:rFonts w:ascii="Times New Roman" w:eastAsia="Times New Roman" w:hAnsi="Times New Roman" w:cs="Times New Roman"/>
                <w:bCs/>
                <w:sz w:val="28"/>
                <w:szCs w:val="28"/>
              </w:rPr>
              <w:t>chơi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theo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tuần</w:t>
            </w:r>
            <w:proofErr w:type="spellEnd"/>
            <w:r w:rsidRPr="006B4594">
              <w:rPr>
                <w:rFonts w:ascii="Times New Roman" w:eastAsia="Times New Roman" w:hAnsi="Times New Roman" w:cs="Times New Roman"/>
                <w:bCs/>
                <w:sz w:val="28"/>
                <w:szCs w:val="28"/>
              </w:rPr>
              <w:t>.</w:t>
            </w:r>
          </w:p>
          <w:p w14:paraId="09F828B3"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Quan </w:t>
            </w:r>
            <w:proofErr w:type="spellStart"/>
            <w:r w:rsidRPr="006B4594">
              <w:rPr>
                <w:rFonts w:ascii="Times New Roman" w:eastAsia="Times New Roman" w:hAnsi="Times New Roman" w:cs="Times New Roman"/>
                <w:bCs/>
                <w:sz w:val="28"/>
                <w:szCs w:val="28"/>
              </w:rPr>
              <w:t>sát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suy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nghĩ</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và</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thực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hiện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theo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yêu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cầu</w:t>
            </w:r>
            <w:proofErr w:type="spellEnd"/>
            <w:r w:rsidRPr="006B4594">
              <w:rPr>
                <w:rFonts w:ascii="Times New Roman" w:eastAsia="Times New Roman" w:hAnsi="Times New Roman" w:cs="Times New Roman"/>
                <w:bCs/>
                <w:sz w:val="28"/>
                <w:szCs w:val="28"/>
              </w:rPr>
              <w:t>.</w:t>
            </w:r>
          </w:p>
          <w:p w14:paraId="103E2416"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Làm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việc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cá</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nhân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hoặc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theo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nhóm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nhỏ</w:t>
            </w:r>
            <w:proofErr w:type="spellEnd"/>
            <w:r w:rsidRPr="006B4594">
              <w:rPr>
                <w:rFonts w:ascii="Times New Roman" w:eastAsia="Times New Roman" w:hAnsi="Times New Roman" w:cs="Times New Roman"/>
                <w:bCs/>
                <w:sz w:val="28"/>
                <w:szCs w:val="28"/>
              </w:rPr>
              <w:t>.</w:t>
            </w:r>
          </w:p>
          <w:p w14:paraId="3AFB174A"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Kiểm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tra</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quả</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cùng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cô</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và</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bạn</w:t>
            </w:r>
            <w:proofErr w:type="spellEnd"/>
            <w:r w:rsidRPr="006B4594">
              <w:rPr>
                <w:rFonts w:ascii="Times New Roman" w:eastAsia="Times New Roman" w:hAnsi="Times New Roman" w:cs="Times New Roman"/>
                <w:bCs/>
                <w:sz w:val="28"/>
                <w:szCs w:val="28"/>
              </w:rPr>
              <w:t>.</w:t>
            </w:r>
          </w:p>
          <w:p w14:paraId="4DB94DAB"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Chia </w:t>
            </w:r>
            <w:proofErr w:type="spellStart"/>
            <w:r w:rsidRPr="006B4594">
              <w:rPr>
                <w:rFonts w:ascii="Times New Roman" w:eastAsia="Times New Roman" w:hAnsi="Times New Roman" w:cs="Times New Roman"/>
                <w:bCs/>
                <w:sz w:val="28"/>
                <w:szCs w:val="28"/>
              </w:rPr>
              <w:t>sẻ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cảm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xúc</w:t>
            </w:r>
            <w:proofErr w:type="spellEnd"/>
            <w:r w:rsidRPr="006B4594">
              <w:rPr>
                <w:rFonts w:ascii="Times New Roman" w:eastAsia="Times New Roman" w:hAnsi="Times New Roman" w:cs="Times New Roman"/>
                <w:bCs/>
                <w:sz w:val="28"/>
                <w:szCs w:val="28"/>
              </w:rPr>
              <w:t xml:space="preserve">: con </w:t>
            </w:r>
            <w:proofErr w:type="spellStart"/>
            <w:r w:rsidRPr="006B4594">
              <w:rPr>
                <w:rFonts w:ascii="Times New Roman" w:eastAsia="Times New Roman" w:hAnsi="Times New Roman" w:cs="Times New Roman"/>
                <w:bCs/>
                <w:sz w:val="28"/>
                <w:szCs w:val="28"/>
              </w:rPr>
              <w:t>thấy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phần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nào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khó</w:t>
            </w:r>
            <w:proofErr w:type="spellEnd"/>
            <w:r w:rsidRPr="006B4594">
              <w:rPr>
                <w:rFonts w:ascii="Times New Roman" w:eastAsia="Times New Roman" w:hAnsi="Times New Roman" w:cs="Times New Roman"/>
                <w:bCs/>
                <w:sz w:val="28"/>
                <w:szCs w:val="28"/>
              </w:rPr>
              <w:t xml:space="preserve">? Con </w:t>
            </w:r>
            <w:proofErr w:type="spellStart"/>
            <w:r w:rsidRPr="006B4594">
              <w:rPr>
                <w:rFonts w:ascii="Times New Roman" w:eastAsia="Times New Roman" w:hAnsi="Times New Roman" w:cs="Times New Roman"/>
                <w:bCs/>
                <w:sz w:val="28"/>
                <w:szCs w:val="28"/>
              </w:rPr>
              <w:t>đã</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làm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thế</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nào</w:t>
            </w:r>
            <w:proofErr w:type="spellEnd"/>
            <w:r w:rsidRPr="006B4594">
              <w:rPr>
                <w:rFonts w:ascii="Times New Roman" w:eastAsia="Times New Roman" w:hAnsi="Times New Roman" w:cs="Times New Roman"/>
                <w:bCs/>
                <w:sz w:val="28"/>
                <w:szCs w:val="28"/>
              </w:rPr>
              <w:t>?</w:t>
            </w:r>
          </w:p>
          <w:p w14:paraId="58E58684"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6B4594">
              <w:rPr>
                <w:rFonts w:ascii="Times New Roman" w:eastAsia="Times New Roman" w:hAnsi="Times New Roman" w:cs="Times New Roman"/>
                <w:b/>
                <w:bCs/>
                <w:i/>
                <w:iCs/>
                <w:sz w:val="28"/>
                <w:szCs w:val="28"/>
              </w:rPr>
              <w:t>Tuần</w:t>
            </w:r>
            <w:proofErr w:type="spellEnd"/>
            <w:r w:rsidRPr="006B4594">
              <w:rPr>
                <w:rFonts w:ascii="Times New Roman" w:eastAsia="Times New Roman" w:hAnsi="Times New Roman" w:cs="Times New Roman"/>
                <w:b/>
                <w:bCs/>
                <w:i/>
                <w:iCs/>
                <w:sz w:val="28"/>
                <w:szCs w:val="28"/>
              </w:rPr>
              <w:t xml:space="preserve"> 1:</w:t>
            </w:r>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Phân</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loại</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các</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nhóm</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phương</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tiện</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giao</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thông</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theo</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dấu</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hiệu</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chung</w:t>
            </w:r>
            <w:proofErr w:type="spellEnd"/>
          </w:p>
          <w:p w14:paraId="78665748"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Thể</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hiện</w:t>
            </w:r>
            <w:proofErr w:type="spellEnd"/>
            <w:r w:rsidRPr="006B4594">
              <w:rPr>
                <w:rFonts w:ascii="Times New Roman" w:eastAsia="Times New Roman" w:hAnsi="Times New Roman" w:cs="Times New Roman"/>
                <w:sz w:val="28"/>
                <w:szCs w:val="28"/>
              </w:rPr>
              <w:t>:</w:t>
            </w:r>
          </w:p>
          <w:p w14:paraId="092F637D"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Trẻ</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quan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sát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tranh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và</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phân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loại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theo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nhóm</w:t>
            </w:r>
            <w:proofErr w:type="spellEnd"/>
            <w:r w:rsidRPr="006B4594">
              <w:rPr>
                <w:rFonts w:ascii="Times New Roman" w:eastAsia="Times New Roman" w:hAnsi="Times New Roman" w:cs="Times New Roman"/>
                <w:sz w:val="28"/>
                <w:szCs w:val="28"/>
              </w:rPr>
              <w:t>:</w:t>
            </w:r>
          </w:p>
          <w:p w14:paraId="7A086F79"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proofErr w:type="spellStart"/>
            <w:r w:rsidRPr="006B4594">
              <w:rPr>
                <w:rFonts w:ascii="Times New Roman" w:eastAsia="Times New Roman" w:hAnsi="Times New Roman" w:cs="Times New Roman"/>
                <w:sz w:val="28"/>
                <w:szCs w:val="28"/>
              </w:rPr>
              <w:t>Đường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bộ</w:t>
            </w:r>
            <w:proofErr w:type="spellEnd"/>
            <w:r w:rsidRPr="006B4594">
              <w:rPr>
                <w:rFonts w:ascii="Times New Roman" w:eastAsia="Times New Roman" w:hAnsi="Times New Roman" w:cs="Times New Roman"/>
                <w:sz w:val="28"/>
                <w:szCs w:val="28"/>
              </w:rPr>
              <w:t xml:space="preserve"> (ô </w:t>
            </w:r>
            <w:proofErr w:type="spellStart"/>
            <w:r w:rsidRPr="006B4594">
              <w:rPr>
                <w:rFonts w:ascii="Times New Roman" w:eastAsia="Times New Roman" w:hAnsi="Times New Roman" w:cs="Times New Roman"/>
                <w:sz w:val="28"/>
                <w:szCs w:val="28"/>
              </w:rPr>
              <w:t>tô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xe</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máy</w:t>
            </w:r>
            <w:proofErr w:type="spellEnd"/>
            <w:r w:rsidRPr="006B4594">
              <w:rPr>
                <w:rFonts w:ascii="Times New Roman" w:eastAsia="Times New Roman" w:hAnsi="Times New Roman" w:cs="Times New Roman"/>
                <w:sz w:val="28"/>
                <w:szCs w:val="28"/>
              </w:rPr>
              <w:t>…)</w:t>
            </w:r>
          </w:p>
          <w:p w14:paraId="30A97696"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proofErr w:type="spellStart"/>
            <w:r w:rsidRPr="006B4594">
              <w:rPr>
                <w:rFonts w:ascii="Times New Roman" w:eastAsia="Times New Roman" w:hAnsi="Times New Roman" w:cs="Times New Roman"/>
                <w:sz w:val="28"/>
                <w:szCs w:val="28"/>
              </w:rPr>
              <w:t>Đường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thủy</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tàu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thủy</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thuyền</w:t>
            </w:r>
            <w:proofErr w:type="spellEnd"/>
            <w:r w:rsidRPr="006B4594">
              <w:rPr>
                <w:rFonts w:ascii="Times New Roman" w:eastAsia="Times New Roman" w:hAnsi="Times New Roman" w:cs="Times New Roman"/>
                <w:sz w:val="28"/>
                <w:szCs w:val="28"/>
              </w:rPr>
              <w:t>…)</w:t>
            </w:r>
          </w:p>
          <w:p w14:paraId="70371542"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proofErr w:type="spellStart"/>
            <w:r w:rsidRPr="006B4594">
              <w:rPr>
                <w:rFonts w:ascii="Times New Roman" w:eastAsia="Times New Roman" w:hAnsi="Times New Roman" w:cs="Times New Roman"/>
                <w:sz w:val="28"/>
                <w:szCs w:val="28"/>
              </w:rPr>
              <w:t>Đường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hàng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không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máy</w:t>
            </w:r>
            <w:proofErr w:type="spellEnd"/>
            <w:r w:rsidRPr="006B4594">
              <w:rPr>
                <w:rFonts w:ascii="Times New Roman" w:eastAsia="Times New Roman" w:hAnsi="Times New Roman" w:cs="Times New Roman"/>
                <w:sz w:val="28"/>
                <w:szCs w:val="28"/>
              </w:rPr>
              <w:t xml:space="preserve"> bay…)</w:t>
            </w:r>
          </w:p>
          <w:p w14:paraId="0C376ABC"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proofErr w:type="spellStart"/>
            <w:r w:rsidRPr="006B4594">
              <w:rPr>
                <w:rFonts w:ascii="Times New Roman" w:eastAsia="Times New Roman" w:hAnsi="Times New Roman" w:cs="Times New Roman"/>
                <w:sz w:val="28"/>
                <w:szCs w:val="28"/>
              </w:rPr>
              <w:t>Giải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thích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lý</w:t>
            </w:r>
            <w:proofErr w:type="spellEnd"/>
            <w:r w:rsidRPr="006B4594">
              <w:rPr>
                <w:rFonts w:ascii="Times New Roman" w:eastAsia="Times New Roman" w:hAnsi="Times New Roman" w:cs="Times New Roman"/>
                <w:sz w:val="28"/>
                <w:szCs w:val="28"/>
              </w:rPr>
              <w:t xml:space="preserve"> do </w:t>
            </w:r>
            <w:proofErr w:type="spellStart"/>
            <w:r w:rsidRPr="006B4594">
              <w:rPr>
                <w:rFonts w:ascii="Times New Roman" w:eastAsia="Times New Roman" w:hAnsi="Times New Roman" w:cs="Times New Roman"/>
                <w:sz w:val="28"/>
                <w:szCs w:val="28"/>
              </w:rPr>
              <w:t>phân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loại</w:t>
            </w:r>
            <w:proofErr w:type="spellEnd"/>
            <w:r w:rsidRPr="006B4594">
              <w:rPr>
                <w:rFonts w:ascii="Times New Roman" w:eastAsia="Times New Roman" w:hAnsi="Times New Roman" w:cs="Times New Roman"/>
                <w:sz w:val="28"/>
                <w:szCs w:val="28"/>
              </w:rPr>
              <w:t>.</w:t>
            </w:r>
          </w:p>
          <w:p w14:paraId="4506552F"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Giáo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dục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cảm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xúc</w:t>
            </w:r>
            <w:proofErr w:type="spellEnd"/>
            <w:r w:rsidRPr="006B4594">
              <w:rPr>
                <w:rFonts w:ascii="Times New Roman" w:eastAsia="Times New Roman" w:hAnsi="Times New Roman" w:cs="Times New Roman"/>
                <w:sz w:val="28"/>
                <w:szCs w:val="28"/>
              </w:rPr>
              <w:t>:</w:t>
            </w:r>
          </w:p>
          <w:p w14:paraId="1EFED055"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lắng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nghe</w:t>
            </w:r>
            <w:proofErr w:type="spellEnd"/>
            <w:r w:rsidRPr="006B4594">
              <w:rPr>
                <w:rFonts w:ascii="Times New Roman" w:eastAsia="Times New Roman" w:hAnsi="Times New Roman" w:cs="Times New Roman"/>
                <w:sz w:val="28"/>
                <w:szCs w:val="28"/>
              </w:rPr>
              <w:t xml:space="preserve"> ý </w:t>
            </w:r>
            <w:proofErr w:type="spellStart"/>
            <w:r w:rsidRPr="006B4594">
              <w:rPr>
                <w:rFonts w:ascii="Times New Roman" w:eastAsia="Times New Roman" w:hAnsi="Times New Roman" w:cs="Times New Roman"/>
                <w:sz w:val="28"/>
                <w:szCs w:val="28"/>
              </w:rPr>
              <w:t>kiến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bạn</w:t>
            </w:r>
            <w:proofErr w:type="spellEnd"/>
            <w:r w:rsidRPr="006B4594">
              <w:rPr>
                <w:rFonts w:ascii="Times New Roman" w:eastAsia="Times New Roman" w:hAnsi="Times New Roman" w:cs="Times New Roman"/>
                <w:sz w:val="28"/>
                <w:szCs w:val="28"/>
              </w:rPr>
              <w:t>.</w:t>
            </w:r>
          </w:p>
          <w:p w14:paraId="308B01B4"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Không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tranh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cãi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bạn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phân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loại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khác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trao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đổi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nhẹ</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nhàng</w:t>
            </w:r>
            <w:proofErr w:type="spellEnd"/>
            <w:r w:rsidRPr="006B4594">
              <w:rPr>
                <w:rFonts w:ascii="Times New Roman" w:eastAsia="Times New Roman" w:hAnsi="Times New Roman" w:cs="Times New Roman"/>
                <w:sz w:val="28"/>
                <w:szCs w:val="28"/>
              </w:rPr>
              <w:t>.</w:t>
            </w:r>
          </w:p>
          <w:p w14:paraId="5FCD3267"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594">
              <w:rPr>
                <w:rFonts w:ascii="Times New Roman" w:eastAsia="Times New Roman" w:hAnsi="Times New Roman" w:cs="Times New Roman"/>
                <w:sz w:val="28"/>
                <w:szCs w:val="28"/>
              </w:rPr>
              <w:t xml:space="preserve">Vui </w:t>
            </w:r>
            <w:proofErr w:type="spellStart"/>
            <w:r w:rsidRPr="006B4594">
              <w:rPr>
                <w:rFonts w:ascii="Times New Roman" w:eastAsia="Times New Roman" w:hAnsi="Times New Roman" w:cs="Times New Roman"/>
                <w:sz w:val="28"/>
                <w:szCs w:val="28"/>
              </w:rPr>
              <w:t>vẻ</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hoàn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thành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nhiệm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vụ</w:t>
            </w:r>
            <w:proofErr w:type="spellEnd"/>
            <w:r w:rsidRPr="006B4594">
              <w:rPr>
                <w:rFonts w:ascii="Times New Roman" w:eastAsia="Times New Roman" w:hAnsi="Times New Roman" w:cs="Times New Roman"/>
                <w:sz w:val="28"/>
                <w:szCs w:val="28"/>
              </w:rPr>
              <w:t>.</w:t>
            </w:r>
          </w:p>
          <w:p w14:paraId="5E13755A"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6B4594">
              <w:rPr>
                <w:rFonts w:ascii="Times New Roman" w:eastAsia="Times New Roman" w:hAnsi="Times New Roman" w:cs="Times New Roman"/>
                <w:b/>
                <w:bCs/>
                <w:i/>
                <w:iCs/>
                <w:sz w:val="28"/>
                <w:szCs w:val="28"/>
              </w:rPr>
              <w:t>Tuần</w:t>
            </w:r>
            <w:proofErr w:type="spellEnd"/>
            <w:r w:rsidRPr="006B4594">
              <w:rPr>
                <w:rFonts w:ascii="Times New Roman" w:eastAsia="Times New Roman" w:hAnsi="Times New Roman" w:cs="Times New Roman"/>
                <w:b/>
                <w:bCs/>
                <w:i/>
                <w:iCs/>
                <w:sz w:val="28"/>
                <w:szCs w:val="28"/>
              </w:rPr>
              <w:t xml:space="preserve"> 2:</w:t>
            </w:r>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Đọc</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các</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chữ</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cái</w:t>
            </w:r>
            <w:proofErr w:type="spellEnd"/>
          </w:p>
          <w:p w14:paraId="2B89F907"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Thể</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hiện</w:t>
            </w:r>
            <w:proofErr w:type="spellEnd"/>
            <w:r w:rsidRPr="006B4594">
              <w:rPr>
                <w:rFonts w:ascii="Times New Roman" w:eastAsia="Times New Roman" w:hAnsi="Times New Roman" w:cs="Times New Roman"/>
                <w:sz w:val="28"/>
                <w:szCs w:val="28"/>
              </w:rPr>
              <w:t>:</w:t>
            </w:r>
          </w:p>
          <w:p w14:paraId="67235AA1"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Nhận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diện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và</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phát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âm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đúng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chữ</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đã</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học</w:t>
            </w:r>
            <w:proofErr w:type="spellEnd"/>
            <w:r w:rsidRPr="006B4594">
              <w:rPr>
                <w:rFonts w:ascii="Times New Roman" w:eastAsia="Times New Roman" w:hAnsi="Times New Roman" w:cs="Times New Roman"/>
                <w:sz w:val="28"/>
                <w:szCs w:val="28"/>
              </w:rPr>
              <w:t>.</w:t>
            </w:r>
          </w:p>
          <w:p w14:paraId="5258D191"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Tìm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chữ</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trong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từ</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chỉ</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phương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tiện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ví</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dụ</w:t>
            </w:r>
            <w:proofErr w:type="spellEnd"/>
            <w:r w:rsidRPr="006B4594">
              <w:rPr>
                <w:rFonts w:ascii="Times New Roman" w:eastAsia="Times New Roman" w:hAnsi="Times New Roman" w:cs="Times New Roman"/>
                <w:sz w:val="28"/>
                <w:szCs w:val="28"/>
              </w:rPr>
              <w:t xml:space="preserve">: Ô </w:t>
            </w:r>
            <w:proofErr w:type="spellStart"/>
            <w:r w:rsidRPr="006B4594">
              <w:rPr>
                <w:rFonts w:ascii="Times New Roman" w:eastAsia="Times New Roman" w:hAnsi="Times New Roman" w:cs="Times New Roman"/>
                <w:sz w:val="28"/>
                <w:szCs w:val="28"/>
              </w:rPr>
              <w:t>tô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Tàu</w:t>
            </w:r>
            <w:proofErr w:type="spellEnd"/>
            <w:r w:rsidRPr="006B4594">
              <w:rPr>
                <w:rFonts w:ascii="Times New Roman" w:eastAsia="Times New Roman" w:hAnsi="Times New Roman" w:cs="Times New Roman"/>
                <w:sz w:val="28"/>
                <w:szCs w:val="28"/>
              </w:rPr>
              <w:t>…).</w:t>
            </w:r>
          </w:p>
          <w:p w14:paraId="346C83EA"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Ghép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chữ</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thành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từ</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đơn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giản</w:t>
            </w:r>
            <w:proofErr w:type="spellEnd"/>
            <w:r w:rsidRPr="006B4594">
              <w:rPr>
                <w:rFonts w:ascii="Times New Roman" w:eastAsia="Times New Roman" w:hAnsi="Times New Roman" w:cs="Times New Roman"/>
                <w:sz w:val="28"/>
                <w:szCs w:val="28"/>
              </w:rPr>
              <w:t>.</w:t>
            </w:r>
          </w:p>
          <w:p w14:paraId="420D727D"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Giáo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dục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cảm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xúc</w:t>
            </w:r>
            <w:proofErr w:type="spellEnd"/>
            <w:r w:rsidRPr="006B4594">
              <w:rPr>
                <w:rFonts w:ascii="Times New Roman" w:eastAsia="Times New Roman" w:hAnsi="Times New Roman" w:cs="Times New Roman"/>
                <w:sz w:val="28"/>
                <w:szCs w:val="28"/>
              </w:rPr>
              <w:t>:</w:t>
            </w:r>
          </w:p>
          <w:p w14:paraId="18EDEE05"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sidRPr="006B4594">
              <w:rPr>
                <w:rFonts w:ascii="Times New Roman" w:eastAsia="Times New Roman" w:hAnsi="Times New Roman" w:cs="Times New Roman"/>
                <w:sz w:val="28"/>
                <w:szCs w:val="28"/>
              </w:rPr>
              <w:t>Tự</w:t>
            </w:r>
            <w:proofErr w:type="spellEnd"/>
            <w:r w:rsidRPr="006B4594">
              <w:rPr>
                <w:rFonts w:ascii="Times New Roman" w:eastAsia="Times New Roman" w:hAnsi="Times New Roman" w:cs="Times New Roman"/>
                <w:sz w:val="28"/>
                <w:szCs w:val="28"/>
              </w:rPr>
              <w:t xml:space="preserve"> tin </w:t>
            </w:r>
            <w:proofErr w:type="spellStart"/>
            <w:r w:rsidRPr="006B4594">
              <w:rPr>
                <w:rFonts w:ascii="Times New Roman" w:eastAsia="Times New Roman" w:hAnsi="Times New Roman" w:cs="Times New Roman"/>
                <w:sz w:val="28"/>
                <w:szCs w:val="28"/>
              </w:rPr>
              <w:t>đọc</w:t>
            </w:r>
            <w:proofErr w:type="spellEnd"/>
            <w:r w:rsidRPr="006B4594">
              <w:rPr>
                <w:rFonts w:ascii="Times New Roman" w:eastAsia="Times New Roman" w:hAnsi="Times New Roman" w:cs="Times New Roman"/>
                <w:sz w:val="28"/>
                <w:szCs w:val="28"/>
              </w:rPr>
              <w:t xml:space="preserve"> to, </w:t>
            </w:r>
            <w:proofErr w:type="spellStart"/>
            <w:r w:rsidRPr="006B4594">
              <w:rPr>
                <w:rFonts w:ascii="Times New Roman" w:eastAsia="Times New Roman" w:hAnsi="Times New Roman" w:cs="Times New Roman"/>
                <w:sz w:val="28"/>
                <w:szCs w:val="28"/>
              </w:rPr>
              <w:t>rõ</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ràng</w:t>
            </w:r>
            <w:proofErr w:type="spellEnd"/>
            <w:r w:rsidRPr="006B4594">
              <w:rPr>
                <w:rFonts w:ascii="Times New Roman" w:eastAsia="Times New Roman" w:hAnsi="Times New Roman" w:cs="Times New Roman"/>
                <w:sz w:val="28"/>
                <w:szCs w:val="28"/>
              </w:rPr>
              <w:t>.</w:t>
            </w:r>
          </w:p>
          <w:p w14:paraId="7AD0E9AA"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Không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ngại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đọc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chưa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đúng</w:t>
            </w:r>
            <w:proofErr w:type="spellEnd"/>
            <w:r w:rsidRPr="006B4594">
              <w:rPr>
                <w:rFonts w:ascii="Times New Roman" w:eastAsia="Times New Roman" w:hAnsi="Times New Roman" w:cs="Times New Roman"/>
                <w:sz w:val="28"/>
                <w:szCs w:val="28"/>
              </w:rPr>
              <w:t>.</w:t>
            </w:r>
          </w:p>
          <w:p w14:paraId="3BA11346"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cổ</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vũ</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bạn</w:t>
            </w:r>
            <w:proofErr w:type="spellEnd"/>
            <w:r w:rsidRPr="006B4594">
              <w:rPr>
                <w:rFonts w:ascii="Times New Roman" w:eastAsia="Times New Roman" w:hAnsi="Times New Roman" w:cs="Times New Roman"/>
                <w:sz w:val="28"/>
                <w:szCs w:val="28"/>
              </w:rPr>
              <w:t>.</w:t>
            </w:r>
          </w:p>
          <w:p w14:paraId="2D6D294A"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6B4594">
              <w:rPr>
                <w:rFonts w:ascii="Times New Roman" w:eastAsia="Times New Roman" w:hAnsi="Times New Roman" w:cs="Times New Roman"/>
                <w:b/>
                <w:bCs/>
                <w:i/>
                <w:iCs/>
                <w:sz w:val="28"/>
                <w:szCs w:val="28"/>
              </w:rPr>
              <w:t>Tuần</w:t>
            </w:r>
            <w:proofErr w:type="spellEnd"/>
            <w:r w:rsidRPr="006B4594">
              <w:rPr>
                <w:rFonts w:ascii="Times New Roman" w:eastAsia="Times New Roman" w:hAnsi="Times New Roman" w:cs="Times New Roman"/>
                <w:b/>
                <w:bCs/>
                <w:i/>
                <w:iCs/>
                <w:sz w:val="28"/>
                <w:szCs w:val="28"/>
              </w:rPr>
              <w:t xml:space="preserve"> 3:</w:t>
            </w:r>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Chơi</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lô</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tô</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xếp</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hình</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tìm</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số</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đọc</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số</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và</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chữ</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cái</w:t>
            </w:r>
            <w:proofErr w:type="spellEnd"/>
          </w:p>
          <w:p w14:paraId="4FD5D2F3"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Thể</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hiện</w:t>
            </w:r>
            <w:proofErr w:type="spellEnd"/>
            <w:r w:rsidRPr="006B4594">
              <w:rPr>
                <w:rFonts w:ascii="Times New Roman" w:eastAsia="Times New Roman" w:hAnsi="Times New Roman" w:cs="Times New Roman"/>
                <w:sz w:val="28"/>
                <w:szCs w:val="28"/>
              </w:rPr>
              <w:t>:</w:t>
            </w:r>
          </w:p>
          <w:p w14:paraId="590A90AA"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phương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tiện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giao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thông</w:t>
            </w:r>
            <w:proofErr w:type="spellEnd"/>
            <w:r w:rsidRPr="006B4594">
              <w:rPr>
                <w:rFonts w:ascii="Times New Roman" w:eastAsia="Times New Roman" w:hAnsi="Times New Roman" w:cs="Times New Roman"/>
                <w:sz w:val="28"/>
                <w:szCs w:val="28"/>
              </w:rPr>
              <w:t>.</w:t>
            </w:r>
          </w:p>
          <w:p w14:paraId="055CA22D"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Xếp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hình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tạo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thành</w:t>
            </w:r>
            <w:proofErr w:type="spellEnd"/>
            <w:r w:rsidRPr="006B4594">
              <w:rPr>
                <w:rFonts w:ascii="Times New Roman" w:eastAsia="Times New Roman" w:hAnsi="Times New Roman" w:cs="Times New Roman"/>
                <w:sz w:val="28"/>
                <w:szCs w:val="28"/>
              </w:rPr>
              <w:t xml:space="preserve"> ô </w:t>
            </w:r>
            <w:proofErr w:type="spellStart"/>
            <w:r w:rsidRPr="006B4594">
              <w:rPr>
                <w:rFonts w:ascii="Times New Roman" w:eastAsia="Times New Roman" w:hAnsi="Times New Roman" w:cs="Times New Roman"/>
                <w:sz w:val="28"/>
                <w:szCs w:val="28"/>
              </w:rPr>
              <w:t>tô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máy</w:t>
            </w:r>
            <w:proofErr w:type="spellEnd"/>
            <w:r w:rsidRPr="006B4594">
              <w:rPr>
                <w:rFonts w:ascii="Times New Roman" w:eastAsia="Times New Roman" w:hAnsi="Times New Roman" w:cs="Times New Roman"/>
                <w:sz w:val="28"/>
                <w:szCs w:val="28"/>
              </w:rPr>
              <w:t xml:space="preserve"> bay…</w:t>
            </w:r>
          </w:p>
          <w:p w14:paraId="4DC658B6"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Tìm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và</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đọc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số</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theo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yêu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cầu</w:t>
            </w:r>
            <w:proofErr w:type="spellEnd"/>
            <w:r w:rsidRPr="006B4594">
              <w:rPr>
                <w:rFonts w:ascii="Times New Roman" w:eastAsia="Times New Roman" w:hAnsi="Times New Roman" w:cs="Times New Roman"/>
                <w:sz w:val="28"/>
                <w:szCs w:val="28"/>
              </w:rPr>
              <w:t>.</w:t>
            </w:r>
          </w:p>
          <w:p w14:paraId="4D461914"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Ghép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số</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tương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ứng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với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số</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lượng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phương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tiện</w:t>
            </w:r>
            <w:proofErr w:type="spellEnd"/>
            <w:r w:rsidRPr="006B4594">
              <w:rPr>
                <w:rFonts w:ascii="Times New Roman" w:eastAsia="Times New Roman" w:hAnsi="Times New Roman" w:cs="Times New Roman"/>
                <w:sz w:val="28"/>
                <w:szCs w:val="28"/>
              </w:rPr>
              <w:t>.</w:t>
            </w:r>
          </w:p>
          <w:p w14:paraId="153D01BD"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Giáo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dục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cảm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xúc</w:t>
            </w:r>
            <w:proofErr w:type="spellEnd"/>
            <w:r w:rsidRPr="006B4594">
              <w:rPr>
                <w:rFonts w:ascii="Times New Roman" w:eastAsia="Times New Roman" w:hAnsi="Times New Roman" w:cs="Times New Roman"/>
                <w:sz w:val="28"/>
                <w:szCs w:val="28"/>
              </w:rPr>
              <w:t>:</w:t>
            </w:r>
          </w:p>
          <w:p w14:paraId="60787198"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594">
              <w:rPr>
                <w:rFonts w:ascii="Times New Roman" w:eastAsia="Times New Roman" w:hAnsi="Times New Roman" w:cs="Times New Roman"/>
                <w:sz w:val="28"/>
                <w:szCs w:val="28"/>
              </w:rPr>
              <w:t xml:space="preserve">Kiên </w:t>
            </w:r>
            <w:proofErr w:type="spellStart"/>
            <w:r w:rsidRPr="006B4594">
              <w:rPr>
                <w:rFonts w:ascii="Times New Roman" w:eastAsia="Times New Roman" w:hAnsi="Times New Roman" w:cs="Times New Roman"/>
                <w:sz w:val="28"/>
                <w:szCs w:val="28"/>
              </w:rPr>
              <w:t>trì</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xếp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hình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khó</w:t>
            </w:r>
            <w:proofErr w:type="spellEnd"/>
            <w:r w:rsidRPr="006B4594">
              <w:rPr>
                <w:rFonts w:ascii="Times New Roman" w:eastAsia="Times New Roman" w:hAnsi="Times New Roman" w:cs="Times New Roman"/>
                <w:sz w:val="28"/>
                <w:szCs w:val="28"/>
              </w:rPr>
              <w:t>.</w:t>
            </w:r>
          </w:p>
          <w:p w14:paraId="07AACE6E"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chờ</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đến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lượt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tô</w:t>
            </w:r>
            <w:proofErr w:type="spellEnd"/>
            <w:r w:rsidRPr="006B4594">
              <w:rPr>
                <w:rFonts w:ascii="Times New Roman" w:eastAsia="Times New Roman" w:hAnsi="Times New Roman" w:cs="Times New Roman"/>
                <w:sz w:val="28"/>
                <w:szCs w:val="28"/>
              </w:rPr>
              <w:t>.</w:t>
            </w:r>
          </w:p>
          <w:p w14:paraId="3EBE0F41"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594">
              <w:rPr>
                <w:rFonts w:ascii="Times New Roman" w:eastAsia="Times New Roman" w:hAnsi="Times New Roman" w:cs="Times New Roman"/>
                <w:sz w:val="28"/>
                <w:szCs w:val="28"/>
              </w:rPr>
              <w:t xml:space="preserve">Vui </w:t>
            </w:r>
            <w:proofErr w:type="spellStart"/>
            <w:r w:rsidRPr="006B4594">
              <w:rPr>
                <w:rFonts w:ascii="Times New Roman" w:eastAsia="Times New Roman" w:hAnsi="Times New Roman" w:cs="Times New Roman"/>
                <w:sz w:val="28"/>
                <w:szCs w:val="28"/>
              </w:rPr>
              <w:t>vẻ</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thắng</w:t>
            </w:r>
            <w:proofErr w:type="spellEnd"/>
            <w:r w:rsidRPr="006B4594">
              <w:rPr>
                <w:rFonts w:ascii="Times New Roman" w:eastAsia="Times New Roman" w:hAnsi="Times New Roman" w:cs="Times New Roman"/>
                <w:sz w:val="28"/>
                <w:szCs w:val="28"/>
              </w:rPr>
              <w:t xml:space="preserve"> – </w:t>
            </w:r>
            <w:proofErr w:type="spellStart"/>
            <w:r w:rsidRPr="006B4594">
              <w:rPr>
                <w:rFonts w:ascii="Times New Roman" w:eastAsia="Times New Roman" w:hAnsi="Times New Roman" w:cs="Times New Roman"/>
                <w:sz w:val="28"/>
                <w:szCs w:val="28"/>
              </w:rPr>
              <w:t>không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buồn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chưa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thắng</w:t>
            </w:r>
            <w:proofErr w:type="spellEnd"/>
            <w:r>
              <w:rPr>
                <w:rFonts w:ascii="Times New Roman" w:eastAsia="Times New Roman" w:hAnsi="Times New Roman" w:cs="Times New Roman"/>
                <w:sz w:val="28"/>
                <w:szCs w:val="28"/>
              </w:rPr>
              <w:t>.</w:t>
            </w:r>
          </w:p>
          <w:p w14:paraId="1C5BFA6C"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6B4594">
              <w:rPr>
                <w:rFonts w:ascii="Times New Roman" w:eastAsia="Times New Roman" w:hAnsi="Times New Roman" w:cs="Times New Roman"/>
                <w:b/>
                <w:bCs/>
                <w:i/>
                <w:iCs/>
                <w:sz w:val="28"/>
                <w:szCs w:val="28"/>
              </w:rPr>
              <w:t>Tuần</w:t>
            </w:r>
            <w:proofErr w:type="spellEnd"/>
            <w:r w:rsidRPr="006B4594">
              <w:rPr>
                <w:rFonts w:ascii="Times New Roman" w:eastAsia="Times New Roman" w:hAnsi="Times New Roman" w:cs="Times New Roman"/>
                <w:b/>
                <w:bCs/>
                <w:i/>
                <w:iCs/>
                <w:sz w:val="28"/>
                <w:szCs w:val="28"/>
              </w:rPr>
              <w:t xml:space="preserve"> 4:</w:t>
            </w:r>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Đọc</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chữ</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cái</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và</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chữ</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số</w:t>
            </w:r>
            <w:proofErr w:type="spellEnd"/>
            <w:r w:rsidRPr="006B4594">
              <w:rPr>
                <w:rFonts w:ascii="Times New Roman" w:eastAsia="Times New Roman" w:hAnsi="Times New Roman" w:cs="Times New Roman"/>
                <w:b/>
                <w:bCs/>
                <w:sz w:val="28"/>
                <w:szCs w:val="28"/>
              </w:rPr>
              <w:t xml:space="preserve"> – </w:t>
            </w:r>
            <w:proofErr w:type="spellStart"/>
            <w:r w:rsidRPr="006B4594">
              <w:rPr>
                <w:rFonts w:ascii="Times New Roman" w:eastAsia="Times New Roman" w:hAnsi="Times New Roman" w:cs="Times New Roman"/>
                <w:b/>
                <w:bCs/>
                <w:sz w:val="28"/>
                <w:szCs w:val="28"/>
              </w:rPr>
              <w:t>Chơi</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lô</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tô</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giao</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thông</w:t>
            </w:r>
            <w:proofErr w:type="spellEnd"/>
          </w:p>
          <w:p w14:paraId="0FA2B17E"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Thể</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hiện</w:t>
            </w:r>
            <w:proofErr w:type="spellEnd"/>
            <w:r w:rsidRPr="006B4594">
              <w:rPr>
                <w:rFonts w:ascii="Times New Roman" w:eastAsia="Times New Roman" w:hAnsi="Times New Roman" w:cs="Times New Roman"/>
                <w:sz w:val="28"/>
                <w:szCs w:val="28"/>
              </w:rPr>
              <w:t>:</w:t>
            </w:r>
          </w:p>
          <w:p w14:paraId="6F7FE159"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Đọc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các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chữ</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chữ</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số</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đã</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học</w:t>
            </w:r>
            <w:proofErr w:type="spellEnd"/>
            <w:r w:rsidRPr="006B4594">
              <w:rPr>
                <w:rFonts w:ascii="Times New Roman" w:eastAsia="Times New Roman" w:hAnsi="Times New Roman" w:cs="Times New Roman"/>
                <w:sz w:val="28"/>
                <w:szCs w:val="28"/>
              </w:rPr>
              <w:t>.</w:t>
            </w:r>
          </w:p>
          <w:p w14:paraId="17F5047A"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tổng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hợp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về</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phương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tiện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giao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thông</w:t>
            </w:r>
            <w:proofErr w:type="spellEnd"/>
            <w:r w:rsidRPr="006B4594">
              <w:rPr>
                <w:rFonts w:ascii="Times New Roman" w:eastAsia="Times New Roman" w:hAnsi="Times New Roman" w:cs="Times New Roman"/>
                <w:sz w:val="28"/>
                <w:szCs w:val="28"/>
              </w:rPr>
              <w:t>.</w:t>
            </w:r>
          </w:p>
          <w:p w14:paraId="2DB97A96"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Tìm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chữ</w:t>
            </w:r>
            <w:proofErr w:type="spellEnd"/>
            <w:r w:rsidRPr="006B4594">
              <w:rPr>
                <w:rFonts w:ascii="Times New Roman" w:eastAsia="Times New Roman" w:hAnsi="Times New Roman" w:cs="Times New Roman"/>
                <w:sz w:val="28"/>
                <w:szCs w:val="28"/>
              </w:rPr>
              <w:t>/</w:t>
            </w:r>
            <w:proofErr w:type="spellStart"/>
            <w:r w:rsidRPr="006B4594">
              <w:rPr>
                <w:rFonts w:ascii="Times New Roman" w:eastAsia="Times New Roman" w:hAnsi="Times New Roman" w:cs="Times New Roman"/>
                <w:sz w:val="28"/>
                <w:szCs w:val="28"/>
              </w:rPr>
              <w:t>số</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theo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yêu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cầu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của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cô</w:t>
            </w:r>
            <w:proofErr w:type="spellEnd"/>
            <w:r w:rsidRPr="006B4594">
              <w:rPr>
                <w:rFonts w:ascii="Times New Roman" w:eastAsia="Times New Roman" w:hAnsi="Times New Roman" w:cs="Times New Roman"/>
                <w:sz w:val="28"/>
                <w:szCs w:val="28"/>
              </w:rPr>
              <w:t>.</w:t>
            </w:r>
          </w:p>
          <w:p w14:paraId="3FA0A429"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Giáo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dục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cảm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xúc</w:t>
            </w:r>
            <w:proofErr w:type="spellEnd"/>
            <w:r w:rsidRPr="006B4594">
              <w:rPr>
                <w:rFonts w:ascii="Times New Roman" w:eastAsia="Times New Roman" w:hAnsi="Times New Roman" w:cs="Times New Roman"/>
                <w:sz w:val="28"/>
                <w:szCs w:val="28"/>
              </w:rPr>
              <w:t>:</w:t>
            </w:r>
          </w:p>
          <w:p w14:paraId="10C6804E"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594">
              <w:rPr>
                <w:rFonts w:ascii="Times New Roman" w:eastAsia="Times New Roman" w:hAnsi="Times New Roman" w:cs="Times New Roman"/>
                <w:sz w:val="28"/>
                <w:szCs w:val="28"/>
              </w:rPr>
              <w:t xml:space="preserve">Bình </w:t>
            </w:r>
            <w:proofErr w:type="spellStart"/>
            <w:r w:rsidRPr="006B4594">
              <w:rPr>
                <w:rFonts w:ascii="Times New Roman" w:eastAsia="Times New Roman" w:hAnsi="Times New Roman" w:cs="Times New Roman"/>
                <w:sz w:val="28"/>
                <w:szCs w:val="28"/>
              </w:rPr>
              <w:t>tĩnh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thực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hiện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nhiệm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vụ</w:t>
            </w:r>
            <w:proofErr w:type="spellEnd"/>
            <w:r w:rsidRPr="006B4594">
              <w:rPr>
                <w:rFonts w:ascii="Times New Roman" w:eastAsia="Times New Roman" w:hAnsi="Times New Roman" w:cs="Times New Roman"/>
                <w:sz w:val="28"/>
                <w:szCs w:val="28"/>
              </w:rPr>
              <w:t>.</w:t>
            </w:r>
          </w:p>
          <w:p w14:paraId="2A34E7C9"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Tự</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hào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mình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tiến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bộ</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hơn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tuần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trước</w:t>
            </w:r>
            <w:proofErr w:type="spellEnd"/>
            <w:r w:rsidRPr="006B4594">
              <w:rPr>
                <w:rFonts w:ascii="Times New Roman" w:eastAsia="Times New Roman" w:hAnsi="Times New Roman" w:cs="Times New Roman"/>
                <w:sz w:val="28"/>
                <w:szCs w:val="28"/>
              </w:rPr>
              <w:t>.</w:t>
            </w:r>
          </w:p>
          <w:p w14:paraId="4AACCD61" w14:textId="77777777" w:rsidR="007E245B" w:rsidRPr="00F651C3"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Hợp</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tác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tốt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nhóm</w:t>
            </w:r>
            <w:proofErr w:type="spellEnd"/>
            <w:r w:rsidRPr="006B4594">
              <w:rPr>
                <w:rFonts w:ascii="Times New Roman" w:eastAsia="Times New Roman" w:hAnsi="Times New Roman" w:cs="Times New Roman"/>
                <w:sz w:val="28"/>
                <w:szCs w:val="28"/>
              </w:rPr>
              <w:t>.</w:t>
            </w:r>
          </w:p>
          <w:p w14:paraId="624FE764" w14:textId="77777777" w:rsidR="007E245B" w:rsidRPr="00860D43" w:rsidRDefault="007E245B" w:rsidP="00BF11C3">
            <w:pP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6. Góc thư</w:t>
            </w:r>
            <w:r w:rsidRPr="00860D43">
              <w:rPr>
                <w:rFonts w:ascii="Times New Roman" w:eastAsia="Times New Roman" w:hAnsi="Times New Roman" w:cs="Times New Roman"/>
                <w:b/>
                <w:sz w:val="28"/>
                <w:szCs w:val="28"/>
                <w:lang w:val="vi-VN"/>
              </w:rPr>
              <w:t xml:space="preserve"> viện</w:t>
            </w:r>
            <w:r w:rsidRPr="00860D43">
              <w:rPr>
                <w:rFonts w:ascii="Times New Roman" w:eastAsia="Times New Roman" w:hAnsi="Times New Roman" w:cs="Times New Roman"/>
                <w:b/>
                <w:sz w:val="28"/>
                <w:szCs w:val="28"/>
                <w:lang w:val="pt-BR"/>
              </w:rPr>
              <w:t xml:space="preserve">: </w:t>
            </w:r>
          </w:p>
          <w:p w14:paraId="2E6CC969"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pt-BR"/>
              </w:rPr>
              <w:t>(</w:t>
            </w:r>
            <w:r w:rsidRPr="00860D43">
              <w:rPr>
                <w:rFonts w:ascii="Times New Roman" w:eastAsia="Times New Roman" w:hAnsi="Times New Roman" w:cs="Times New Roman"/>
                <w:sz w:val="28"/>
                <w:szCs w:val="28"/>
                <w:lang w:val="vi-VN"/>
              </w:rPr>
              <w:t>T1</w:t>
            </w:r>
            <w:r>
              <w:rPr>
                <w:rFonts w:ascii="Times New Roman" w:eastAsia="Times New Roman" w:hAnsi="Times New Roman" w:cs="Times New Roman"/>
                <w:sz w:val="28"/>
                <w:szCs w:val="28"/>
              </w:rPr>
              <w:t>, 2</w:t>
            </w:r>
            <w:r w:rsidRPr="00860D43">
              <w:rPr>
                <w:rFonts w:ascii="Times New Roman" w:eastAsia="Times New Roman" w:hAnsi="Times New Roman" w:cs="Times New Roman"/>
                <w:sz w:val="28"/>
                <w:szCs w:val="28"/>
                <w:lang w:val="vi-VN"/>
              </w:rPr>
              <w:t xml:space="preserve">): </w:t>
            </w:r>
            <w:r w:rsidRPr="00860D43">
              <w:rPr>
                <w:rFonts w:ascii="Times New Roman" w:hAnsi="Times New Roman"/>
                <w:sz w:val="28"/>
                <w:szCs w:val="28"/>
              </w:rPr>
              <w:t xml:space="preserve">Xem </w:t>
            </w:r>
            <w:proofErr w:type="spellStart"/>
            <w:r w:rsidRPr="00860D43">
              <w:rPr>
                <w:rFonts w:ascii="Times New Roman" w:hAnsi="Times New Roman"/>
                <w:sz w:val="28"/>
                <w:szCs w:val="28"/>
              </w:rPr>
              <w:t>tranh</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ảnh</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về</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phương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1E779212" w14:textId="77777777" w:rsidR="007E245B" w:rsidRPr="00860D43" w:rsidRDefault="007E245B" w:rsidP="00BF11C3">
            <w:pPr>
              <w:jc w:val="both"/>
              <w:outlineLvl w:val="0"/>
              <w:rPr>
                <w:rFonts w:ascii="Times New Roman" w:hAnsi="Times New Roman"/>
                <w:sz w:val="28"/>
                <w:szCs w:val="28"/>
              </w:rPr>
            </w:pPr>
            <w:r w:rsidRPr="00860D43">
              <w:rPr>
                <w:rFonts w:ascii="Times New Roman" w:eastAsia="Times New Roman" w:hAnsi="Times New Roman" w:cs="Times New Roman"/>
                <w:sz w:val="28"/>
                <w:szCs w:val="28"/>
                <w:lang w:val="pt-BR"/>
              </w:rPr>
              <w:t>(T</w:t>
            </w:r>
            <w:r>
              <w:rPr>
                <w:rFonts w:ascii="Times New Roman" w:eastAsia="Times New Roman" w:hAnsi="Times New Roman" w:cs="Times New Roman"/>
                <w:sz w:val="28"/>
                <w:szCs w:val="28"/>
                <w:lang w:val="pt-BR"/>
              </w:rPr>
              <w:t xml:space="preserve">3, </w:t>
            </w:r>
            <w:r w:rsidRPr="00860D43">
              <w:rPr>
                <w:rFonts w:ascii="Times New Roman" w:eastAsia="Times New Roman" w:hAnsi="Times New Roman" w:cs="Times New Roman"/>
                <w:sz w:val="28"/>
                <w:szCs w:val="28"/>
                <w:lang w:val="pt-BR"/>
              </w:rPr>
              <w:t xml:space="preserve">4): </w:t>
            </w:r>
            <w:r w:rsidRPr="00860D43">
              <w:rPr>
                <w:rFonts w:ascii="Times New Roman" w:hAnsi="Times New Roman"/>
                <w:sz w:val="28"/>
                <w:szCs w:val="28"/>
              </w:rPr>
              <w:t xml:space="preserve">Xem </w:t>
            </w:r>
            <w:proofErr w:type="spellStart"/>
            <w:r w:rsidRPr="00860D43">
              <w:rPr>
                <w:rFonts w:ascii="Times New Roman" w:hAnsi="Times New Roman"/>
                <w:sz w:val="28"/>
                <w:szCs w:val="28"/>
              </w:rPr>
              <w:t>tranh</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về</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phương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và</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luật</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6C2B769B" w14:textId="77777777" w:rsidR="007E245B" w:rsidRDefault="007E245B" w:rsidP="00BF11C3">
            <w:pP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a) Mục đích, yêu cầu</w:t>
            </w:r>
          </w:p>
          <w:p w14:paraId="5A720FBE"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w:t>
            </w:r>
            <w:r w:rsidRPr="006B4594">
              <w:rPr>
                <w:rFonts w:ascii="Times New Roman" w:eastAsia="Times New Roman" w:hAnsi="Times New Roman" w:cs="Times New Roman"/>
                <w:bCs/>
                <w:sz w:val="28"/>
                <w:szCs w:val="28"/>
              </w:rPr>
              <w:t>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xem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tranh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đúng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cách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giở</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từng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trang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không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làm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rách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sách</w:t>
            </w:r>
            <w:proofErr w:type="spellEnd"/>
            <w:r w:rsidRPr="006B4594">
              <w:rPr>
                <w:rFonts w:ascii="Times New Roman" w:eastAsia="Times New Roman" w:hAnsi="Times New Roman" w:cs="Times New Roman"/>
                <w:bCs/>
                <w:sz w:val="28"/>
                <w:szCs w:val="28"/>
              </w:rPr>
              <w:t>).</w:t>
            </w:r>
          </w:p>
          <w:p w14:paraId="64D2DA8A"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Nhận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và</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gọi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tên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một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số</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phương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tiện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giao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thông</w:t>
            </w:r>
            <w:proofErr w:type="spellEnd"/>
            <w:r w:rsidRPr="006B4594">
              <w:rPr>
                <w:rFonts w:ascii="Times New Roman" w:eastAsia="Times New Roman" w:hAnsi="Times New Roman" w:cs="Times New Roman"/>
                <w:bCs/>
                <w:sz w:val="28"/>
                <w:szCs w:val="28"/>
              </w:rPr>
              <w:t>.</w:t>
            </w:r>
          </w:p>
          <w:p w14:paraId="0816DD44"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một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số</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quy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định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đơn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giản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tham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gia</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giao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thông</w:t>
            </w:r>
            <w:proofErr w:type="spellEnd"/>
            <w:r w:rsidRPr="006B4594">
              <w:rPr>
                <w:rFonts w:ascii="Times New Roman" w:eastAsia="Times New Roman" w:hAnsi="Times New Roman" w:cs="Times New Roman"/>
                <w:bCs/>
                <w:sz w:val="28"/>
                <w:szCs w:val="28"/>
              </w:rPr>
              <w:t>.</w:t>
            </w:r>
          </w:p>
          <w:p w14:paraId="70333A37"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Phát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triển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ngôn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ngữ</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thông</w:t>
            </w:r>
            <w:proofErr w:type="spellEnd"/>
            <w:r w:rsidRPr="006B4594">
              <w:rPr>
                <w:rFonts w:ascii="Times New Roman" w:eastAsia="Times New Roman" w:hAnsi="Times New Roman" w:cs="Times New Roman"/>
                <w:bCs/>
                <w:sz w:val="28"/>
                <w:szCs w:val="28"/>
              </w:rPr>
              <w:t xml:space="preserve"> qua </w:t>
            </w:r>
            <w:proofErr w:type="spellStart"/>
            <w:r w:rsidRPr="006B4594">
              <w:rPr>
                <w:rFonts w:ascii="Times New Roman" w:eastAsia="Times New Roman" w:hAnsi="Times New Roman" w:cs="Times New Roman"/>
                <w:bCs/>
                <w:sz w:val="28"/>
                <w:szCs w:val="28"/>
              </w:rPr>
              <w:t>trao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đổi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về</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nội</w:t>
            </w:r>
            <w:proofErr w:type="spellEnd"/>
            <w:r w:rsidRPr="006B4594">
              <w:rPr>
                <w:rFonts w:ascii="Times New Roman" w:eastAsia="Times New Roman" w:hAnsi="Times New Roman" w:cs="Times New Roman"/>
                <w:bCs/>
                <w:sz w:val="28"/>
                <w:szCs w:val="28"/>
              </w:rPr>
              <w:t xml:space="preserve"> dung </w:t>
            </w:r>
            <w:proofErr w:type="spellStart"/>
            <w:r w:rsidRPr="006B4594">
              <w:rPr>
                <w:rFonts w:ascii="Times New Roman" w:eastAsia="Times New Roman" w:hAnsi="Times New Roman" w:cs="Times New Roman"/>
                <w:bCs/>
                <w:sz w:val="28"/>
                <w:szCs w:val="28"/>
              </w:rPr>
              <w:t>tranh</w:t>
            </w:r>
            <w:proofErr w:type="spellEnd"/>
            <w:r w:rsidRPr="006B4594">
              <w:rPr>
                <w:rFonts w:ascii="Times New Roman" w:eastAsia="Times New Roman" w:hAnsi="Times New Roman" w:cs="Times New Roman"/>
                <w:bCs/>
                <w:sz w:val="28"/>
                <w:szCs w:val="28"/>
              </w:rPr>
              <w:t>.</w:t>
            </w:r>
          </w:p>
          <w:p w14:paraId="784D38E1"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proofErr w:type="spellStart"/>
            <w:r w:rsidRPr="006B4594">
              <w:rPr>
                <w:rFonts w:ascii="Times New Roman" w:eastAsia="Times New Roman" w:hAnsi="Times New Roman" w:cs="Times New Roman"/>
                <w:bCs/>
                <w:sz w:val="28"/>
                <w:szCs w:val="28"/>
              </w:rPr>
              <w:t>Hình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thành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thói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quen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yêu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thích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đọc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sách</w:t>
            </w:r>
            <w:proofErr w:type="spellEnd"/>
            <w:r w:rsidRPr="006B4594">
              <w:rPr>
                <w:rFonts w:ascii="Times New Roman" w:eastAsia="Times New Roman" w:hAnsi="Times New Roman" w:cs="Times New Roman"/>
                <w:bCs/>
                <w:sz w:val="28"/>
                <w:szCs w:val="28"/>
              </w:rPr>
              <w:t>.</w:t>
            </w:r>
          </w:p>
          <w:p w14:paraId="458BF4F7"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giữ</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gìn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sách</w:t>
            </w:r>
            <w:proofErr w:type="spellEnd"/>
            <w:r w:rsidRPr="006B4594">
              <w:rPr>
                <w:rFonts w:ascii="Times New Roman" w:eastAsia="Times New Roman" w:hAnsi="Times New Roman" w:cs="Times New Roman"/>
                <w:bCs/>
                <w:sz w:val="28"/>
                <w:szCs w:val="28"/>
              </w:rPr>
              <w:t xml:space="preserve">, chia </w:t>
            </w:r>
            <w:proofErr w:type="spellStart"/>
            <w:r w:rsidRPr="006B4594">
              <w:rPr>
                <w:rFonts w:ascii="Times New Roman" w:eastAsia="Times New Roman" w:hAnsi="Times New Roman" w:cs="Times New Roman"/>
                <w:bCs/>
                <w:sz w:val="28"/>
                <w:szCs w:val="28"/>
              </w:rPr>
              <w:t>sẻ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với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bạn</w:t>
            </w:r>
            <w:proofErr w:type="spellEnd"/>
            <w:r w:rsidRPr="006B4594">
              <w:rPr>
                <w:rFonts w:ascii="Times New Roman" w:eastAsia="Times New Roman" w:hAnsi="Times New Roman" w:cs="Times New Roman"/>
                <w:bCs/>
                <w:sz w:val="28"/>
                <w:szCs w:val="28"/>
              </w:rPr>
              <w:t>.</w:t>
            </w:r>
          </w:p>
          <w:p w14:paraId="254190DB" w14:textId="77777777" w:rsidR="007E245B" w:rsidRPr="00F651C3"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lắng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nghe</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và</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tôn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trọng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bạn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đang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xem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hoặc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kể</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nội</w:t>
            </w:r>
            <w:proofErr w:type="spellEnd"/>
            <w:r w:rsidRPr="006B4594">
              <w:rPr>
                <w:rFonts w:ascii="Times New Roman" w:eastAsia="Times New Roman" w:hAnsi="Times New Roman" w:cs="Times New Roman"/>
                <w:bCs/>
                <w:sz w:val="28"/>
                <w:szCs w:val="28"/>
              </w:rPr>
              <w:t xml:space="preserve"> dung </w:t>
            </w:r>
            <w:proofErr w:type="spellStart"/>
            <w:r w:rsidRPr="006B4594">
              <w:rPr>
                <w:rFonts w:ascii="Times New Roman" w:eastAsia="Times New Roman" w:hAnsi="Times New Roman" w:cs="Times New Roman"/>
                <w:bCs/>
                <w:sz w:val="28"/>
                <w:szCs w:val="28"/>
              </w:rPr>
              <w:t>tranh</w:t>
            </w:r>
            <w:proofErr w:type="spellEnd"/>
            <w:r w:rsidRPr="006B4594">
              <w:rPr>
                <w:rFonts w:ascii="Times New Roman" w:eastAsia="Times New Roman" w:hAnsi="Times New Roman" w:cs="Times New Roman"/>
                <w:bCs/>
                <w:sz w:val="28"/>
                <w:szCs w:val="28"/>
              </w:rPr>
              <w:t>.</w:t>
            </w:r>
          </w:p>
          <w:p w14:paraId="5F5EF554" w14:textId="77777777" w:rsidR="007E245B" w:rsidRDefault="007E245B" w:rsidP="00BF11C3">
            <w:pPr>
              <w:jc w:val="both"/>
              <w:rPr>
                <w:rFonts w:ascii="Times New Roman" w:eastAsia="Times New Roman" w:hAnsi="Times New Roman" w:cs="Times New Roman"/>
                <w:b/>
                <w:sz w:val="28"/>
                <w:szCs w:val="28"/>
              </w:rPr>
            </w:pPr>
            <w:r w:rsidRPr="00860D43">
              <w:rPr>
                <w:rFonts w:ascii="Times New Roman" w:eastAsia="Times New Roman" w:hAnsi="Times New Roman" w:cs="Times New Roman"/>
                <w:b/>
                <w:sz w:val="28"/>
                <w:szCs w:val="28"/>
                <w:lang w:val="vi-VN"/>
              </w:rPr>
              <w:t>b) Chuẩn bị</w:t>
            </w:r>
          </w:p>
          <w:p w14:paraId="58F67433"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tranh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truyện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tranh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về</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phương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tiện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giao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thông</w:t>
            </w:r>
            <w:proofErr w:type="spellEnd"/>
            <w:r w:rsidRPr="006B4594">
              <w:rPr>
                <w:rFonts w:ascii="Times New Roman" w:eastAsia="Times New Roman" w:hAnsi="Times New Roman" w:cs="Times New Roman"/>
                <w:bCs/>
                <w:sz w:val="28"/>
                <w:szCs w:val="28"/>
              </w:rPr>
              <w:t>.</w:t>
            </w:r>
          </w:p>
          <w:p w14:paraId="01D4BCD2"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Tranh </w:t>
            </w:r>
            <w:proofErr w:type="spellStart"/>
            <w:r w:rsidRPr="006B4594">
              <w:rPr>
                <w:rFonts w:ascii="Times New Roman" w:eastAsia="Times New Roman" w:hAnsi="Times New Roman" w:cs="Times New Roman"/>
                <w:bCs/>
                <w:sz w:val="28"/>
                <w:szCs w:val="28"/>
              </w:rPr>
              <w:t>ảnh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rời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về</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các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loại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phương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tiện</w:t>
            </w:r>
            <w:proofErr w:type="spellEnd"/>
            <w:r w:rsidRPr="006B4594">
              <w:rPr>
                <w:rFonts w:ascii="Times New Roman" w:eastAsia="Times New Roman" w:hAnsi="Times New Roman" w:cs="Times New Roman"/>
                <w:bCs/>
                <w:sz w:val="28"/>
                <w:szCs w:val="28"/>
              </w:rPr>
              <w:t>.</w:t>
            </w:r>
          </w:p>
          <w:p w14:paraId="595C742B"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Tranh </w:t>
            </w:r>
            <w:proofErr w:type="spellStart"/>
            <w:r w:rsidRPr="006B4594">
              <w:rPr>
                <w:rFonts w:ascii="Times New Roman" w:eastAsia="Times New Roman" w:hAnsi="Times New Roman" w:cs="Times New Roman"/>
                <w:bCs/>
                <w:sz w:val="28"/>
                <w:szCs w:val="28"/>
              </w:rPr>
              <w:t>minh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họa</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một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số</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luật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giao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thông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đèn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tín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hiệu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đội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mũ</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bảo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hiểm</w:t>
            </w:r>
            <w:proofErr w:type="spellEnd"/>
            <w:r w:rsidRPr="006B4594">
              <w:rPr>
                <w:rFonts w:ascii="Times New Roman" w:eastAsia="Times New Roman" w:hAnsi="Times New Roman" w:cs="Times New Roman"/>
                <w:bCs/>
                <w:sz w:val="28"/>
                <w:szCs w:val="28"/>
              </w:rPr>
              <w:t>…).</w:t>
            </w:r>
          </w:p>
          <w:p w14:paraId="4AE17216"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Thảm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ngồi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đọc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giá</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thấp</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vừa</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tầm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trẻ</w:t>
            </w:r>
            <w:proofErr w:type="spellEnd"/>
            <w:r w:rsidRPr="006B4594">
              <w:rPr>
                <w:rFonts w:ascii="Times New Roman" w:eastAsia="Times New Roman" w:hAnsi="Times New Roman" w:cs="Times New Roman"/>
                <w:bCs/>
                <w:sz w:val="28"/>
                <w:szCs w:val="28"/>
              </w:rPr>
              <w:t>.</w:t>
            </w:r>
          </w:p>
          <w:p w14:paraId="45E28604"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Một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số</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câu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hỏi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gợi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mở</w:t>
            </w:r>
            <w:proofErr w:type="spellEnd"/>
            <w:r w:rsidRPr="006B4594">
              <w:rPr>
                <w:rFonts w:ascii="Times New Roman" w:eastAsia="Times New Roman" w:hAnsi="Times New Roman" w:cs="Times New Roman"/>
                <w:bCs/>
                <w:sz w:val="28"/>
                <w:szCs w:val="28"/>
              </w:rPr>
              <w:t>.</w:t>
            </w:r>
          </w:p>
          <w:p w14:paraId="1E3C20FF" w14:textId="77777777" w:rsidR="007E245B" w:rsidRDefault="007E245B" w:rsidP="00BF11C3">
            <w:pPr>
              <w:pBdr>
                <w:top w:val="nil"/>
                <w:left w:val="nil"/>
                <w:bottom w:val="nil"/>
                <w:right w:val="nil"/>
                <w:between w:val="nil"/>
              </w:pBd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c) Cách chơi</w:t>
            </w:r>
          </w:p>
          <w:p w14:paraId="03CA8C70"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chọn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hoặc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tranh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theo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nội</w:t>
            </w:r>
            <w:proofErr w:type="spellEnd"/>
            <w:r w:rsidRPr="006B4594">
              <w:rPr>
                <w:rFonts w:ascii="Times New Roman" w:eastAsia="Times New Roman" w:hAnsi="Times New Roman" w:cs="Times New Roman"/>
                <w:bCs/>
                <w:sz w:val="28"/>
                <w:szCs w:val="28"/>
              </w:rPr>
              <w:t xml:space="preserve"> dung </w:t>
            </w:r>
            <w:proofErr w:type="spellStart"/>
            <w:r w:rsidRPr="006B4594">
              <w:rPr>
                <w:rFonts w:ascii="Times New Roman" w:eastAsia="Times New Roman" w:hAnsi="Times New Roman" w:cs="Times New Roman"/>
                <w:bCs/>
                <w:sz w:val="28"/>
                <w:szCs w:val="28"/>
              </w:rPr>
              <w:t>từng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tuần</w:t>
            </w:r>
            <w:proofErr w:type="spellEnd"/>
            <w:r w:rsidRPr="006B4594">
              <w:rPr>
                <w:rFonts w:ascii="Times New Roman" w:eastAsia="Times New Roman" w:hAnsi="Times New Roman" w:cs="Times New Roman"/>
                <w:bCs/>
                <w:sz w:val="28"/>
                <w:szCs w:val="28"/>
              </w:rPr>
              <w:t>.</w:t>
            </w:r>
          </w:p>
          <w:p w14:paraId="0C7A6834"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Ngồi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xem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nhẹ</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nhàng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giở</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từng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trang</w:t>
            </w:r>
            <w:proofErr w:type="spellEnd"/>
            <w:r w:rsidRPr="006B4594">
              <w:rPr>
                <w:rFonts w:ascii="Times New Roman" w:eastAsia="Times New Roman" w:hAnsi="Times New Roman" w:cs="Times New Roman"/>
                <w:bCs/>
                <w:sz w:val="28"/>
                <w:szCs w:val="28"/>
              </w:rPr>
              <w:t>.</w:t>
            </w:r>
          </w:p>
          <w:p w14:paraId="4EFC3941"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Trao </w:t>
            </w:r>
            <w:proofErr w:type="spellStart"/>
            <w:r w:rsidRPr="006B4594">
              <w:rPr>
                <w:rFonts w:ascii="Times New Roman" w:eastAsia="Times New Roman" w:hAnsi="Times New Roman" w:cs="Times New Roman"/>
                <w:bCs/>
                <w:sz w:val="28"/>
                <w:szCs w:val="28"/>
              </w:rPr>
              <w:t>đổi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với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bạn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về</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nội</w:t>
            </w:r>
            <w:proofErr w:type="spellEnd"/>
            <w:r w:rsidRPr="006B4594">
              <w:rPr>
                <w:rFonts w:ascii="Times New Roman" w:eastAsia="Times New Roman" w:hAnsi="Times New Roman" w:cs="Times New Roman"/>
                <w:bCs/>
                <w:sz w:val="28"/>
                <w:szCs w:val="28"/>
              </w:rPr>
              <w:t xml:space="preserve"> dung </w:t>
            </w:r>
            <w:proofErr w:type="spellStart"/>
            <w:r w:rsidRPr="006B4594">
              <w:rPr>
                <w:rFonts w:ascii="Times New Roman" w:eastAsia="Times New Roman" w:hAnsi="Times New Roman" w:cs="Times New Roman"/>
                <w:bCs/>
                <w:sz w:val="28"/>
                <w:szCs w:val="28"/>
              </w:rPr>
              <w:t>tranh</w:t>
            </w:r>
            <w:proofErr w:type="spellEnd"/>
            <w:r w:rsidRPr="006B4594">
              <w:rPr>
                <w:rFonts w:ascii="Times New Roman" w:eastAsia="Times New Roman" w:hAnsi="Times New Roman" w:cs="Times New Roman"/>
                <w:bCs/>
                <w:sz w:val="28"/>
                <w:szCs w:val="28"/>
              </w:rPr>
              <w:t>.</w:t>
            </w:r>
          </w:p>
          <w:p w14:paraId="3D2D4C74"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Có</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thể</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kể</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lại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theo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tranh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bằng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lời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của</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mình</w:t>
            </w:r>
            <w:proofErr w:type="spellEnd"/>
            <w:r w:rsidRPr="006B4594">
              <w:rPr>
                <w:rFonts w:ascii="Times New Roman" w:eastAsia="Times New Roman" w:hAnsi="Times New Roman" w:cs="Times New Roman"/>
                <w:bCs/>
                <w:sz w:val="28"/>
                <w:szCs w:val="28"/>
              </w:rPr>
              <w:t>.</w:t>
            </w:r>
          </w:p>
          <w:p w14:paraId="0DDACFD1"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Cuối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giờ</w:t>
            </w:r>
            <w:proofErr w:type="spellEnd"/>
            <w:r w:rsidRPr="006B4594">
              <w:rPr>
                <w:rFonts w:ascii="Times New Roman" w:eastAsia="Times New Roman" w:hAnsi="Times New Roman" w:cs="Times New Roman"/>
                <w:bCs/>
                <w:sz w:val="28"/>
                <w:szCs w:val="28"/>
              </w:rPr>
              <w:t xml:space="preserve"> chia </w:t>
            </w:r>
            <w:proofErr w:type="spellStart"/>
            <w:r w:rsidRPr="006B4594">
              <w:rPr>
                <w:rFonts w:ascii="Times New Roman" w:eastAsia="Times New Roman" w:hAnsi="Times New Roman" w:cs="Times New Roman"/>
                <w:bCs/>
                <w:sz w:val="28"/>
                <w:szCs w:val="28"/>
              </w:rPr>
              <w:t>sẻ</w:t>
            </w:r>
            <w:proofErr w:type="spellEnd"/>
            <w:r w:rsidRPr="006B4594">
              <w:rPr>
                <w:rFonts w:ascii="Times New Roman" w:eastAsia="Times New Roman" w:hAnsi="Times New Roman" w:cs="Times New Roman"/>
                <w:bCs/>
                <w:sz w:val="28"/>
                <w:szCs w:val="28"/>
              </w:rPr>
              <w:t xml:space="preserve">: con </w:t>
            </w:r>
            <w:proofErr w:type="spellStart"/>
            <w:r w:rsidRPr="006B4594">
              <w:rPr>
                <w:rFonts w:ascii="Times New Roman" w:eastAsia="Times New Roman" w:hAnsi="Times New Roman" w:cs="Times New Roman"/>
                <w:bCs/>
                <w:sz w:val="28"/>
                <w:szCs w:val="28"/>
              </w:rPr>
              <w:t>thích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hình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ảnh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nào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Vì</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sao</w:t>
            </w:r>
            <w:proofErr w:type="spellEnd"/>
            <w:r w:rsidRPr="006B4594">
              <w:rPr>
                <w:rFonts w:ascii="Times New Roman" w:eastAsia="Times New Roman" w:hAnsi="Times New Roman" w:cs="Times New Roman"/>
                <w:bCs/>
                <w:sz w:val="28"/>
                <w:szCs w:val="28"/>
              </w:rPr>
              <w:t>?</w:t>
            </w:r>
          </w:p>
          <w:p w14:paraId="1E6337F4"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6B4594">
              <w:rPr>
                <w:rFonts w:ascii="Times New Roman" w:eastAsia="Times New Roman" w:hAnsi="Times New Roman" w:cs="Times New Roman"/>
                <w:b/>
                <w:bCs/>
                <w:i/>
                <w:iCs/>
                <w:sz w:val="28"/>
                <w:szCs w:val="28"/>
              </w:rPr>
              <w:t>Tuần</w:t>
            </w:r>
            <w:proofErr w:type="spellEnd"/>
            <w:r w:rsidRPr="006B4594">
              <w:rPr>
                <w:rFonts w:ascii="Times New Roman" w:eastAsia="Times New Roman" w:hAnsi="Times New Roman" w:cs="Times New Roman"/>
                <w:b/>
                <w:bCs/>
                <w:i/>
                <w:iCs/>
                <w:sz w:val="28"/>
                <w:szCs w:val="28"/>
              </w:rPr>
              <w:t xml:space="preserve"> 1, 2:</w:t>
            </w:r>
            <w:r w:rsidRPr="006B4594">
              <w:rPr>
                <w:rFonts w:ascii="Times New Roman" w:eastAsia="Times New Roman" w:hAnsi="Times New Roman" w:cs="Times New Roman"/>
                <w:b/>
                <w:bCs/>
                <w:sz w:val="28"/>
                <w:szCs w:val="28"/>
              </w:rPr>
              <w:t xml:space="preserve"> Xem </w:t>
            </w:r>
            <w:proofErr w:type="spellStart"/>
            <w:r w:rsidRPr="006B4594">
              <w:rPr>
                <w:rFonts w:ascii="Times New Roman" w:eastAsia="Times New Roman" w:hAnsi="Times New Roman" w:cs="Times New Roman"/>
                <w:b/>
                <w:bCs/>
                <w:sz w:val="28"/>
                <w:szCs w:val="28"/>
              </w:rPr>
              <w:t>tranh</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ảnh</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về</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các</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phương</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tiện</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giao</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thông</w:t>
            </w:r>
            <w:proofErr w:type="spellEnd"/>
          </w:p>
          <w:p w14:paraId="5F6659DD"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Thể</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hiện</w:t>
            </w:r>
            <w:proofErr w:type="spellEnd"/>
            <w:r w:rsidRPr="006B4594">
              <w:rPr>
                <w:rFonts w:ascii="Times New Roman" w:eastAsia="Times New Roman" w:hAnsi="Times New Roman" w:cs="Times New Roman"/>
                <w:sz w:val="28"/>
                <w:szCs w:val="28"/>
              </w:rPr>
              <w:t>:</w:t>
            </w:r>
          </w:p>
          <w:p w14:paraId="74926566"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Trẻ</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xem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và</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gọi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tên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các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phương</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tiện</w:t>
            </w:r>
            <w:proofErr w:type="spellEnd"/>
            <w:r w:rsidRPr="006B4594">
              <w:rPr>
                <w:rFonts w:ascii="Times New Roman" w:eastAsia="Times New Roman" w:hAnsi="Times New Roman" w:cs="Times New Roman"/>
                <w:sz w:val="28"/>
                <w:szCs w:val="28"/>
              </w:rPr>
              <w:t xml:space="preserve">: ô </w:t>
            </w:r>
            <w:proofErr w:type="spellStart"/>
            <w:r w:rsidRPr="006B4594">
              <w:rPr>
                <w:rFonts w:ascii="Times New Roman" w:eastAsia="Times New Roman" w:hAnsi="Times New Roman" w:cs="Times New Roman"/>
                <w:sz w:val="28"/>
                <w:szCs w:val="28"/>
              </w:rPr>
              <w:t>tô</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xe</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máy</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tàu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hỏa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máy</w:t>
            </w:r>
            <w:proofErr w:type="spellEnd"/>
            <w:r w:rsidRPr="006B4594">
              <w:rPr>
                <w:rFonts w:ascii="Times New Roman" w:eastAsia="Times New Roman" w:hAnsi="Times New Roman" w:cs="Times New Roman"/>
                <w:sz w:val="28"/>
                <w:szCs w:val="28"/>
              </w:rPr>
              <w:t xml:space="preserve"> bay…</w:t>
            </w:r>
          </w:p>
          <w:p w14:paraId="2F48EC66"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B4594">
              <w:rPr>
                <w:rFonts w:ascii="Times New Roman" w:eastAsia="Times New Roman" w:hAnsi="Times New Roman" w:cs="Times New Roman"/>
                <w:sz w:val="28"/>
                <w:szCs w:val="28"/>
              </w:rPr>
              <w:t xml:space="preserve">Trao </w:t>
            </w:r>
            <w:proofErr w:type="spellStart"/>
            <w:r w:rsidRPr="006B4594">
              <w:rPr>
                <w:rFonts w:ascii="Times New Roman" w:eastAsia="Times New Roman" w:hAnsi="Times New Roman" w:cs="Times New Roman"/>
                <w:sz w:val="28"/>
                <w:szCs w:val="28"/>
              </w:rPr>
              <w:t>đổi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về</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đặc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điểm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chạy</w:t>
            </w:r>
            <w:proofErr w:type="spellEnd"/>
            <w:r w:rsidRPr="006B4594">
              <w:rPr>
                <w:rFonts w:ascii="Times New Roman" w:eastAsia="Times New Roman" w:hAnsi="Times New Roman" w:cs="Times New Roman"/>
                <w:sz w:val="28"/>
                <w:szCs w:val="28"/>
              </w:rPr>
              <w:t xml:space="preserve"> ở </w:t>
            </w:r>
            <w:proofErr w:type="spellStart"/>
            <w:r w:rsidRPr="006B4594">
              <w:rPr>
                <w:rFonts w:ascii="Times New Roman" w:eastAsia="Times New Roman" w:hAnsi="Times New Roman" w:cs="Times New Roman"/>
                <w:sz w:val="28"/>
                <w:szCs w:val="28"/>
              </w:rPr>
              <w:t>đâu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Chở</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gì</w:t>
            </w:r>
            <w:proofErr w:type="spellEnd"/>
            <w:r w:rsidRPr="006B4594">
              <w:rPr>
                <w:rFonts w:ascii="Times New Roman" w:eastAsia="Times New Roman" w:hAnsi="Times New Roman" w:cs="Times New Roman"/>
                <w:sz w:val="28"/>
                <w:szCs w:val="28"/>
              </w:rPr>
              <w:t>?</w:t>
            </w:r>
          </w:p>
          <w:p w14:paraId="1BA1BFBA"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Có</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thể</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kể</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lại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nội</w:t>
            </w:r>
            <w:proofErr w:type="spellEnd"/>
            <w:r w:rsidRPr="006B4594">
              <w:rPr>
                <w:rFonts w:ascii="Times New Roman" w:eastAsia="Times New Roman" w:hAnsi="Times New Roman" w:cs="Times New Roman"/>
                <w:sz w:val="28"/>
                <w:szCs w:val="28"/>
              </w:rPr>
              <w:t xml:space="preserve"> dung </w:t>
            </w:r>
            <w:proofErr w:type="spellStart"/>
            <w:r w:rsidRPr="006B4594">
              <w:rPr>
                <w:rFonts w:ascii="Times New Roman" w:eastAsia="Times New Roman" w:hAnsi="Times New Roman" w:cs="Times New Roman"/>
                <w:sz w:val="28"/>
                <w:szCs w:val="28"/>
              </w:rPr>
              <w:t>tranh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theo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hiểu</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của</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mình</w:t>
            </w:r>
            <w:proofErr w:type="spellEnd"/>
            <w:r w:rsidRPr="006B4594">
              <w:rPr>
                <w:rFonts w:ascii="Times New Roman" w:eastAsia="Times New Roman" w:hAnsi="Times New Roman" w:cs="Times New Roman"/>
                <w:sz w:val="28"/>
                <w:szCs w:val="28"/>
              </w:rPr>
              <w:t>.</w:t>
            </w:r>
          </w:p>
          <w:p w14:paraId="2744FEAA"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Giáo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dục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cảm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xúc</w:t>
            </w:r>
            <w:proofErr w:type="spellEnd"/>
            <w:r w:rsidRPr="006B4594">
              <w:rPr>
                <w:rFonts w:ascii="Times New Roman" w:eastAsia="Times New Roman" w:hAnsi="Times New Roman" w:cs="Times New Roman"/>
                <w:sz w:val="28"/>
                <w:szCs w:val="28"/>
              </w:rPr>
              <w:t>:</w:t>
            </w:r>
          </w:p>
          <w:p w14:paraId="1CEA8D29"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giữ</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gìn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sách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cẩn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thận</w:t>
            </w:r>
            <w:proofErr w:type="spellEnd"/>
            <w:r w:rsidRPr="006B4594">
              <w:rPr>
                <w:rFonts w:ascii="Times New Roman" w:eastAsia="Times New Roman" w:hAnsi="Times New Roman" w:cs="Times New Roman"/>
                <w:sz w:val="28"/>
                <w:szCs w:val="28"/>
              </w:rPr>
              <w:t>.</w:t>
            </w:r>
          </w:p>
          <w:p w14:paraId="6D3629B8"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Biết</w:t>
            </w:r>
            <w:proofErr w:type="spellEnd"/>
            <w:r w:rsidRPr="006B4594">
              <w:rPr>
                <w:rFonts w:ascii="Times New Roman" w:eastAsia="Times New Roman" w:hAnsi="Times New Roman" w:cs="Times New Roman"/>
                <w:sz w:val="28"/>
                <w:szCs w:val="28"/>
              </w:rPr>
              <w:t xml:space="preserve"> chia </w:t>
            </w:r>
            <w:proofErr w:type="spellStart"/>
            <w:r w:rsidRPr="006B4594">
              <w:rPr>
                <w:rFonts w:ascii="Times New Roman" w:eastAsia="Times New Roman" w:hAnsi="Times New Roman" w:cs="Times New Roman"/>
                <w:sz w:val="28"/>
                <w:szCs w:val="28"/>
              </w:rPr>
              <w:t>sẻ</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sách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bạn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muốn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xem</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chung</w:t>
            </w:r>
            <w:proofErr w:type="spellEnd"/>
            <w:r w:rsidRPr="006B4594">
              <w:rPr>
                <w:rFonts w:ascii="Times New Roman" w:eastAsia="Times New Roman" w:hAnsi="Times New Roman" w:cs="Times New Roman"/>
                <w:sz w:val="28"/>
                <w:szCs w:val="28"/>
              </w:rPr>
              <w:t>.</w:t>
            </w:r>
          </w:p>
          <w:p w14:paraId="51EB7127"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Tự</w:t>
            </w:r>
            <w:proofErr w:type="spellEnd"/>
            <w:r w:rsidRPr="006B4594">
              <w:rPr>
                <w:rFonts w:ascii="Times New Roman" w:eastAsia="Times New Roman" w:hAnsi="Times New Roman" w:cs="Times New Roman"/>
                <w:sz w:val="28"/>
                <w:szCs w:val="28"/>
              </w:rPr>
              <w:t xml:space="preserve"> tin </w:t>
            </w:r>
            <w:proofErr w:type="spellStart"/>
            <w:r w:rsidRPr="006B4594">
              <w:rPr>
                <w:rFonts w:ascii="Times New Roman" w:eastAsia="Times New Roman" w:hAnsi="Times New Roman" w:cs="Times New Roman"/>
                <w:sz w:val="28"/>
                <w:szCs w:val="28"/>
              </w:rPr>
              <w:t>khi</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kể</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cho</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bạn</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nghe</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về</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bức</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tranh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mình</w:t>
            </w:r>
            <w:proofErr w:type="spellEnd"/>
            <w:r w:rsidRPr="006B4594">
              <w:rPr>
                <w:rFonts w:ascii="Times New Roman" w:eastAsia="Times New Roman" w:hAnsi="Times New Roman" w:cs="Times New Roman"/>
                <w:sz w:val="28"/>
                <w:szCs w:val="28"/>
              </w:rPr>
              <w:t xml:space="preserve"> </w:t>
            </w:r>
            <w:proofErr w:type="spellStart"/>
            <w:r w:rsidRPr="006B4594">
              <w:rPr>
                <w:rFonts w:ascii="Times New Roman" w:eastAsia="Times New Roman" w:hAnsi="Times New Roman" w:cs="Times New Roman"/>
                <w:sz w:val="28"/>
                <w:szCs w:val="28"/>
              </w:rPr>
              <w:t>thích</w:t>
            </w:r>
            <w:proofErr w:type="spellEnd"/>
            <w:r w:rsidRPr="006B4594">
              <w:rPr>
                <w:rFonts w:ascii="Times New Roman" w:eastAsia="Times New Roman" w:hAnsi="Times New Roman" w:cs="Times New Roman"/>
                <w:sz w:val="28"/>
                <w:szCs w:val="28"/>
              </w:rPr>
              <w:t>.</w:t>
            </w:r>
          </w:p>
          <w:p w14:paraId="5060C201"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6B4594">
              <w:rPr>
                <w:rFonts w:ascii="Times New Roman" w:eastAsia="Times New Roman" w:hAnsi="Times New Roman" w:cs="Times New Roman"/>
                <w:b/>
                <w:bCs/>
                <w:i/>
                <w:iCs/>
                <w:sz w:val="28"/>
                <w:szCs w:val="28"/>
              </w:rPr>
              <w:t>Tuần</w:t>
            </w:r>
            <w:proofErr w:type="spellEnd"/>
            <w:r w:rsidRPr="006B4594">
              <w:rPr>
                <w:rFonts w:ascii="Times New Roman" w:eastAsia="Times New Roman" w:hAnsi="Times New Roman" w:cs="Times New Roman"/>
                <w:b/>
                <w:bCs/>
                <w:i/>
                <w:iCs/>
                <w:sz w:val="28"/>
                <w:szCs w:val="28"/>
              </w:rPr>
              <w:t xml:space="preserve"> 3, 4:</w:t>
            </w:r>
            <w:r w:rsidRPr="006B4594">
              <w:rPr>
                <w:rFonts w:ascii="Times New Roman" w:eastAsia="Times New Roman" w:hAnsi="Times New Roman" w:cs="Times New Roman"/>
                <w:b/>
                <w:bCs/>
                <w:sz w:val="28"/>
                <w:szCs w:val="28"/>
              </w:rPr>
              <w:t xml:space="preserve"> Xem </w:t>
            </w:r>
            <w:proofErr w:type="spellStart"/>
            <w:r w:rsidRPr="006B4594">
              <w:rPr>
                <w:rFonts w:ascii="Times New Roman" w:eastAsia="Times New Roman" w:hAnsi="Times New Roman" w:cs="Times New Roman"/>
                <w:b/>
                <w:bCs/>
                <w:sz w:val="28"/>
                <w:szCs w:val="28"/>
              </w:rPr>
              <w:t>tranh</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về</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phương</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tiện</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và</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luật</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giao</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thông</w:t>
            </w:r>
            <w:proofErr w:type="spellEnd"/>
          </w:p>
          <w:p w14:paraId="2AFF7C3A"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Thể</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hiện</w:t>
            </w:r>
            <w:proofErr w:type="spellEnd"/>
            <w:r w:rsidRPr="00791EDE">
              <w:rPr>
                <w:rFonts w:ascii="Times New Roman" w:eastAsia="Times New Roman" w:hAnsi="Times New Roman" w:cs="Times New Roman"/>
                <w:sz w:val="28"/>
                <w:szCs w:val="28"/>
              </w:rPr>
              <w:t>:</w:t>
            </w:r>
          </w:p>
          <w:p w14:paraId="264D8B13"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1EDE">
              <w:rPr>
                <w:rFonts w:ascii="Times New Roman" w:eastAsia="Times New Roman" w:hAnsi="Times New Roman" w:cs="Times New Roman"/>
                <w:sz w:val="28"/>
                <w:szCs w:val="28"/>
              </w:rPr>
              <w:t xml:space="preserve">Quan </w:t>
            </w:r>
            <w:proofErr w:type="spellStart"/>
            <w:r w:rsidRPr="00791EDE">
              <w:rPr>
                <w:rFonts w:ascii="Times New Roman" w:eastAsia="Times New Roman" w:hAnsi="Times New Roman" w:cs="Times New Roman"/>
                <w:sz w:val="28"/>
                <w:szCs w:val="28"/>
              </w:rPr>
              <w:t>sát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tranh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về</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đèn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tín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hiệu</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đội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mũ</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bảo</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hiểm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đúng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làn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đường</w:t>
            </w:r>
            <w:proofErr w:type="spellEnd"/>
            <w:r w:rsidRPr="00791EDE">
              <w:rPr>
                <w:rFonts w:ascii="Times New Roman" w:eastAsia="Times New Roman" w:hAnsi="Times New Roman" w:cs="Times New Roman"/>
                <w:sz w:val="28"/>
                <w:szCs w:val="28"/>
              </w:rPr>
              <w:t>.</w:t>
            </w:r>
          </w:p>
          <w:p w14:paraId="07DD0EC1"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Nhận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xét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hành</w:t>
            </w:r>
            <w:proofErr w:type="spellEnd"/>
            <w:r w:rsidRPr="00791EDE">
              <w:rPr>
                <w:rFonts w:ascii="Times New Roman" w:eastAsia="Times New Roman" w:hAnsi="Times New Roman" w:cs="Times New Roman"/>
                <w:sz w:val="28"/>
                <w:szCs w:val="28"/>
              </w:rPr>
              <w:t xml:space="preserve"> vi </w:t>
            </w:r>
            <w:proofErr w:type="spellStart"/>
            <w:r w:rsidRPr="00791EDE">
              <w:rPr>
                <w:rFonts w:ascii="Times New Roman" w:eastAsia="Times New Roman" w:hAnsi="Times New Roman" w:cs="Times New Roman"/>
                <w:sz w:val="28"/>
                <w:szCs w:val="28"/>
              </w:rPr>
              <w:t>đúng</w:t>
            </w:r>
            <w:proofErr w:type="spellEnd"/>
            <w:r w:rsidRPr="00791EDE">
              <w:rPr>
                <w:rFonts w:ascii="Times New Roman" w:eastAsia="Times New Roman" w:hAnsi="Times New Roman" w:cs="Times New Roman"/>
                <w:sz w:val="28"/>
                <w:szCs w:val="28"/>
              </w:rPr>
              <w:t xml:space="preserve"> – </w:t>
            </w:r>
            <w:proofErr w:type="spellStart"/>
            <w:r w:rsidRPr="00791EDE">
              <w:rPr>
                <w:rFonts w:ascii="Times New Roman" w:eastAsia="Times New Roman" w:hAnsi="Times New Roman" w:cs="Times New Roman"/>
                <w:sz w:val="28"/>
                <w:szCs w:val="28"/>
              </w:rPr>
              <w:t>sai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trong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tranh</w:t>
            </w:r>
            <w:proofErr w:type="spellEnd"/>
            <w:r w:rsidRPr="00791EDE">
              <w:rPr>
                <w:rFonts w:ascii="Times New Roman" w:eastAsia="Times New Roman" w:hAnsi="Times New Roman" w:cs="Times New Roman"/>
                <w:sz w:val="28"/>
                <w:szCs w:val="28"/>
              </w:rPr>
              <w:t>.</w:t>
            </w:r>
          </w:p>
          <w:p w14:paraId="468BB417"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Kể</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lại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câu</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chuyện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ngắn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theo</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tranh</w:t>
            </w:r>
            <w:proofErr w:type="spellEnd"/>
            <w:r w:rsidRPr="00791EDE">
              <w:rPr>
                <w:rFonts w:ascii="Times New Roman" w:eastAsia="Times New Roman" w:hAnsi="Times New Roman" w:cs="Times New Roman"/>
                <w:sz w:val="28"/>
                <w:szCs w:val="28"/>
              </w:rPr>
              <w:t>.</w:t>
            </w:r>
          </w:p>
          <w:p w14:paraId="7888B61C"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Giáo</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dục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cảm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xúc</w:t>
            </w:r>
            <w:proofErr w:type="spellEnd"/>
            <w:r w:rsidRPr="00791EDE">
              <w:rPr>
                <w:rFonts w:ascii="Times New Roman" w:eastAsia="Times New Roman" w:hAnsi="Times New Roman" w:cs="Times New Roman"/>
                <w:sz w:val="28"/>
                <w:szCs w:val="28"/>
              </w:rPr>
              <w:t>:</w:t>
            </w:r>
          </w:p>
          <w:p w14:paraId="2FBF559F"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sidRPr="00791EDE">
              <w:rPr>
                <w:rFonts w:ascii="Times New Roman" w:eastAsia="Times New Roman" w:hAnsi="Times New Roman" w:cs="Times New Roman"/>
                <w:sz w:val="28"/>
                <w:szCs w:val="28"/>
              </w:rPr>
              <w:t>Biết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đồng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tình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với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hành</w:t>
            </w:r>
            <w:proofErr w:type="spellEnd"/>
            <w:r w:rsidRPr="00791EDE">
              <w:rPr>
                <w:rFonts w:ascii="Times New Roman" w:eastAsia="Times New Roman" w:hAnsi="Times New Roman" w:cs="Times New Roman"/>
                <w:sz w:val="28"/>
                <w:szCs w:val="28"/>
              </w:rPr>
              <w:t xml:space="preserve"> vi </w:t>
            </w:r>
            <w:proofErr w:type="spellStart"/>
            <w:r w:rsidRPr="00791EDE">
              <w:rPr>
                <w:rFonts w:ascii="Times New Roman" w:eastAsia="Times New Roman" w:hAnsi="Times New Roman" w:cs="Times New Roman"/>
                <w:sz w:val="28"/>
                <w:szCs w:val="28"/>
              </w:rPr>
              <w:t>đúng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đội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mũ</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bảo</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hiểm</w:t>
            </w:r>
            <w:proofErr w:type="spellEnd"/>
            <w:r w:rsidRPr="00791EDE">
              <w:rPr>
                <w:rFonts w:ascii="Times New Roman" w:eastAsia="Times New Roman" w:hAnsi="Times New Roman" w:cs="Times New Roman"/>
                <w:sz w:val="28"/>
                <w:szCs w:val="28"/>
              </w:rPr>
              <w:t>).</w:t>
            </w:r>
          </w:p>
          <w:p w14:paraId="5A447B91"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Biết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không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đồng</w:t>
            </w:r>
            <w:proofErr w:type="spellEnd"/>
            <w:r w:rsidRPr="00791EDE">
              <w:rPr>
                <w:rFonts w:ascii="Times New Roman" w:eastAsia="Times New Roman" w:hAnsi="Times New Roman" w:cs="Times New Roman"/>
                <w:sz w:val="28"/>
                <w:szCs w:val="28"/>
              </w:rPr>
              <w:t xml:space="preserve"> ý </w:t>
            </w:r>
            <w:proofErr w:type="spellStart"/>
            <w:r w:rsidRPr="00791EDE">
              <w:rPr>
                <w:rFonts w:ascii="Times New Roman" w:eastAsia="Times New Roman" w:hAnsi="Times New Roman" w:cs="Times New Roman"/>
                <w:sz w:val="28"/>
                <w:szCs w:val="28"/>
              </w:rPr>
              <w:t>với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hành</w:t>
            </w:r>
            <w:proofErr w:type="spellEnd"/>
            <w:r w:rsidRPr="00791EDE">
              <w:rPr>
                <w:rFonts w:ascii="Times New Roman" w:eastAsia="Times New Roman" w:hAnsi="Times New Roman" w:cs="Times New Roman"/>
                <w:sz w:val="28"/>
                <w:szCs w:val="28"/>
              </w:rPr>
              <w:t xml:space="preserve"> vi </w:t>
            </w:r>
            <w:proofErr w:type="spellStart"/>
            <w:r w:rsidRPr="00791EDE">
              <w:rPr>
                <w:rFonts w:ascii="Times New Roman" w:eastAsia="Times New Roman" w:hAnsi="Times New Roman" w:cs="Times New Roman"/>
                <w:sz w:val="28"/>
                <w:szCs w:val="28"/>
              </w:rPr>
              <w:t>sai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vượt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đèn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đỏ</w:t>
            </w:r>
            <w:proofErr w:type="spellEnd"/>
            <w:r w:rsidRPr="00791EDE">
              <w:rPr>
                <w:rFonts w:ascii="Times New Roman" w:eastAsia="Times New Roman" w:hAnsi="Times New Roman" w:cs="Times New Roman"/>
                <w:sz w:val="28"/>
                <w:szCs w:val="28"/>
              </w:rPr>
              <w:t>).</w:t>
            </w:r>
          </w:p>
          <w:p w14:paraId="10455C78"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Hình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thành</w:t>
            </w:r>
            <w:proofErr w:type="spellEnd"/>
            <w:r w:rsidRPr="00791EDE">
              <w:rPr>
                <w:rFonts w:ascii="Times New Roman" w:eastAsia="Times New Roman" w:hAnsi="Times New Roman" w:cs="Times New Roman"/>
                <w:sz w:val="28"/>
                <w:szCs w:val="28"/>
              </w:rPr>
              <w:t xml:space="preserve"> ý </w:t>
            </w:r>
            <w:proofErr w:type="spellStart"/>
            <w:r w:rsidRPr="00791EDE">
              <w:rPr>
                <w:rFonts w:ascii="Times New Roman" w:eastAsia="Times New Roman" w:hAnsi="Times New Roman" w:cs="Times New Roman"/>
                <w:sz w:val="28"/>
                <w:szCs w:val="28"/>
              </w:rPr>
              <w:t>thức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chấp</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hành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luật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giao</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thông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và</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cảm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xúc</w:t>
            </w:r>
            <w:proofErr w:type="spellEnd"/>
            <w:r w:rsidRPr="00791EDE">
              <w:rPr>
                <w:rFonts w:ascii="Times New Roman" w:eastAsia="Times New Roman" w:hAnsi="Times New Roman" w:cs="Times New Roman"/>
                <w:sz w:val="28"/>
                <w:szCs w:val="28"/>
              </w:rPr>
              <w:t xml:space="preserve"> an </w:t>
            </w:r>
            <w:proofErr w:type="spellStart"/>
            <w:r w:rsidRPr="00791EDE">
              <w:rPr>
                <w:rFonts w:ascii="Times New Roman" w:eastAsia="Times New Roman" w:hAnsi="Times New Roman" w:cs="Times New Roman"/>
                <w:sz w:val="28"/>
                <w:szCs w:val="28"/>
              </w:rPr>
              <w:t>toàn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khi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tham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gia</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giao</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thông</w:t>
            </w:r>
            <w:proofErr w:type="spellEnd"/>
            <w:r w:rsidRPr="00791EDE">
              <w:rPr>
                <w:rFonts w:ascii="Times New Roman" w:eastAsia="Times New Roman" w:hAnsi="Times New Roman" w:cs="Times New Roman"/>
                <w:sz w:val="28"/>
                <w:szCs w:val="28"/>
              </w:rPr>
              <w:t>.</w:t>
            </w:r>
          </w:p>
          <w:p w14:paraId="4FF9258F" w14:textId="77777777" w:rsidR="007E245B" w:rsidRPr="00860D43" w:rsidRDefault="007E245B" w:rsidP="00BF11C3">
            <w:pP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7. Góc thiên</w:t>
            </w:r>
            <w:r w:rsidRPr="00860D43">
              <w:rPr>
                <w:rFonts w:ascii="Times New Roman" w:eastAsia="Times New Roman" w:hAnsi="Times New Roman" w:cs="Times New Roman"/>
                <w:b/>
                <w:sz w:val="28"/>
                <w:szCs w:val="28"/>
                <w:lang w:val="vi-VN"/>
              </w:rPr>
              <w:t xml:space="preserve"> nhiên</w:t>
            </w:r>
            <w:r w:rsidRPr="00860D43">
              <w:rPr>
                <w:rFonts w:ascii="Times New Roman" w:eastAsia="Times New Roman" w:hAnsi="Times New Roman" w:cs="Times New Roman"/>
                <w:b/>
                <w:sz w:val="28"/>
                <w:szCs w:val="28"/>
                <w:lang w:val="pt-BR"/>
              </w:rPr>
              <w:t xml:space="preserve">: </w:t>
            </w:r>
          </w:p>
          <w:p w14:paraId="2422C11B"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pt-BR"/>
              </w:rPr>
              <w:t>(</w:t>
            </w:r>
            <w:r w:rsidRPr="00860D43">
              <w:rPr>
                <w:rFonts w:ascii="Times New Roman" w:eastAsia="Times New Roman" w:hAnsi="Times New Roman" w:cs="Times New Roman"/>
                <w:sz w:val="28"/>
                <w:szCs w:val="28"/>
                <w:lang w:val="vi-VN"/>
              </w:rPr>
              <w:t>T1</w:t>
            </w:r>
            <w:r>
              <w:rPr>
                <w:rFonts w:ascii="Times New Roman" w:eastAsia="Times New Roman" w:hAnsi="Times New Roman" w:cs="Times New Roman"/>
                <w:sz w:val="28"/>
                <w:szCs w:val="28"/>
              </w:rPr>
              <w:t>, 2</w:t>
            </w:r>
            <w:r w:rsidRPr="00860D43">
              <w:rPr>
                <w:rFonts w:ascii="Times New Roman" w:eastAsia="Times New Roman" w:hAnsi="Times New Roman" w:cs="Times New Roman"/>
                <w:sz w:val="28"/>
                <w:szCs w:val="28"/>
                <w:lang w:val="vi-VN"/>
              </w:rPr>
              <w:t xml:space="preserve">): </w:t>
            </w:r>
            <w:proofErr w:type="spellStart"/>
            <w:r w:rsidRPr="00860D43">
              <w:rPr>
                <w:rFonts w:ascii="Times New Roman" w:hAnsi="Times New Roman"/>
                <w:sz w:val="28"/>
                <w:szCs w:val="28"/>
              </w:rPr>
              <w:t>Chăm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sóc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cây</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cảnh</w:t>
            </w:r>
            <w:proofErr w:type="spellEnd"/>
            <w:r w:rsidRPr="00860D43">
              <w:rPr>
                <w:rFonts w:ascii="Times New Roman" w:hAnsi="Times New Roman"/>
                <w:sz w:val="28"/>
                <w:szCs w:val="28"/>
              </w:rPr>
              <w:t>.</w:t>
            </w:r>
          </w:p>
          <w:p w14:paraId="645700B3" w14:textId="77777777" w:rsidR="007E245B" w:rsidRPr="00860D43" w:rsidRDefault="007E245B" w:rsidP="00BF11C3">
            <w:pPr>
              <w:jc w:val="both"/>
              <w:rPr>
                <w:rFonts w:ascii="Times New Roman" w:hAnsi="Times New Roman"/>
                <w:sz w:val="28"/>
                <w:szCs w:val="28"/>
              </w:rPr>
            </w:pPr>
            <w:r w:rsidRPr="00860D43">
              <w:rPr>
                <w:rFonts w:ascii="Times New Roman" w:eastAsia="Times New Roman" w:hAnsi="Times New Roman" w:cs="Times New Roman"/>
                <w:sz w:val="28"/>
                <w:szCs w:val="28"/>
                <w:lang w:val="vi-VN"/>
              </w:rPr>
              <w:t>(T</w:t>
            </w:r>
            <w:r>
              <w:rPr>
                <w:rFonts w:ascii="Times New Roman" w:eastAsia="Times New Roman" w:hAnsi="Times New Roman" w:cs="Times New Roman"/>
                <w:sz w:val="28"/>
                <w:szCs w:val="28"/>
              </w:rPr>
              <w:t>3, 4</w:t>
            </w:r>
            <w:r w:rsidRPr="00860D43">
              <w:rPr>
                <w:rFonts w:ascii="Times New Roman" w:eastAsia="Times New Roman" w:hAnsi="Times New Roman" w:cs="Times New Roman"/>
                <w:sz w:val="28"/>
                <w:szCs w:val="28"/>
                <w:lang w:val="vi-VN"/>
              </w:rPr>
              <w:t xml:space="preserve">): </w:t>
            </w:r>
            <w:proofErr w:type="spellStart"/>
            <w:r w:rsidRPr="00860D43">
              <w:rPr>
                <w:rFonts w:ascii="Times New Roman" w:hAnsi="Times New Roman"/>
                <w:sz w:val="28"/>
                <w:szCs w:val="28"/>
              </w:rPr>
              <w:t>Đong</w:t>
            </w:r>
            <w:proofErr w:type="spellEnd"/>
            <w:r w:rsidRPr="00860D43">
              <w:rPr>
                <w:rFonts w:ascii="Times New Roman" w:hAnsi="Times New Roman"/>
                <w:sz w:val="28"/>
                <w:szCs w:val="28"/>
                <w:lang w:val="vi-VN"/>
              </w:rPr>
              <w:t>, đo</w:t>
            </w:r>
            <w:r w:rsidRPr="00860D43">
              <w:rPr>
                <w:rFonts w:ascii="Times New Roman" w:hAnsi="Times New Roman"/>
                <w:sz w:val="28"/>
                <w:szCs w:val="28"/>
              </w:rPr>
              <w:t xml:space="preserve">, </w:t>
            </w:r>
            <w:proofErr w:type="spellStart"/>
            <w:r w:rsidRPr="00860D43">
              <w:rPr>
                <w:rFonts w:ascii="Times New Roman" w:hAnsi="Times New Roman"/>
                <w:sz w:val="28"/>
                <w:szCs w:val="28"/>
              </w:rPr>
              <w:t>pha</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màu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xăng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dầu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Bằng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n</w:t>
            </w:r>
            <w:r w:rsidRPr="00860D43">
              <w:rPr>
                <w:rFonts w:ascii="Times New Roman" w:hAnsi="Times New Roman" w:hint="eastAsia"/>
                <w:sz w:val="28"/>
                <w:szCs w:val="28"/>
              </w:rPr>
              <w:t>ư</w:t>
            </w:r>
            <w:r w:rsidRPr="00860D43">
              <w:rPr>
                <w:rFonts w:ascii="Times New Roman" w:hAnsi="Times New Roman"/>
                <w:sz w:val="28"/>
                <w:szCs w:val="28"/>
              </w:rPr>
              <w:t>ớc</w:t>
            </w:r>
            <w:proofErr w:type="spellEnd"/>
            <w:r w:rsidRPr="00860D43">
              <w:rPr>
                <w:rFonts w:ascii="Times New Roman" w:hAnsi="Times New Roman"/>
                <w:sz w:val="28"/>
                <w:szCs w:val="28"/>
              </w:rPr>
              <w:t>).</w:t>
            </w:r>
          </w:p>
          <w:p w14:paraId="78C2AF56" w14:textId="77777777" w:rsidR="007E245B" w:rsidRDefault="007E245B" w:rsidP="00BF11C3">
            <w:pP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a) Mục đích, yêu cầu</w:t>
            </w:r>
          </w:p>
          <w:p w14:paraId="5FCD6E0D"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chăm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sóc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cây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tưới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nước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lau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lá</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nhổ</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cỏ</w:t>
            </w:r>
            <w:proofErr w:type="spellEnd"/>
            <w:r w:rsidRPr="006B4594">
              <w:rPr>
                <w:rFonts w:ascii="Times New Roman" w:eastAsia="Times New Roman" w:hAnsi="Times New Roman" w:cs="Times New Roman"/>
                <w:bCs/>
                <w:sz w:val="28"/>
                <w:szCs w:val="28"/>
              </w:rPr>
              <w:t>.</w:t>
            </w:r>
          </w:p>
          <w:p w14:paraId="6703D3A5"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một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số</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thao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tác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đong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rót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nước</w:t>
            </w:r>
            <w:proofErr w:type="spellEnd"/>
            <w:r w:rsidRPr="006B4594">
              <w:rPr>
                <w:rFonts w:ascii="Times New Roman" w:eastAsia="Times New Roman" w:hAnsi="Times New Roman" w:cs="Times New Roman"/>
                <w:bCs/>
                <w:sz w:val="28"/>
                <w:szCs w:val="28"/>
              </w:rPr>
              <w:t>.</w:t>
            </w:r>
          </w:p>
          <w:p w14:paraId="18DB4280"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Nhận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biết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sự</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thay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đổi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của</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cây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được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chăm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sóc</w:t>
            </w:r>
            <w:proofErr w:type="spellEnd"/>
            <w:r w:rsidRPr="006B4594">
              <w:rPr>
                <w:rFonts w:ascii="Times New Roman" w:eastAsia="Times New Roman" w:hAnsi="Times New Roman" w:cs="Times New Roman"/>
                <w:bCs/>
                <w:sz w:val="28"/>
                <w:szCs w:val="28"/>
              </w:rPr>
              <w:t>.</w:t>
            </w:r>
          </w:p>
          <w:p w14:paraId="2E92EF02"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Rèn </w:t>
            </w:r>
            <w:proofErr w:type="spellStart"/>
            <w:r w:rsidRPr="006B4594">
              <w:rPr>
                <w:rFonts w:ascii="Times New Roman" w:eastAsia="Times New Roman" w:hAnsi="Times New Roman" w:cs="Times New Roman"/>
                <w:bCs/>
                <w:sz w:val="28"/>
                <w:szCs w:val="28"/>
              </w:rPr>
              <w:t>kỹ</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năng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khéo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léo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cẩn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thận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thao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tác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với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nước</w:t>
            </w:r>
            <w:proofErr w:type="spellEnd"/>
            <w:r w:rsidRPr="006B4594">
              <w:rPr>
                <w:rFonts w:ascii="Times New Roman" w:eastAsia="Times New Roman" w:hAnsi="Times New Roman" w:cs="Times New Roman"/>
                <w:bCs/>
                <w:sz w:val="28"/>
                <w:szCs w:val="28"/>
              </w:rPr>
              <w:t>.</w:t>
            </w:r>
          </w:p>
          <w:p w14:paraId="55E7F6A4"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Phát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triển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tính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quan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sát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và</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tinh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thần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trách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nhiệm</w:t>
            </w:r>
            <w:proofErr w:type="spellEnd"/>
            <w:r w:rsidRPr="006B4594">
              <w:rPr>
                <w:rFonts w:ascii="Times New Roman" w:eastAsia="Times New Roman" w:hAnsi="Times New Roman" w:cs="Times New Roman"/>
                <w:bCs/>
                <w:sz w:val="28"/>
                <w:szCs w:val="28"/>
              </w:rPr>
              <w:t>.</w:t>
            </w:r>
          </w:p>
          <w:p w14:paraId="3EEDE664" w14:textId="77777777" w:rsidR="007E245B" w:rsidRPr="00791EDE" w:rsidRDefault="007E245B" w:rsidP="00BF11C3">
            <w:pPr>
              <w:jc w:val="both"/>
              <w:rPr>
                <w:rFonts w:ascii="Times New Roman" w:eastAsia="Times New Roman" w:hAnsi="Times New Roman" w:cs="Times New Roman"/>
                <w:sz w:val="28"/>
                <w:szCs w:val="28"/>
              </w:rPr>
            </w:pPr>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Biết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yêu</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thiên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nhiên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giữ</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gìn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môi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trường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sạch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đẹp</w:t>
            </w:r>
            <w:proofErr w:type="spellEnd"/>
            <w:r w:rsidRPr="00791EDE">
              <w:rPr>
                <w:rFonts w:ascii="Times New Roman" w:eastAsia="Times New Roman" w:hAnsi="Times New Roman" w:cs="Times New Roman"/>
                <w:sz w:val="28"/>
                <w:szCs w:val="28"/>
              </w:rPr>
              <w:t>.</w:t>
            </w:r>
          </w:p>
          <w:p w14:paraId="47AC6AFC" w14:textId="77777777" w:rsidR="007E245B" w:rsidRPr="00791EDE" w:rsidRDefault="007E245B" w:rsidP="00BF11C3">
            <w:pPr>
              <w:jc w:val="both"/>
              <w:rPr>
                <w:rFonts w:ascii="Times New Roman" w:eastAsia="Times New Roman" w:hAnsi="Times New Roman" w:cs="Times New Roman"/>
                <w:sz w:val="28"/>
                <w:szCs w:val="28"/>
              </w:rPr>
            </w:pPr>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Biết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hợp</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tác</w:t>
            </w:r>
            <w:proofErr w:type="spellEnd"/>
            <w:r w:rsidRPr="00791EDE">
              <w:rPr>
                <w:rFonts w:ascii="Times New Roman" w:eastAsia="Times New Roman" w:hAnsi="Times New Roman" w:cs="Times New Roman"/>
                <w:sz w:val="28"/>
                <w:szCs w:val="28"/>
              </w:rPr>
              <w:t xml:space="preserve">, chia </w:t>
            </w:r>
            <w:proofErr w:type="spellStart"/>
            <w:r w:rsidRPr="00791EDE">
              <w:rPr>
                <w:rFonts w:ascii="Times New Roman" w:eastAsia="Times New Roman" w:hAnsi="Times New Roman" w:cs="Times New Roman"/>
                <w:sz w:val="28"/>
                <w:szCs w:val="28"/>
              </w:rPr>
              <w:t>sẻ</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dụng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cụ</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và</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kiểm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soát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cảm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xúc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khi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tham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gia</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hoạt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động</w:t>
            </w:r>
            <w:proofErr w:type="spellEnd"/>
            <w:r w:rsidRPr="00791EDE">
              <w:rPr>
                <w:rFonts w:ascii="Times New Roman" w:eastAsia="Times New Roman" w:hAnsi="Times New Roman" w:cs="Times New Roman"/>
                <w:sz w:val="28"/>
                <w:szCs w:val="28"/>
              </w:rPr>
              <w:t>.</w:t>
            </w:r>
          </w:p>
          <w:p w14:paraId="3C912B86" w14:textId="77777777" w:rsidR="007E245B" w:rsidRDefault="007E245B" w:rsidP="00BF11C3">
            <w:pPr>
              <w:jc w:val="both"/>
              <w:rPr>
                <w:rFonts w:ascii="Times New Roman" w:eastAsia="Times New Roman" w:hAnsi="Times New Roman" w:cs="Times New Roman"/>
                <w:b/>
                <w:sz w:val="28"/>
                <w:szCs w:val="28"/>
              </w:rPr>
            </w:pPr>
            <w:r w:rsidRPr="00860D43">
              <w:rPr>
                <w:rFonts w:ascii="Times New Roman" w:eastAsia="Times New Roman" w:hAnsi="Times New Roman" w:cs="Times New Roman"/>
                <w:b/>
                <w:sz w:val="28"/>
                <w:szCs w:val="28"/>
                <w:lang w:val="vi-VN"/>
              </w:rPr>
              <w:t>b) Chuẩn bị</w:t>
            </w:r>
          </w:p>
          <w:p w14:paraId="283F95B0"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Chậu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cây</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bình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tưới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nước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nhỏ</w:t>
            </w:r>
            <w:proofErr w:type="spellEnd"/>
            <w:r w:rsidRPr="006B4594">
              <w:rPr>
                <w:rFonts w:ascii="Times New Roman" w:eastAsia="Times New Roman" w:hAnsi="Times New Roman" w:cs="Times New Roman"/>
                <w:bCs/>
                <w:sz w:val="28"/>
                <w:szCs w:val="28"/>
              </w:rPr>
              <w:t>.</w:t>
            </w:r>
          </w:p>
          <w:p w14:paraId="2A5E4AE5"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Khăn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lau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lá</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xẻng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nhỏ</w:t>
            </w:r>
            <w:proofErr w:type="spellEnd"/>
            <w:r w:rsidRPr="006B4594">
              <w:rPr>
                <w:rFonts w:ascii="Times New Roman" w:eastAsia="Times New Roman" w:hAnsi="Times New Roman" w:cs="Times New Roman"/>
                <w:bCs/>
                <w:sz w:val="28"/>
                <w:szCs w:val="28"/>
              </w:rPr>
              <w:t>.</w:t>
            </w:r>
          </w:p>
          <w:p w14:paraId="7E6BF161"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Ca, chai </w:t>
            </w:r>
            <w:proofErr w:type="spellStart"/>
            <w:r w:rsidRPr="006B4594">
              <w:rPr>
                <w:rFonts w:ascii="Times New Roman" w:eastAsia="Times New Roman" w:hAnsi="Times New Roman" w:cs="Times New Roman"/>
                <w:bCs/>
                <w:sz w:val="28"/>
                <w:szCs w:val="28"/>
              </w:rPr>
              <w:t>nhựa</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phễu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cốc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nhựa</w:t>
            </w:r>
            <w:proofErr w:type="spellEnd"/>
            <w:r w:rsidRPr="006B4594">
              <w:rPr>
                <w:rFonts w:ascii="Times New Roman" w:eastAsia="Times New Roman" w:hAnsi="Times New Roman" w:cs="Times New Roman"/>
                <w:bCs/>
                <w:sz w:val="28"/>
                <w:szCs w:val="28"/>
              </w:rPr>
              <w:t>.</w:t>
            </w:r>
          </w:p>
          <w:p w14:paraId="0E180D4D"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Nước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sạch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pha</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màu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đỏ</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vàng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tượng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trưng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xăng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dầu</w:t>
            </w:r>
            <w:proofErr w:type="spellEnd"/>
            <w:r w:rsidRPr="006B4594">
              <w:rPr>
                <w:rFonts w:ascii="Times New Roman" w:eastAsia="Times New Roman" w:hAnsi="Times New Roman" w:cs="Times New Roman"/>
                <w:bCs/>
                <w:sz w:val="28"/>
                <w:szCs w:val="28"/>
              </w:rPr>
              <w:t>.</w:t>
            </w:r>
          </w:p>
          <w:p w14:paraId="4BC30E93" w14:textId="77777777" w:rsidR="007E245B" w:rsidRPr="006B4594" w:rsidRDefault="007E245B" w:rsidP="00BF11C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Khay </w:t>
            </w:r>
            <w:proofErr w:type="spellStart"/>
            <w:r w:rsidRPr="006B4594">
              <w:rPr>
                <w:rFonts w:ascii="Times New Roman" w:eastAsia="Times New Roman" w:hAnsi="Times New Roman" w:cs="Times New Roman"/>
                <w:bCs/>
                <w:sz w:val="28"/>
                <w:szCs w:val="28"/>
              </w:rPr>
              <w:t>đựng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khăn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lau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nước</w:t>
            </w:r>
            <w:proofErr w:type="spellEnd"/>
            <w:r w:rsidRPr="006B4594">
              <w:rPr>
                <w:rFonts w:ascii="Times New Roman" w:eastAsia="Times New Roman" w:hAnsi="Times New Roman" w:cs="Times New Roman"/>
                <w:bCs/>
                <w:sz w:val="28"/>
                <w:szCs w:val="28"/>
              </w:rPr>
              <w:t>.</w:t>
            </w:r>
          </w:p>
          <w:p w14:paraId="151301CF" w14:textId="77777777" w:rsidR="007E245B" w:rsidRDefault="007E245B" w:rsidP="00BF11C3">
            <w:pPr>
              <w:pBdr>
                <w:top w:val="nil"/>
                <w:left w:val="nil"/>
                <w:bottom w:val="nil"/>
                <w:right w:val="nil"/>
                <w:between w:val="nil"/>
              </w:pBdr>
              <w:jc w:val="both"/>
              <w:rPr>
                <w:rFonts w:ascii="Times New Roman" w:eastAsia="Times New Roman" w:hAnsi="Times New Roman" w:cs="Times New Roman"/>
                <w:b/>
                <w:sz w:val="28"/>
                <w:szCs w:val="28"/>
                <w:lang w:val="pt-BR"/>
              </w:rPr>
            </w:pPr>
            <w:r w:rsidRPr="00860D43">
              <w:rPr>
                <w:rFonts w:ascii="Times New Roman" w:eastAsia="Times New Roman" w:hAnsi="Times New Roman" w:cs="Times New Roman"/>
                <w:b/>
                <w:sz w:val="28"/>
                <w:szCs w:val="28"/>
                <w:lang w:val="pt-BR"/>
              </w:rPr>
              <w:t>c) Cách chơi</w:t>
            </w:r>
          </w:p>
          <w:p w14:paraId="153924F7" w14:textId="77777777" w:rsidR="007E245B"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Trẻ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chọn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hoạt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động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theo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nội</w:t>
            </w:r>
            <w:proofErr w:type="spellEnd"/>
            <w:r w:rsidRPr="006B4594">
              <w:rPr>
                <w:rFonts w:ascii="Times New Roman" w:eastAsia="Times New Roman" w:hAnsi="Times New Roman" w:cs="Times New Roman"/>
                <w:bCs/>
                <w:sz w:val="28"/>
                <w:szCs w:val="28"/>
              </w:rPr>
              <w:t xml:space="preserve"> dung </w:t>
            </w:r>
            <w:proofErr w:type="spellStart"/>
            <w:r w:rsidRPr="006B4594">
              <w:rPr>
                <w:rFonts w:ascii="Times New Roman" w:eastAsia="Times New Roman" w:hAnsi="Times New Roman" w:cs="Times New Roman"/>
                <w:bCs/>
                <w:sz w:val="28"/>
                <w:szCs w:val="28"/>
              </w:rPr>
              <w:t>từng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tuần</w:t>
            </w:r>
            <w:proofErr w:type="spellEnd"/>
            <w:r w:rsidRPr="006B4594">
              <w:rPr>
                <w:rFonts w:ascii="Times New Roman" w:eastAsia="Times New Roman" w:hAnsi="Times New Roman" w:cs="Times New Roman"/>
                <w:bCs/>
                <w:sz w:val="28"/>
                <w:szCs w:val="28"/>
              </w:rPr>
              <w:t>.</w:t>
            </w:r>
          </w:p>
          <w:p w14:paraId="4C4BC523"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Thực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hiện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thao</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tác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nhẹ</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nhàng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cẩn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thận</w:t>
            </w:r>
            <w:proofErr w:type="spellEnd"/>
            <w:r w:rsidRPr="006B4594">
              <w:rPr>
                <w:rFonts w:ascii="Times New Roman" w:eastAsia="Times New Roman" w:hAnsi="Times New Roman" w:cs="Times New Roman"/>
                <w:bCs/>
                <w:sz w:val="28"/>
                <w:szCs w:val="28"/>
              </w:rPr>
              <w:t>.</w:t>
            </w:r>
          </w:p>
          <w:p w14:paraId="11D6AC67"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Hợp</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tác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cùng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bạn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dùng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chung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dụng</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cụ</w:t>
            </w:r>
            <w:proofErr w:type="spellEnd"/>
            <w:r w:rsidRPr="006B4594">
              <w:rPr>
                <w:rFonts w:ascii="Times New Roman" w:eastAsia="Times New Roman" w:hAnsi="Times New Roman" w:cs="Times New Roman"/>
                <w:bCs/>
                <w:sz w:val="28"/>
                <w:szCs w:val="28"/>
              </w:rPr>
              <w:t>.</w:t>
            </w:r>
          </w:p>
          <w:p w14:paraId="73A0B957"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Sau </w:t>
            </w:r>
            <w:proofErr w:type="spellStart"/>
            <w:r w:rsidRPr="006B4594">
              <w:rPr>
                <w:rFonts w:ascii="Times New Roman" w:eastAsia="Times New Roman" w:hAnsi="Times New Roman" w:cs="Times New Roman"/>
                <w:bCs/>
                <w:sz w:val="28"/>
                <w:szCs w:val="28"/>
              </w:rPr>
              <w:t>khi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chơi</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lau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khô</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khu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vực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và</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cất</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đồ</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gọn</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gàng</w:t>
            </w:r>
            <w:proofErr w:type="spellEnd"/>
            <w:r w:rsidRPr="006B4594">
              <w:rPr>
                <w:rFonts w:ascii="Times New Roman" w:eastAsia="Times New Roman" w:hAnsi="Times New Roman" w:cs="Times New Roman"/>
                <w:bCs/>
                <w:sz w:val="28"/>
                <w:szCs w:val="28"/>
              </w:rPr>
              <w:t>.</w:t>
            </w:r>
          </w:p>
          <w:p w14:paraId="77F33B35"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6B4594">
              <w:rPr>
                <w:rFonts w:ascii="Times New Roman" w:eastAsia="Times New Roman" w:hAnsi="Times New Roman" w:cs="Times New Roman"/>
                <w:bCs/>
                <w:sz w:val="28"/>
                <w:szCs w:val="28"/>
              </w:rPr>
              <w:t xml:space="preserve">Chia </w:t>
            </w:r>
            <w:proofErr w:type="spellStart"/>
            <w:r w:rsidRPr="006B4594">
              <w:rPr>
                <w:rFonts w:ascii="Times New Roman" w:eastAsia="Times New Roman" w:hAnsi="Times New Roman" w:cs="Times New Roman"/>
                <w:bCs/>
                <w:sz w:val="28"/>
                <w:szCs w:val="28"/>
              </w:rPr>
              <w:t>sẻ</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cảm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xúc</w:t>
            </w:r>
            <w:proofErr w:type="spellEnd"/>
            <w:r w:rsidRPr="006B4594">
              <w:rPr>
                <w:rFonts w:ascii="Times New Roman" w:eastAsia="Times New Roman" w:hAnsi="Times New Roman" w:cs="Times New Roman"/>
                <w:bCs/>
                <w:sz w:val="28"/>
                <w:szCs w:val="28"/>
              </w:rPr>
              <w:t xml:space="preserve">: con </w:t>
            </w:r>
            <w:proofErr w:type="spellStart"/>
            <w:r w:rsidRPr="006B4594">
              <w:rPr>
                <w:rFonts w:ascii="Times New Roman" w:eastAsia="Times New Roman" w:hAnsi="Times New Roman" w:cs="Times New Roman"/>
                <w:bCs/>
                <w:sz w:val="28"/>
                <w:szCs w:val="28"/>
              </w:rPr>
              <w:t>thích</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chăm</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sóc</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cây</w:t>
            </w:r>
            <w:proofErr w:type="spellEnd"/>
            <w:r w:rsidRPr="006B4594">
              <w:rPr>
                <w:rFonts w:ascii="Times New Roman" w:eastAsia="Times New Roman" w:hAnsi="Times New Roman" w:cs="Times New Roman"/>
                <w:bCs/>
                <w:sz w:val="28"/>
                <w:szCs w:val="28"/>
              </w:rPr>
              <w:t xml:space="preserve"> hay </w:t>
            </w:r>
            <w:proofErr w:type="spellStart"/>
            <w:r w:rsidRPr="006B4594">
              <w:rPr>
                <w:rFonts w:ascii="Times New Roman" w:eastAsia="Times New Roman" w:hAnsi="Times New Roman" w:cs="Times New Roman"/>
                <w:bCs/>
                <w:sz w:val="28"/>
                <w:szCs w:val="28"/>
              </w:rPr>
              <w:t>pha</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màu</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Vì</w:t>
            </w:r>
            <w:proofErr w:type="spellEnd"/>
            <w:r w:rsidRPr="006B4594">
              <w:rPr>
                <w:rFonts w:ascii="Times New Roman" w:eastAsia="Times New Roman" w:hAnsi="Times New Roman" w:cs="Times New Roman"/>
                <w:bCs/>
                <w:sz w:val="28"/>
                <w:szCs w:val="28"/>
              </w:rPr>
              <w:t xml:space="preserve"> </w:t>
            </w:r>
            <w:proofErr w:type="spellStart"/>
            <w:r w:rsidRPr="006B4594">
              <w:rPr>
                <w:rFonts w:ascii="Times New Roman" w:eastAsia="Times New Roman" w:hAnsi="Times New Roman" w:cs="Times New Roman"/>
                <w:bCs/>
                <w:sz w:val="28"/>
                <w:szCs w:val="28"/>
              </w:rPr>
              <w:t>sao</w:t>
            </w:r>
            <w:proofErr w:type="spellEnd"/>
            <w:r w:rsidRPr="006B4594">
              <w:rPr>
                <w:rFonts w:ascii="Times New Roman" w:eastAsia="Times New Roman" w:hAnsi="Times New Roman" w:cs="Times New Roman"/>
                <w:bCs/>
                <w:sz w:val="28"/>
                <w:szCs w:val="28"/>
              </w:rPr>
              <w:t>?</w:t>
            </w:r>
          </w:p>
          <w:p w14:paraId="49336327"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6B4594">
              <w:rPr>
                <w:rFonts w:ascii="Times New Roman" w:eastAsia="Times New Roman" w:hAnsi="Times New Roman" w:cs="Times New Roman"/>
                <w:b/>
                <w:bCs/>
                <w:i/>
                <w:iCs/>
                <w:sz w:val="28"/>
                <w:szCs w:val="28"/>
              </w:rPr>
              <w:t>Tuần</w:t>
            </w:r>
            <w:proofErr w:type="spellEnd"/>
            <w:r w:rsidRPr="006B4594">
              <w:rPr>
                <w:rFonts w:ascii="Times New Roman" w:eastAsia="Times New Roman" w:hAnsi="Times New Roman" w:cs="Times New Roman"/>
                <w:b/>
                <w:bCs/>
                <w:i/>
                <w:iCs/>
                <w:sz w:val="28"/>
                <w:szCs w:val="28"/>
              </w:rPr>
              <w:t xml:space="preserve"> 1, 2:</w:t>
            </w:r>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Chăm</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sóc</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cây</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cảnh</w:t>
            </w:r>
            <w:proofErr w:type="spellEnd"/>
          </w:p>
          <w:p w14:paraId="536FB598"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Thể</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hiện</w:t>
            </w:r>
            <w:proofErr w:type="spellEnd"/>
            <w:r w:rsidRPr="00791EDE">
              <w:rPr>
                <w:rFonts w:ascii="Times New Roman" w:eastAsia="Times New Roman" w:hAnsi="Times New Roman" w:cs="Times New Roman"/>
                <w:sz w:val="28"/>
                <w:szCs w:val="28"/>
              </w:rPr>
              <w:t>:</w:t>
            </w:r>
          </w:p>
          <w:p w14:paraId="7F966DAB"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Trẻ</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tưới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nước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vừa</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đủ</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cho</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cây</w:t>
            </w:r>
            <w:proofErr w:type="spellEnd"/>
            <w:r w:rsidRPr="00791EDE">
              <w:rPr>
                <w:rFonts w:ascii="Times New Roman" w:eastAsia="Times New Roman" w:hAnsi="Times New Roman" w:cs="Times New Roman"/>
                <w:sz w:val="28"/>
                <w:szCs w:val="28"/>
              </w:rPr>
              <w:t>.</w:t>
            </w:r>
          </w:p>
          <w:p w14:paraId="48FA3713"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1EDE">
              <w:rPr>
                <w:rFonts w:ascii="Times New Roman" w:eastAsia="Times New Roman" w:hAnsi="Times New Roman" w:cs="Times New Roman"/>
                <w:sz w:val="28"/>
                <w:szCs w:val="28"/>
              </w:rPr>
              <w:t xml:space="preserve">Lau </w:t>
            </w:r>
            <w:proofErr w:type="spellStart"/>
            <w:r w:rsidRPr="00791EDE">
              <w:rPr>
                <w:rFonts w:ascii="Times New Roman" w:eastAsia="Times New Roman" w:hAnsi="Times New Roman" w:cs="Times New Roman"/>
                <w:sz w:val="28"/>
                <w:szCs w:val="28"/>
              </w:rPr>
              <w:t>sạch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bụi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trên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lá</w:t>
            </w:r>
            <w:proofErr w:type="spellEnd"/>
            <w:r w:rsidRPr="00791EDE">
              <w:rPr>
                <w:rFonts w:ascii="Times New Roman" w:eastAsia="Times New Roman" w:hAnsi="Times New Roman" w:cs="Times New Roman"/>
                <w:sz w:val="28"/>
                <w:szCs w:val="28"/>
              </w:rPr>
              <w:t>.</w:t>
            </w:r>
          </w:p>
          <w:p w14:paraId="421FBAC7"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791EDE">
              <w:rPr>
                <w:rFonts w:ascii="Times New Roman" w:eastAsia="Times New Roman" w:hAnsi="Times New Roman" w:cs="Times New Roman"/>
                <w:sz w:val="28"/>
                <w:szCs w:val="28"/>
              </w:rPr>
              <w:t xml:space="preserve">Quan </w:t>
            </w:r>
            <w:proofErr w:type="spellStart"/>
            <w:r w:rsidRPr="00791EDE">
              <w:rPr>
                <w:rFonts w:ascii="Times New Roman" w:eastAsia="Times New Roman" w:hAnsi="Times New Roman" w:cs="Times New Roman"/>
                <w:sz w:val="28"/>
                <w:szCs w:val="28"/>
              </w:rPr>
              <w:t>sát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sự</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thay</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đổi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của</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cây</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lá</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xanh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lớn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hơn</w:t>
            </w:r>
            <w:proofErr w:type="spellEnd"/>
            <w:r w:rsidRPr="00791EDE">
              <w:rPr>
                <w:rFonts w:ascii="Times New Roman" w:eastAsia="Times New Roman" w:hAnsi="Times New Roman" w:cs="Times New Roman"/>
                <w:sz w:val="28"/>
                <w:szCs w:val="28"/>
              </w:rPr>
              <w:t>…).</w:t>
            </w:r>
          </w:p>
          <w:p w14:paraId="564D4D31"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Giáo</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dục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cảm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xúc</w:t>
            </w:r>
            <w:proofErr w:type="spellEnd"/>
            <w:r w:rsidRPr="00791EDE">
              <w:rPr>
                <w:rFonts w:ascii="Times New Roman" w:eastAsia="Times New Roman" w:hAnsi="Times New Roman" w:cs="Times New Roman"/>
                <w:sz w:val="28"/>
                <w:szCs w:val="28"/>
              </w:rPr>
              <w:t>:</w:t>
            </w:r>
          </w:p>
          <w:p w14:paraId="6E973607"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Hình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thành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tình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yêu</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thiên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nhiên</w:t>
            </w:r>
            <w:proofErr w:type="spellEnd"/>
            <w:r w:rsidRPr="00791EDE">
              <w:rPr>
                <w:rFonts w:ascii="Times New Roman" w:eastAsia="Times New Roman" w:hAnsi="Times New Roman" w:cs="Times New Roman"/>
                <w:sz w:val="28"/>
                <w:szCs w:val="28"/>
              </w:rPr>
              <w:t>.</w:t>
            </w:r>
          </w:p>
          <w:p w14:paraId="3A009398"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Biết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nhẹ</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nhàng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khi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chăm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sóc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cây</w:t>
            </w:r>
            <w:proofErr w:type="spellEnd"/>
            <w:r w:rsidRPr="00791EDE">
              <w:rPr>
                <w:rFonts w:ascii="Times New Roman" w:eastAsia="Times New Roman" w:hAnsi="Times New Roman" w:cs="Times New Roman"/>
                <w:sz w:val="28"/>
                <w:szCs w:val="28"/>
              </w:rPr>
              <w:t>.</w:t>
            </w:r>
          </w:p>
          <w:p w14:paraId="432AFB2C"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Cảm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nhận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niềm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vui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khi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cây</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xanh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tốt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nhờ</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mình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chăm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sóc</w:t>
            </w:r>
            <w:proofErr w:type="spellEnd"/>
            <w:r w:rsidRPr="00791EDE">
              <w:rPr>
                <w:rFonts w:ascii="Times New Roman" w:eastAsia="Times New Roman" w:hAnsi="Times New Roman" w:cs="Times New Roman"/>
                <w:sz w:val="28"/>
                <w:szCs w:val="28"/>
              </w:rPr>
              <w:t>.</w:t>
            </w:r>
          </w:p>
          <w:p w14:paraId="62F28F5D"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Biết</w:t>
            </w:r>
            <w:proofErr w:type="spellEnd"/>
            <w:r w:rsidRPr="00791EDE">
              <w:rPr>
                <w:rFonts w:ascii="Times New Roman" w:eastAsia="Times New Roman" w:hAnsi="Times New Roman" w:cs="Times New Roman"/>
                <w:sz w:val="28"/>
                <w:szCs w:val="28"/>
              </w:rPr>
              <w:t xml:space="preserve"> chia </w:t>
            </w:r>
            <w:proofErr w:type="spellStart"/>
            <w:r w:rsidRPr="00791EDE">
              <w:rPr>
                <w:rFonts w:ascii="Times New Roman" w:eastAsia="Times New Roman" w:hAnsi="Times New Roman" w:cs="Times New Roman"/>
                <w:sz w:val="28"/>
                <w:szCs w:val="28"/>
              </w:rPr>
              <w:t>sẻ</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bình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tưới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với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bạn</w:t>
            </w:r>
            <w:proofErr w:type="spellEnd"/>
            <w:r w:rsidRPr="00791EDE">
              <w:rPr>
                <w:rFonts w:ascii="Times New Roman" w:eastAsia="Times New Roman" w:hAnsi="Times New Roman" w:cs="Times New Roman"/>
                <w:sz w:val="28"/>
                <w:szCs w:val="28"/>
              </w:rPr>
              <w:t>.</w:t>
            </w:r>
          </w:p>
          <w:p w14:paraId="0E72CE76" w14:textId="77777777" w:rsidR="007E245B" w:rsidRPr="006B4594" w:rsidRDefault="007E245B" w:rsidP="00BF11C3">
            <w:pPr>
              <w:pBdr>
                <w:top w:val="nil"/>
                <w:left w:val="nil"/>
                <w:bottom w:val="nil"/>
                <w:right w:val="nil"/>
                <w:between w:val="nil"/>
              </w:pBdr>
              <w:jc w:val="both"/>
              <w:rPr>
                <w:rFonts w:ascii="Times New Roman" w:eastAsia="Times New Roman" w:hAnsi="Times New Roman" w:cs="Times New Roman"/>
                <w:b/>
                <w:bCs/>
                <w:sz w:val="28"/>
                <w:szCs w:val="28"/>
              </w:rPr>
            </w:pPr>
            <w:proofErr w:type="spellStart"/>
            <w:r w:rsidRPr="006B4594">
              <w:rPr>
                <w:rFonts w:ascii="Times New Roman" w:eastAsia="Times New Roman" w:hAnsi="Times New Roman" w:cs="Times New Roman"/>
                <w:b/>
                <w:bCs/>
                <w:i/>
                <w:iCs/>
                <w:sz w:val="28"/>
                <w:szCs w:val="28"/>
              </w:rPr>
              <w:t>Tuần</w:t>
            </w:r>
            <w:proofErr w:type="spellEnd"/>
            <w:r w:rsidRPr="006B4594">
              <w:rPr>
                <w:rFonts w:ascii="Times New Roman" w:eastAsia="Times New Roman" w:hAnsi="Times New Roman" w:cs="Times New Roman"/>
                <w:b/>
                <w:bCs/>
                <w:i/>
                <w:iCs/>
                <w:sz w:val="28"/>
                <w:szCs w:val="28"/>
              </w:rPr>
              <w:t xml:space="preserve"> 3, 4:</w:t>
            </w:r>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Đong</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đo</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pha</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màu</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xăng</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dầu</w:t>
            </w:r>
            <w:proofErr w:type="spellEnd"/>
            <w:r w:rsidRPr="006B4594">
              <w:rPr>
                <w:rFonts w:ascii="Times New Roman" w:eastAsia="Times New Roman" w:hAnsi="Times New Roman" w:cs="Times New Roman"/>
                <w:b/>
                <w:bCs/>
                <w:sz w:val="28"/>
                <w:szCs w:val="28"/>
              </w:rPr>
              <w:t>” (</w:t>
            </w:r>
            <w:proofErr w:type="spellStart"/>
            <w:r w:rsidRPr="006B4594">
              <w:rPr>
                <w:rFonts w:ascii="Times New Roman" w:eastAsia="Times New Roman" w:hAnsi="Times New Roman" w:cs="Times New Roman"/>
                <w:b/>
                <w:bCs/>
                <w:sz w:val="28"/>
                <w:szCs w:val="28"/>
              </w:rPr>
              <w:t>bằng</w:t>
            </w:r>
            <w:proofErr w:type="spellEnd"/>
            <w:r w:rsidRPr="006B4594">
              <w:rPr>
                <w:rFonts w:ascii="Times New Roman" w:eastAsia="Times New Roman" w:hAnsi="Times New Roman" w:cs="Times New Roman"/>
                <w:b/>
                <w:bCs/>
                <w:sz w:val="28"/>
                <w:szCs w:val="28"/>
              </w:rPr>
              <w:t xml:space="preserve"> </w:t>
            </w:r>
            <w:proofErr w:type="spellStart"/>
            <w:r w:rsidRPr="006B4594">
              <w:rPr>
                <w:rFonts w:ascii="Times New Roman" w:eastAsia="Times New Roman" w:hAnsi="Times New Roman" w:cs="Times New Roman"/>
                <w:b/>
                <w:bCs/>
                <w:sz w:val="28"/>
                <w:szCs w:val="28"/>
              </w:rPr>
              <w:t>nước</w:t>
            </w:r>
            <w:proofErr w:type="spellEnd"/>
            <w:r w:rsidRPr="006B4594">
              <w:rPr>
                <w:rFonts w:ascii="Times New Roman" w:eastAsia="Times New Roman" w:hAnsi="Times New Roman" w:cs="Times New Roman"/>
                <w:b/>
                <w:bCs/>
                <w:sz w:val="28"/>
                <w:szCs w:val="28"/>
              </w:rPr>
              <w:t>)</w:t>
            </w:r>
          </w:p>
          <w:p w14:paraId="65673904"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Thể</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hiện</w:t>
            </w:r>
            <w:proofErr w:type="spellEnd"/>
            <w:r w:rsidRPr="00791EDE">
              <w:rPr>
                <w:rFonts w:ascii="Times New Roman" w:eastAsia="Times New Roman" w:hAnsi="Times New Roman" w:cs="Times New Roman"/>
                <w:sz w:val="28"/>
                <w:szCs w:val="28"/>
              </w:rPr>
              <w:t>:</w:t>
            </w:r>
          </w:p>
          <w:p w14:paraId="4403387A"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Dùng</w:t>
            </w:r>
            <w:proofErr w:type="spellEnd"/>
            <w:r w:rsidRPr="00791EDE">
              <w:rPr>
                <w:rFonts w:ascii="Times New Roman" w:eastAsia="Times New Roman" w:hAnsi="Times New Roman" w:cs="Times New Roman"/>
                <w:sz w:val="28"/>
                <w:szCs w:val="28"/>
              </w:rPr>
              <w:t xml:space="preserve"> ca, </w:t>
            </w:r>
            <w:proofErr w:type="spellStart"/>
            <w:r w:rsidRPr="00791EDE">
              <w:rPr>
                <w:rFonts w:ascii="Times New Roman" w:eastAsia="Times New Roman" w:hAnsi="Times New Roman" w:cs="Times New Roman"/>
                <w:sz w:val="28"/>
                <w:szCs w:val="28"/>
              </w:rPr>
              <w:t>cốc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đong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nước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theo</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mức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vạch</w:t>
            </w:r>
            <w:proofErr w:type="spellEnd"/>
            <w:r w:rsidRPr="00791EDE">
              <w:rPr>
                <w:rFonts w:ascii="Times New Roman" w:eastAsia="Times New Roman" w:hAnsi="Times New Roman" w:cs="Times New Roman"/>
                <w:sz w:val="28"/>
                <w:szCs w:val="28"/>
              </w:rPr>
              <w:t>.</w:t>
            </w:r>
          </w:p>
          <w:p w14:paraId="4A9A7AFC"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1EDE">
              <w:rPr>
                <w:rFonts w:ascii="Times New Roman" w:eastAsia="Times New Roman" w:hAnsi="Times New Roman" w:cs="Times New Roman"/>
                <w:sz w:val="28"/>
                <w:szCs w:val="28"/>
              </w:rPr>
              <w:t xml:space="preserve">Pha </w:t>
            </w:r>
            <w:proofErr w:type="spellStart"/>
            <w:r w:rsidRPr="00791EDE">
              <w:rPr>
                <w:rFonts w:ascii="Times New Roman" w:eastAsia="Times New Roman" w:hAnsi="Times New Roman" w:cs="Times New Roman"/>
                <w:sz w:val="28"/>
                <w:szCs w:val="28"/>
              </w:rPr>
              <w:t>màu</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nước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tượng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trưng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xăng</w:t>
            </w:r>
            <w:proofErr w:type="spellEnd"/>
            <w:r w:rsidRPr="00791EDE">
              <w:rPr>
                <w:rFonts w:ascii="Times New Roman" w:eastAsia="Times New Roman" w:hAnsi="Times New Roman" w:cs="Times New Roman"/>
                <w:sz w:val="28"/>
                <w:szCs w:val="28"/>
              </w:rPr>
              <w:t>/</w:t>
            </w:r>
            <w:proofErr w:type="spellStart"/>
            <w:r w:rsidRPr="00791EDE">
              <w:rPr>
                <w:rFonts w:ascii="Times New Roman" w:eastAsia="Times New Roman" w:hAnsi="Times New Roman" w:cs="Times New Roman"/>
                <w:sz w:val="28"/>
                <w:szCs w:val="28"/>
              </w:rPr>
              <w:t>dầu</w:t>
            </w:r>
            <w:proofErr w:type="spellEnd"/>
            <w:r w:rsidRPr="00791EDE">
              <w:rPr>
                <w:rFonts w:ascii="Times New Roman" w:eastAsia="Times New Roman" w:hAnsi="Times New Roman" w:cs="Times New Roman"/>
                <w:sz w:val="28"/>
                <w:szCs w:val="28"/>
              </w:rPr>
              <w:t>.</w:t>
            </w:r>
          </w:p>
          <w:p w14:paraId="236CE725"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1EDE">
              <w:rPr>
                <w:rFonts w:ascii="Times New Roman" w:eastAsia="Times New Roman" w:hAnsi="Times New Roman" w:cs="Times New Roman"/>
                <w:sz w:val="28"/>
                <w:szCs w:val="28"/>
              </w:rPr>
              <w:t xml:space="preserve">Rót </w:t>
            </w:r>
            <w:proofErr w:type="spellStart"/>
            <w:r w:rsidRPr="00791EDE">
              <w:rPr>
                <w:rFonts w:ascii="Times New Roman" w:eastAsia="Times New Roman" w:hAnsi="Times New Roman" w:cs="Times New Roman"/>
                <w:sz w:val="28"/>
                <w:szCs w:val="28"/>
              </w:rPr>
              <w:t>nước</w:t>
            </w:r>
            <w:proofErr w:type="spellEnd"/>
            <w:r w:rsidRPr="00791EDE">
              <w:rPr>
                <w:rFonts w:ascii="Times New Roman" w:eastAsia="Times New Roman" w:hAnsi="Times New Roman" w:cs="Times New Roman"/>
                <w:sz w:val="28"/>
                <w:szCs w:val="28"/>
              </w:rPr>
              <w:t xml:space="preserve"> qua </w:t>
            </w:r>
            <w:proofErr w:type="spellStart"/>
            <w:r w:rsidRPr="00791EDE">
              <w:rPr>
                <w:rFonts w:ascii="Times New Roman" w:eastAsia="Times New Roman" w:hAnsi="Times New Roman" w:cs="Times New Roman"/>
                <w:sz w:val="28"/>
                <w:szCs w:val="28"/>
              </w:rPr>
              <w:t>phễu</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không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làm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đổ</w:t>
            </w:r>
            <w:proofErr w:type="spellEnd"/>
            <w:r w:rsidRPr="00791EDE">
              <w:rPr>
                <w:rFonts w:ascii="Times New Roman" w:eastAsia="Times New Roman" w:hAnsi="Times New Roman" w:cs="Times New Roman"/>
                <w:sz w:val="28"/>
                <w:szCs w:val="28"/>
              </w:rPr>
              <w:t>.</w:t>
            </w:r>
          </w:p>
          <w:p w14:paraId="23EC48DD"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Giáo</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dục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cảm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xúc</w:t>
            </w:r>
            <w:proofErr w:type="spellEnd"/>
            <w:r w:rsidRPr="00791EDE">
              <w:rPr>
                <w:rFonts w:ascii="Times New Roman" w:eastAsia="Times New Roman" w:hAnsi="Times New Roman" w:cs="Times New Roman"/>
                <w:sz w:val="28"/>
                <w:szCs w:val="28"/>
              </w:rPr>
              <w:t>:</w:t>
            </w:r>
          </w:p>
          <w:p w14:paraId="3AB418A2"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Biết</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kiên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nhẫn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khi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đong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đo</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chính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xác</w:t>
            </w:r>
            <w:proofErr w:type="spellEnd"/>
            <w:r w:rsidRPr="00791EDE">
              <w:rPr>
                <w:rFonts w:ascii="Times New Roman" w:eastAsia="Times New Roman" w:hAnsi="Times New Roman" w:cs="Times New Roman"/>
                <w:sz w:val="28"/>
                <w:szCs w:val="28"/>
              </w:rPr>
              <w:t>.</w:t>
            </w:r>
          </w:p>
          <w:p w14:paraId="2A21CA3B"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91EDE">
              <w:rPr>
                <w:rFonts w:ascii="Times New Roman" w:eastAsia="Times New Roman" w:hAnsi="Times New Roman" w:cs="Times New Roman"/>
                <w:sz w:val="28"/>
                <w:szCs w:val="28"/>
              </w:rPr>
              <w:t xml:space="preserve">Bình </w:t>
            </w:r>
            <w:proofErr w:type="spellStart"/>
            <w:r w:rsidRPr="00791EDE">
              <w:rPr>
                <w:rFonts w:ascii="Times New Roman" w:eastAsia="Times New Roman" w:hAnsi="Times New Roman" w:cs="Times New Roman"/>
                <w:sz w:val="28"/>
                <w:szCs w:val="28"/>
              </w:rPr>
              <w:t>tĩnh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lau</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khô</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khi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nước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bị</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đổ</w:t>
            </w:r>
            <w:proofErr w:type="spellEnd"/>
            <w:r w:rsidRPr="00791EDE">
              <w:rPr>
                <w:rFonts w:ascii="Times New Roman" w:eastAsia="Times New Roman" w:hAnsi="Times New Roman" w:cs="Times New Roman"/>
                <w:sz w:val="28"/>
                <w:szCs w:val="28"/>
              </w:rPr>
              <w:t>.</w:t>
            </w:r>
          </w:p>
          <w:p w14:paraId="6D5808EE"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Hợp</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tác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cùng</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bạn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khi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thực</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hiện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chung</w:t>
            </w:r>
            <w:proofErr w:type="spellEnd"/>
            <w:r w:rsidRPr="00791EDE">
              <w:rPr>
                <w:rFonts w:ascii="Times New Roman" w:eastAsia="Times New Roman" w:hAnsi="Times New Roman" w:cs="Times New Roman"/>
                <w:sz w:val="28"/>
                <w:szCs w:val="28"/>
              </w:rPr>
              <w:t>.</w:t>
            </w:r>
          </w:p>
          <w:p w14:paraId="655B87F2" w14:textId="77777777" w:rsidR="007E245B" w:rsidRPr="00791EDE" w:rsidRDefault="007E245B" w:rsidP="00BF11C3">
            <w:pPr>
              <w:pBdr>
                <w:top w:val="nil"/>
                <w:left w:val="nil"/>
                <w:bottom w:val="nil"/>
                <w:right w:val="nil"/>
                <w:between w:val="nil"/>
              </w:pBd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w:t>
            </w:r>
            <w:r w:rsidRPr="00791EDE">
              <w:rPr>
                <w:rFonts w:ascii="Times New Roman" w:eastAsia="Times New Roman" w:hAnsi="Times New Roman" w:cs="Times New Roman"/>
                <w:sz w:val="28"/>
                <w:szCs w:val="28"/>
              </w:rPr>
              <w:t>ự</w:t>
            </w:r>
            <w:proofErr w:type="spellEnd"/>
            <w:r w:rsidRPr="00791EDE">
              <w:rPr>
                <w:rFonts w:ascii="Times New Roman" w:eastAsia="Times New Roman" w:hAnsi="Times New Roman" w:cs="Times New Roman"/>
                <w:sz w:val="28"/>
                <w:szCs w:val="28"/>
              </w:rPr>
              <w:t xml:space="preserve"> tin </w:t>
            </w:r>
            <w:proofErr w:type="spellStart"/>
            <w:r w:rsidRPr="00791EDE">
              <w:rPr>
                <w:rFonts w:ascii="Times New Roman" w:eastAsia="Times New Roman" w:hAnsi="Times New Roman" w:cs="Times New Roman"/>
                <w:sz w:val="28"/>
                <w:szCs w:val="28"/>
              </w:rPr>
              <w:t>khi</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hoàn</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thành</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nhiệm</w:t>
            </w:r>
            <w:proofErr w:type="spellEnd"/>
            <w:r w:rsidRPr="00791EDE">
              <w:rPr>
                <w:rFonts w:ascii="Times New Roman" w:eastAsia="Times New Roman" w:hAnsi="Times New Roman" w:cs="Times New Roman"/>
                <w:sz w:val="28"/>
                <w:szCs w:val="28"/>
              </w:rPr>
              <w:t xml:space="preserve"> </w:t>
            </w:r>
            <w:proofErr w:type="spellStart"/>
            <w:r w:rsidRPr="00791EDE">
              <w:rPr>
                <w:rFonts w:ascii="Times New Roman" w:eastAsia="Times New Roman" w:hAnsi="Times New Roman" w:cs="Times New Roman"/>
                <w:sz w:val="28"/>
                <w:szCs w:val="28"/>
              </w:rPr>
              <w:t>vụ</w:t>
            </w:r>
            <w:proofErr w:type="spellEnd"/>
            <w:r w:rsidRPr="00791EDE">
              <w:rPr>
                <w:rFonts w:ascii="Times New Roman" w:eastAsia="Times New Roman" w:hAnsi="Times New Roman" w:cs="Times New Roman"/>
                <w:sz w:val="28"/>
                <w:szCs w:val="28"/>
              </w:rPr>
              <w:t>.</w:t>
            </w:r>
          </w:p>
          <w:p w14:paraId="037B47ED" w14:textId="77777777" w:rsidR="007E245B" w:rsidRPr="00860D43" w:rsidRDefault="007E245B" w:rsidP="00BF11C3">
            <w:pPr>
              <w:spacing w:line="24" w:lineRule="atLeast"/>
              <w:rPr>
                <w:rFonts w:ascii="Times New Roman" w:hAnsi="Times New Roman" w:cs="Times New Roman"/>
                <w:sz w:val="28"/>
                <w:szCs w:val="28"/>
                <w:lang w:val="vi-VN"/>
              </w:rPr>
            </w:pPr>
            <w:r w:rsidRPr="00860D43">
              <w:rPr>
                <w:rFonts w:ascii="Times New Roman" w:eastAsia="Calibri" w:hAnsi="Times New Roman" w:cs="Times New Roman"/>
                <w:b/>
                <w:i/>
                <w:color w:val="000000" w:themeColor="text1"/>
                <w:sz w:val="28"/>
                <w:szCs w:val="28"/>
                <w:lang w:val="pt-PT"/>
              </w:rPr>
              <w:t>Rèn trẻ kỹ năng lấy và cất đồ dùng đúng nơi quy định, sắp xếp, lau dọn đồ chơi, sắp xếp vào đúng vị trí.</w:t>
            </w:r>
          </w:p>
        </w:tc>
      </w:tr>
      <w:tr w:rsidR="007E245B" w:rsidRPr="00B14567" w14:paraId="16001E3B" w14:textId="77777777" w:rsidTr="00BF11C3">
        <w:tc>
          <w:tcPr>
            <w:tcW w:w="1526" w:type="dxa"/>
          </w:tcPr>
          <w:p w14:paraId="5E091BEC" w14:textId="77777777" w:rsidR="007E245B" w:rsidRPr="00B14567" w:rsidRDefault="007E245B" w:rsidP="00BF11C3">
            <w:pPr>
              <w:spacing w:line="24" w:lineRule="atLeast"/>
              <w:jc w:val="center"/>
              <w:rPr>
                <w:rFonts w:ascii="Times New Roman" w:hAnsi="Times New Roman" w:cs="Times New Roman"/>
                <w:b/>
                <w:sz w:val="28"/>
                <w:szCs w:val="28"/>
              </w:rPr>
            </w:pPr>
            <w:proofErr w:type="spellStart"/>
            <w:r w:rsidRPr="00B14567">
              <w:rPr>
                <w:rFonts w:ascii="Times New Roman" w:hAnsi="Times New Roman" w:cs="Times New Roman"/>
                <w:b/>
                <w:sz w:val="28"/>
                <w:szCs w:val="28"/>
              </w:rPr>
              <w:lastRenderedPageBreak/>
              <w:t>Hoạt</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động</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ăn</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ngủ</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vệ</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sinh</w:t>
            </w:r>
            <w:proofErr w:type="spellEnd"/>
          </w:p>
        </w:tc>
        <w:tc>
          <w:tcPr>
            <w:tcW w:w="12757" w:type="dxa"/>
            <w:gridSpan w:val="10"/>
          </w:tcPr>
          <w:p w14:paraId="1E8123B9" w14:textId="77777777" w:rsidR="007E245B" w:rsidRPr="00727848" w:rsidRDefault="007E245B" w:rsidP="00BF11C3">
            <w:pPr>
              <w:jc w:val="both"/>
              <w:rPr>
                <w:rFonts w:ascii="Times New Roman" w:eastAsia="Times New Roman" w:hAnsi="Times New Roman" w:cs="Times New Roman"/>
                <w:color w:val="000000"/>
                <w:sz w:val="28"/>
                <w:szCs w:val="28"/>
              </w:rPr>
            </w:pPr>
            <w:r w:rsidRPr="00727848">
              <w:rPr>
                <w:rFonts w:ascii="Times New Roman" w:eastAsia="Times New Roman" w:hAnsi="Times New Roman" w:cs="Times New Roman"/>
                <w:color w:val="000000"/>
                <w:sz w:val="28"/>
                <w:szCs w:val="28"/>
              </w:rPr>
              <w:t xml:space="preserve">- Rèn </w:t>
            </w:r>
            <w:proofErr w:type="spellStart"/>
            <w:r w:rsidRPr="00727848">
              <w:rPr>
                <w:rFonts w:ascii="Times New Roman" w:eastAsia="Times New Roman" w:hAnsi="Times New Roman" w:cs="Times New Roman"/>
                <w:color w:val="000000"/>
                <w:sz w:val="28"/>
                <w:szCs w:val="28"/>
              </w:rPr>
              <w:t>nề</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nếp</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cho</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trẻ</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làm</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vệ</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sinh</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trước</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khi</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ăn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cùng</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cô</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chuẩn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bị</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bữa</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ăn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chuẩn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bị</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trước</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khi</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ngủ</w:t>
            </w:r>
            <w:proofErr w:type="spellEnd"/>
            <w:r w:rsidRPr="00727848">
              <w:rPr>
                <w:rFonts w:ascii="Times New Roman" w:eastAsia="Times New Roman" w:hAnsi="Times New Roman" w:cs="Times New Roman"/>
                <w:color w:val="000000"/>
                <w:sz w:val="28"/>
                <w:szCs w:val="28"/>
              </w:rPr>
              <w:t>.</w:t>
            </w:r>
          </w:p>
          <w:p w14:paraId="5B4434C4" w14:textId="77777777" w:rsidR="007E245B" w:rsidRPr="00727848" w:rsidRDefault="007E245B" w:rsidP="00BF11C3">
            <w:pPr>
              <w:jc w:val="both"/>
              <w:rPr>
                <w:rFonts w:ascii="Times New Roman" w:eastAsia="Times New Roman" w:hAnsi="Times New Roman" w:cs="Times New Roman"/>
                <w:color w:val="000000"/>
                <w:sz w:val="28"/>
                <w:szCs w:val="28"/>
              </w:rPr>
            </w:pPr>
            <w:r w:rsidRPr="00727848">
              <w:rPr>
                <w:rFonts w:ascii="Times New Roman" w:eastAsia="Times New Roman" w:hAnsi="Times New Roman" w:cs="Times New Roman"/>
                <w:color w:val="000000"/>
                <w:sz w:val="28"/>
                <w:szCs w:val="28"/>
              </w:rPr>
              <w:t xml:space="preserve">- Rèn </w:t>
            </w:r>
            <w:proofErr w:type="spellStart"/>
            <w:r w:rsidRPr="00727848">
              <w:rPr>
                <w:rFonts w:ascii="Times New Roman" w:eastAsia="Times New Roman" w:hAnsi="Times New Roman" w:cs="Times New Roman"/>
                <w:color w:val="000000"/>
                <w:sz w:val="28"/>
                <w:szCs w:val="28"/>
              </w:rPr>
              <w:t>thói</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quen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nề</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nếp</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ăn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uống</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hợp</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vệ</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sinh</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lịch</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sự</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trong</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khi</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ăn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và</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thói</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quen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tốt</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khi</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ngủ</w:t>
            </w:r>
            <w:proofErr w:type="spellEnd"/>
            <w:r w:rsidRPr="00727848">
              <w:rPr>
                <w:rFonts w:ascii="Times New Roman" w:eastAsia="Times New Roman" w:hAnsi="Times New Roman" w:cs="Times New Roman"/>
                <w:color w:val="000000"/>
                <w:sz w:val="28"/>
                <w:szCs w:val="28"/>
              </w:rPr>
              <w:t>.</w:t>
            </w:r>
          </w:p>
          <w:p w14:paraId="62A924C2" w14:textId="77777777" w:rsidR="007E245B" w:rsidRDefault="007E245B" w:rsidP="00BF11C3">
            <w:pPr>
              <w:jc w:val="both"/>
              <w:rPr>
                <w:rFonts w:ascii="Times New Roman" w:eastAsia="Times New Roman" w:hAnsi="Times New Roman" w:cs="Times New Roman"/>
                <w:color w:val="000000"/>
                <w:sz w:val="28"/>
                <w:szCs w:val="28"/>
                <w:lang w:val="vi-VN"/>
              </w:rPr>
            </w:pPr>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Khuyến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khích</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tất</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cả</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trẻ</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có</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trách</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nhiệm</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bổn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phận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tham</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gia</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vào</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công</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việc</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chuẩn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bị</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bữa</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ăn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giấc</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ngủ</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phù</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hợp</w:t>
            </w:r>
            <w:proofErr w:type="spellEnd"/>
            <w:r w:rsidRPr="00727848">
              <w:rPr>
                <w:rFonts w:ascii="Times New Roman" w:eastAsia="Times New Roman" w:hAnsi="Times New Roman" w:cs="Times New Roman"/>
                <w:color w:val="000000"/>
                <w:sz w:val="28"/>
                <w:szCs w:val="28"/>
              </w:rPr>
              <w:t>...</w:t>
            </w:r>
          </w:p>
          <w:p w14:paraId="0DF4135A" w14:textId="77777777" w:rsidR="007E245B" w:rsidRPr="00427D77" w:rsidRDefault="007E245B" w:rsidP="00BF11C3">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proofErr w:type="spellStart"/>
            <w:r w:rsidRPr="00427D77">
              <w:rPr>
                <w:rFonts w:ascii="Times New Roman" w:eastAsia="Times New Roman" w:hAnsi="Times New Roman" w:cs="Times New Roman"/>
                <w:color w:val="000000"/>
                <w:sz w:val="28"/>
                <w:szCs w:val="28"/>
              </w:rPr>
              <w:t>Hướng</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dẫn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khuyến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khích</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tất</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cả</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các</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trẻ</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tham</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gia</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hoạt</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động</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tự</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phục</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vụ</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vệ</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sinh</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trước</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trong</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và</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sau</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khi</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ăn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chuẩn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bị</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bàn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ăn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cất</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bát</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thìa</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đúng</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nơi</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quy</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định</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tạo</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cho</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trẻ</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cảm</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giác</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vui</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vẻ</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hào</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hứng</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khi</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cùng</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nhau</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thực</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hiện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nhiệm</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vụ</w:t>
            </w:r>
            <w:proofErr w:type="spellEnd"/>
            <w:r w:rsidRPr="00427D77">
              <w:rPr>
                <w:rFonts w:ascii="Times New Roman" w:eastAsia="Times New Roman" w:hAnsi="Times New Roman" w:cs="Times New Roman"/>
                <w:color w:val="000000"/>
                <w:sz w:val="28"/>
                <w:szCs w:val="28"/>
              </w:rPr>
              <w:t xml:space="preserve">.  </w:t>
            </w:r>
          </w:p>
          <w:p w14:paraId="6797143F" w14:textId="77777777" w:rsidR="007E245B" w:rsidRPr="00427D77" w:rsidRDefault="007E245B" w:rsidP="00BF11C3">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proofErr w:type="spellStart"/>
            <w:r w:rsidRPr="00427D77">
              <w:rPr>
                <w:rFonts w:ascii="Times New Roman" w:eastAsia="Times New Roman" w:hAnsi="Times New Roman" w:cs="Times New Roman"/>
                <w:color w:val="000000"/>
                <w:sz w:val="28"/>
                <w:szCs w:val="28"/>
              </w:rPr>
              <w:t>Dành</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sự</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quan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tâm</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tới</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tất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các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trẻ</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suốt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giờ</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ăn</w:t>
            </w:r>
            <w:proofErr w:type="spellEnd"/>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proofErr w:type="spellStart"/>
            <w:r w:rsidRPr="00427D77">
              <w:rPr>
                <w:rFonts w:ascii="Times New Roman" w:eastAsia="Times New Roman" w:hAnsi="Times New Roman" w:cs="Times New Roman"/>
                <w:color w:val="000000"/>
                <w:sz w:val="28"/>
                <w:szCs w:val="28"/>
              </w:rPr>
              <w:t>Tạo</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không</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khí</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thoải</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mái</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vui</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vẻ</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trong</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giờ</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ăn</w:t>
            </w:r>
            <w:proofErr w:type="spellEnd"/>
            <w:r w:rsidRPr="00427D77">
              <w:rPr>
                <w:rFonts w:ascii="Times New Roman" w:eastAsia="Times New Roman" w:hAnsi="Times New Roman" w:cs="Times New Roman"/>
                <w:color w:val="000000"/>
                <w:sz w:val="28"/>
                <w:szCs w:val="28"/>
              </w:rPr>
              <w:t xml:space="preserve">. </w:t>
            </w:r>
          </w:p>
          <w:p w14:paraId="29F0A9B4" w14:textId="77777777" w:rsidR="007E245B" w:rsidRPr="00427D77" w:rsidRDefault="007E245B" w:rsidP="00BF11C3">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proofErr w:type="spellStart"/>
            <w:r w:rsidRPr="00427D77">
              <w:rPr>
                <w:rFonts w:ascii="Times New Roman" w:eastAsia="Times New Roman" w:hAnsi="Times New Roman" w:cs="Times New Roman"/>
                <w:color w:val="000000"/>
                <w:sz w:val="28"/>
                <w:szCs w:val="28"/>
              </w:rPr>
              <w:t>Khuyến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khích</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trẻ</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thực</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hiện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các</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hành</w:t>
            </w:r>
            <w:proofErr w:type="spellEnd"/>
            <w:r w:rsidRPr="00427D77">
              <w:rPr>
                <w:rFonts w:ascii="Times New Roman" w:eastAsia="Times New Roman" w:hAnsi="Times New Roman" w:cs="Times New Roman"/>
                <w:color w:val="000000"/>
                <w:sz w:val="28"/>
                <w:szCs w:val="28"/>
              </w:rPr>
              <w:t xml:space="preserve"> vi </w:t>
            </w:r>
            <w:proofErr w:type="spellStart"/>
            <w:r w:rsidRPr="00427D77">
              <w:rPr>
                <w:rFonts w:ascii="Times New Roman" w:eastAsia="Times New Roman" w:hAnsi="Times New Roman" w:cs="Times New Roman"/>
                <w:color w:val="000000"/>
                <w:sz w:val="28"/>
                <w:szCs w:val="28"/>
              </w:rPr>
              <w:t>văn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minh</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trong</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ăn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uống</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và</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tôn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trọng</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sở</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thích</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ăn</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uống</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của</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tất</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cả</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trẻ</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trong</w:t>
            </w:r>
            <w:proofErr w:type="spellEnd"/>
            <w:r w:rsidRPr="00427D77">
              <w:rPr>
                <w:rFonts w:ascii="Times New Roman" w:eastAsia="Times New Roman" w:hAnsi="Times New Roman" w:cs="Times New Roman"/>
                <w:color w:val="000000"/>
                <w:sz w:val="28"/>
                <w:szCs w:val="28"/>
              </w:rPr>
              <w:t xml:space="preserve"> </w:t>
            </w:r>
            <w:proofErr w:type="spellStart"/>
            <w:r w:rsidRPr="00427D77">
              <w:rPr>
                <w:rFonts w:ascii="Times New Roman" w:eastAsia="Times New Roman" w:hAnsi="Times New Roman" w:cs="Times New Roman"/>
                <w:color w:val="000000"/>
                <w:sz w:val="28"/>
                <w:szCs w:val="28"/>
              </w:rPr>
              <w:t>lớp</w:t>
            </w:r>
            <w:proofErr w:type="spellEnd"/>
            <w:r w:rsidRPr="00427D77">
              <w:rPr>
                <w:rFonts w:ascii="Times New Roman" w:eastAsia="Times New Roman" w:hAnsi="Times New Roman" w:cs="Times New Roman"/>
                <w:color w:val="000000"/>
                <w:sz w:val="28"/>
                <w:szCs w:val="28"/>
              </w:rPr>
              <w:t>.</w:t>
            </w:r>
          </w:p>
          <w:p w14:paraId="10AB18B0" w14:textId="77777777" w:rsidR="007E245B" w:rsidRPr="00727848" w:rsidRDefault="007E245B" w:rsidP="00BF11C3">
            <w:pPr>
              <w:jc w:val="both"/>
              <w:rPr>
                <w:rFonts w:ascii="Times New Roman" w:eastAsia="Times New Roman" w:hAnsi="Times New Roman" w:cs="Times New Roman"/>
                <w:color w:val="000000"/>
                <w:sz w:val="28"/>
                <w:szCs w:val="28"/>
              </w:rPr>
            </w:pPr>
            <w:r w:rsidRPr="00727848">
              <w:rPr>
                <w:rFonts w:ascii="Times New Roman" w:eastAsia="Times New Roman" w:hAnsi="Times New Roman" w:cs="Times New Roman"/>
                <w:color w:val="000000"/>
                <w:sz w:val="28"/>
                <w:szCs w:val="28"/>
                <w:lang w:val="vi-VN"/>
              </w:rPr>
              <w:t xml:space="preserve">- </w:t>
            </w:r>
            <w:proofErr w:type="spellStart"/>
            <w:r w:rsidRPr="00727848">
              <w:rPr>
                <w:rFonts w:ascii="Times New Roman" w:eastAsia="Times New Roman" w:hAnsi="Times New Roman" w:cs="Times New Roman"/>
                <w:color w:val="000000"/>
                <w:sz w:val="28"/>
                <w:szCs w:val="28"/>
              </w:rPr>
              <w:t>Tiếp</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tục</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dạy</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trẻ</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kỹ</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năng</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lau</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mặt</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khi</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bẩn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Trẻ</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tự</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mặc</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thay</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quần</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áo</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khi</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thấy</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bẩn</w:t>
            </w:r>
            <w:proofErr w:type="spellEnd"/>
            <w:r w:rsidRPr="00727848">
              <w:rPr>
                <w:rFonts w:ascii="Times New Roman" w:eastAsia="Times New Roman" w:hAnsi="Times New Roman" w:cs="Times New Roman"/>
                <w:color w:val="000000"/>
                <w:sz w:val="28"/>
                <w:szCs w:val="28"/>
              </w:rPr>
              <w:t>.</w:t>
            </w:r>
          </w:p>
          <w:p w14:paraId="0EDED78E" w14:textId="77777777" w:rsidR="007E245B" w:rsidRPr="00B14567" w:rsidRDefault="007E245B" w:rsidP="00BF11C3">
            <w:pPr>
              <w:spacing w:line="24" w:lineRule="atLeast"/>
              <w:rPr>
                <w:rFonts w:ascii="Times New Roman" w:hAnsi="Times New Roman" w:cs="Times New Roman"/>
                <w:sz w:val="28"/>
                <w:szCs w:val="28"/>
              </w:rPr>
            </w:pPr>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Giáo</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dục</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giới</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tính</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cho</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trẻ</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kỹ</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năng</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phòng</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tránh</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nguy</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cơ</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xâm</w:t>
            </w:r>
            <w:proofErr w:type="spellEnd"/>
            <w:r w:rsidRPr="00727848">
              <w:rPr>
                <w:rFonts w:ascii="Times New Roman" w:eastAsia="Times New Roman" w:hAnsi="Times New Roman" w:cs="Times New Roman"/>
                <w:color w:val="000000"/>
                <w:sz w:val="28"/>
                <w:szCs w:val="28"/>
              </w:rPr>
              <w:t xml:space="preserve"> </w:t>
            </w:r>
            <w:proofErr w:type="spellStart"/>
            <w:r w:rsidRPr="00727848">
              <w:rPr>
                <w:rFonts w:ascii="Times New Roman" w:eastAsia="Times New Roman" w:hAnsi="Times New Roman" w:cs="Times New Roman"/>
                <w:color w:val="000000"/>
                <w:sz w:val="28"/>
                <w:szCs w:val="28"/>
              </w:rPr>
              <w:t>hại</w:t>
            </w:r>
            <w:proofErr w:type="spellEnd"/>
            <w:r w:rsidRPr="00727848">
              <w:rPr>
                <w:rFonts w:ascii="Times New Roman" w:eastAsia="Times New Roman" w:hAnsi="Times New Roman" w:cs="Times New Roman"/>
                <w:color w:val="000000"/>
                <w:sz w:val="28"/>
                <w:szCs w:val="28"/>
                <w:lang w:val="vi-VN"/>
              </w:rPr>
              <w:t>.</w:t>
            </w:r>
          </w:p>
        </w:tc>
      </w:tr>
      <w:tr w:rsidR="007E245B" w:rsidRPr="00B14567" w14:paraId="34AAB37C" w14:textId="77777777" w:rsidTr="00BF11C3">
        <w:tc>
          <w:tcPr>
            <w:tcW w:w="1526" w:type="dxa"/>
            <w:vMerge w:val="restart"/>
          </w:tcPr>
          <w:p w14:paraId="1D948764" w14:textId="77777777" w:rsidR="007E245B" w:rsidRPr="00B14567" w:rsidRDefault="007E245B" w:rsidP="00BF11C3">
            <w:pPr>
              <w:spacing w:line="24" w:lineRule="atLeast"/>
              <w:jc w:val="center"/>
              <w:rPr>
                <w:rFonts w:ascii="Times New Roman" w:hAnsi="Times New Roman" w:cs="Times New Roman"/>
                <w:b/>
                <w:sz w:val="28"/>
                <w:szCs w:val="28"/>
              </w:rPr>
            </w:pPr>
          </w:p>
          <w:p w14:paraId="661AC584" w14:textId="77777777" w:rsidR="007E245B" w:rsidRPr="00B14567" w:rsidRDefault="007E245B" w:rsidP="00BF11C3">
            <w:pPr>
              <w:spacing w:line="24" w:lineRule="atLeast"/>
              <w:jc w:val="center"/>
              <w:rPr>
                <w:rFonts w:ascii="Times New Roman" w:hAnsi="Times New Roman" w:cs="Times New Roman"/>
                <w:b/>
                <w:sz w:val="28"/>
                <w:szCs w:val="28"/>
              </w:rPr>
            </w:pPr>
            <w:proofErr w:type="spellStart"/>
            <w:r w:rsidRPr="00B14567">
              <w:rPr>
                <w:rFonts w:ascii="Times New Roman" w:hAnsi="Times New Roman" w:cs="Times New Roman"/>
                <w:b/>
                <w:sz w:val="28"/>
                <w:szCs w:val="28"/>
              </w:rPr>
              <w:t>Hoạt</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t>động</w:t>
            </w:r>
            <w:proofErr w:type="spellEnd"/>
            <w:r w:rsidRPr="00B14567">
              <w:rPr>
                <w:rFonts w:ascii="Times New Roman" w:hAnsi="Times New Roman" w:cs="Times New Roman"/>
                <w:b/>
                <w:sz w:val="28"/>
                <w:szCs w:val="28"/>
              </w:rPr>
              <w:t xml:space="preserve"> </w:t>
            </w:r>
            <w:proofErr w:type="spellStart"/>
            <w:r w:rsidRPr="00B14567">
              <w:rPr>
                <w:rFonts w:ascii="Times New Roman" w:hAnsi="Times New Roman" w:cs="Times New Roman"/>
                <w:b/>
                <w:sz w:val="28"/>
                <w:szCs w:val="28"/>
              </w:rPr>
              <w:lastRenderedPageBreak/>
              <w:t>chiều</w:t>
            </w:r>
            <w:proofErr w:type="spellEnd"/>
          </w:p>
        </w:tc>
        <w:tc>
          <w:tcPr>
            <w:tcW w:w="679" w:type="dxa"/>
          </w:tcPr>
          <w:p w14:paraId="2C185004" w14:textId="77777777" w:rsidR="007E245B" w:rsidRPr="006D4A2E" w:rsidRDefault="007E245B" w:rsidP="00BF11C3">
            <w:pPr>
              <w:spacing w:line="24" w:lineRule="atLeast"/>
              <w:jc w:val="center"/>
              <w:rPr>
                <w:rFonts w:ascii="Times New Roman" w:hAnsi="Times New Roman" w:cs="Times New Roman"/>
                <w:sz w:val="28"/>
                <w:szCs w:val="28"/>
              </w:rPr>
            </w:pPr>
            <w:proofErr w:type="spellStart"/>
            <w:r w:rsidRPr="006D4A2E">
              <w:rPr>
                <w:rFonts w:ascii="Times New Roman" w:hAnsi="Times New Roman" w:cs="Times New Roman"/>
                <w:sz w:val="28"/>
                <w:szCs w:val="28"/>
              </w:rPr>
              <w:lastRenderedPageBreak/>
              <w:t>Thứ</w:t>
            </w:r>
            <w:proofErr w:type="spellEnd"/>
          </w:p>
          <w:p w14:paraId="3BC274FB" w14:textId="77777777" w:rsidR="007E245B" w:rsidRPr="006D4A2E" w:rsidRDefault="007E245B" w:rsidP="00BF11C3">
            <w:pPr>
              <w:spacing w:line="24" w:lineRule="atLeast"/>
              <w:jc w:val="center"/>
              <w:rPr>
                <w:rFonts w:ascii="Times New Roman" w:hAnsi="Times New Roman" w:cs="Times New Roman"/>
                <w:sz w:val="28"/>
                <w:szCs w:val="28"/>
              </w:rPr>
            </w:pPr>
            <w:r w:rsidRPr="006D4A2E">
              <w:rPr>
                <w:rFonts w:ascii="Times New Roman" w:hAnsi="Times New Roman" w:cs="Times New Roman"/>
                <w:sz w:val="28"/>
                <w:szCs w:val="28"/>
              </w:rPr>
              <w:t xml:space="preserve"> 2</w:t>
            </w:r>
          </w:p>
        </w:tc>
        <w:tc>
          <w:tcPr>
            <w:tcW w:w="2551" w:type="dxa"/>
            <w:gridSpan w:val="2"/>
          </w:tcPr>
          <w:p w14:paraId="2E0E9E9F" w14:textId="77777777" w:rsidR="007E245B" w:rsidRPr="00860D43" w:rsidRDefault="007E245B" w:rsidP="00BF11C3">
            <w:pPr>
              <w:jc w:val="both"/>
              <w:rPr>
                <w:rFonts w:ascii="Times New Roman" w:hAnsi="Times New Roman"/>
                <w:b/>
                <w:bCs/>
                <w:sz w:val="28"/>
                <w:szCs w:val="28"/>
              </w:rPr>
            </w:pPr>
            <w:r w:rsidRPr="00860D43">
              <w:rPr>
                <w:rFonts w:ascii="Times New Roman" w:hAnsi="Times New Roman"/>
                <w:b/>
                <w:bCs/>
                <w:sz w:val="28"/>
                <w:szCs w:val="28"/>
              </w:rPr>
              <w:t>NGHỈ TẾT NGUYÊN ĐÁN</w:t>
            </w:r>
          </w:p>
          <w:p w14:paraId="01E800A6" w14:textId="77777777" w:rsidR="007E245B" w:rsidRPr="00860D43" w:rsidRDefault="007E245B" w:rsidP="00BF11C3">
            <w:pPr>
              <w:jc w:val="both"/>
              <w:rPr>
                <w:rFonts w:ascii="Times New Roman" w:hAnsi="Times New Roman"/>
                <w:color w:val="EE0000"/>
                <w:sz w:val="28"/>
                <w:szCs w:val="28"/>
              </w:rPr>
            </w:pPr>
          </w:p>
          <w:p w14:paraId="3C6D8D56" w14:textId="77777777" w:rsidR="007E245B" w:rsidRPr="00860D43" w:rsidRDefault="007E245B" w:rsidP="00BF11C3">
            <w:pPr>
              <w:jc w:val="both"/>
              <w:rPr>
                <w:rFonts w:ascii="Times New Roman" w:hAnsi="Times New Roman" w:cs="Times New Roman"/>
                <w:b/>
                <w:color w:val="EE0000"/>
                <w:sz w:val="28"/>
                <w:szCs w:val="28"/>
              </w:rPr>
            </w:pPr>
          </w:p>
          <w:p w14:paraId="51D3FC74" w14:textId="77777777" w:rsidR="007E245B" w:rsidRPr="00860D43" w:rsidRDefault="007E245B" w:rsidP="00BF11C3">
            <w:pPr>
              <w:jc w:val="both"/>
              <w:rPr>
                <w:rFonts w:ascii="Times New Roman" w:eastAsia="Times New Roman" w:hAnsi="Times New Roman" w:cs="Times New Roman"/>
                <w:color w:val="000000"/>
                <w:sz w:val="28"/>
                <w:szCs w:val="28"/>
              </w:rPr>
            </w:pPr>
          </w:p>
        </w:tc>
        <w:tc>
          <w:tcPr>
            <w:tcW w:w="2723" w:type="dxa"/>
            <w:gridSpan w:val="2"/>
          </w:tcPr>
          <w:p w14:paraId="4C88C150" w14:textId="77777777" w:rsidR="007E245B" w:rsidRPr="00860D43" w:rsidRDefault="007E245B" w:rsidP="00BF11C3">
            <w:pPr>
              <w:jc w:val="both"/>
              <w:rPr>
                <w:rFonts w:ascii="Times New Roman" w:hAnsi="Times New Roman"/>
                <w:sz w:val="28"/>
                <w:szCs w:val="28"/>
              </w:rPr>
            </w:pPr>
            <w:r w:rsidRPr="00860D43">
              <w:rPr>
                <w:rFonts w:ascii="Times New Roman" w:hAnsi="Times New Roman"/>
                <w:sz w:val="28"/>
                <w:szCs w:val="28"/>
              </w:rPr>
              <w:lastRenderedPageBreak/>
              <w:t xml:space="preserve">- </w:t>
            </w:r>
            <w:proofErr w:type="spellStart"/>
            <w:r w:rsidRPr="00860D43">
              <w:rPr>
                <w:rFonts w:ascii="Times New Roman" w:hAnsi="Times New Roman"/>
                <w:sz w:val="28"/>
                <w:szCs w:val="28"/>
              </w:rPr>
              <w:t>Trò</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học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tập</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Đúng</w:t>
            </w:r>
            <w:proofErr w:type="spellEnd"/>
            <w:r w:rsidRPr="00860D43">
              <w:rPr>
                <w:rFonts w:ascii="Times New Roman" w:hAnsi="Times New Roman"/>
                <w:sz w:val="28"/>
                <w:szCs w:val="28"/>
              </w:rPr>
              <w:t xml:space="preserve"> hay </w:t>
            </w:r>
            <w:proofErr w:type="spellStart"/>
            <w:r w:rsidRPr="00860D43">
              <w:rPr>
                <w:rFonts w:ascii="Times New Roman" w:hAnsi="Times New Roman"/>
                <w:sz w:val="28"/>
                <w:szCs w:val="28"/>
              </w:rPr>
              <w:t>sai</w:t>
            </w:r>
            <w:proofErr w:type="spellEnd"/>
            <w:r w:rsidRPr="00860D43">
              <w:rPr>
                <w:rFonts w:ascii="Times New Roman" w:hAnsi="Times New Roman"/>
                <w:sz w:val="28"/>
                <w:szCs w:val="28"/>
              </w:rPr>
              <w:t>.</w:t>
            </w:r>
          </w:p>
          <w:p w14:paraId="356CE55E" w14:textId="77777777" w:rsidR="007E245B" w:rsidRPr="00860D43" w:rsidRDefault="007E245B" w:rsidP="00BF11C3">
            <w:pPr>
              <w:jc w:val="both"/>
              <w:rPr>
                <w:rFonts w:ascii="Times New Roman" w:hAnsi="Times New Roman"/>
                <w:sz w:val="28"/>
                <w:szCs w:val="28"/>
              </w:rPr>
            </w:pPr>
            <w:r w:rsidRPr="00860D43">
              <w:rPr>
                <w:rFonts w:ascii="Times New Roman" w:hAnsi="Times New Roman"/>
                <w:sz w:val="28"/>
                <w:szCs w:val="28"/>
              </w:rPr>
              <w:lastRenderedPageBreak/>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tự</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chọn</w:t>
            </w:r>
            <w:proofErr w:type="spellEnd"/>
            <w:r w:rsidRPr="00860D43">
              <w:rPr>
                <w:rFonts w:ascii="Times New Roman" w:hAnsi="Times New Roman"/>
                <w:sz w:val="28"/>
                <w:szCs w:val="28"/>
              </w:rPr>
              <w:t xml:space="preserve"> ở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góc</w:t>
            </w:r>
            <w:proofErr w:type="spellEnd"/>
            <w:r w:rsidRPr="00860D43">
              <w:rPr>
                <w:rFonts w:ascii="Times New Roman" w:hAnsi="Times New Roman"/>
                <w:sz w:val="28"/>
                <w:szCs w:val="28"/>
              </w:rPr>
              <w:t>.</w:t>
            </w:r>
          </w:p>
          <w:p w14:paraId="2DA80FAE" w14:textId="77777777" w:rsidR="007E245B" w:rsidRPr="00860D43" w:rsidRDefault="007E245B" w:rsidP="00BF11C3">
            <w:pPr>
              <w:jc w:val="both"/>
              <w:rPr>
                <w:rFonts w:ascii="Times New Roman" w:hAnsi="Times New Roman"/>
                <w:sz w:val="28"/>
                <w:szCs w:val="28"/>
              </w:rPr>
            </w:pPr>
            <w:r w:rsidRPr="00860D43">
              <w:rPr>
                <w:rFonts w:ascii="Times New Roman" w:hAnsi="Times New Roman"/>
                <w:sz w:val="28"/>
                <w:szCs w:val="28"/>
                <w:lang w:val="vi-VN"/>
              </w:rPr>
              <w:t>- Cho trẻ xem vi deo vè an toàn giao thông.</w:t>
            </w:r>
          </w:p>
        </w:tc>
        <w:tc>
          <w:tcPr>
            <w:tcW w:w="2835" w:type="dxa"/>
            <w:gridSpan w:val="2"/>
          </w:tcPr>
          <w:p w14:paraId="236E5975" w14:textId="77777777" w:rsidR="007E245B" w:rsidRPr="00860D43" w:rsidRDefault="007E245B" w:rsidP="00BF11C3">
            <w:pPr>
              <w:jc w:val="both"/>
              <w:rPr>
                <w:rFonts w:ascii="Times New Roman" w:hAnsi="Times New Roman"/>
                <w:bCs/>
                <w:sz w:val="28"/>
                <w:szCs w:val="28"/>
              </w:rPr>
            </w:pPr>
            <w:r w:rsidRPr="00860D43">
              <w:rPr>
                <w:rFonts w:ascii="Times New Roman" w:hAnsi="Times New Roman"/>
                <w:bCs/>
                <w:sz w:val="28"/>
                <w:szCs w:val="28"/>
              </w:rPr>
              <w:lastRenderedPageBreak/>
              <w:t xml:space="preserve">- </w:t>
            </w:r>
            <w:proofErr w:type="spellStart"/>
            <w:r w:rsidRPr="00860D43">
              <w:rPr>
                <w:rFonts w:ascii="Times New Roman" w:hAnsi="Times New Roman"/>
                <w:bCs/>
                <w:sz w:val="28"/>
                <w:szCs w:val="28"/>
              </w:rPr>
              <w:t>Chơi</w:t>
            </w:r>
            <w:proofErr w:type="spellEnd"/>
            <w:r w:rsidRPr="00860D43">
              <w:rPr>
                <w:rFonts w:ascii="Times New Roman" w:hAnsi="Times New Roman"/>
                <w:bCs/>
                <w:sz w:val="28"/>
                <w:szCs w:val="28"/>
              </w:rPr>
              <w:t xml:space="preserve"> </w:t>
            </w:r>
            <w:proofErr w:type="spellStart"/>
            <w:r w:rsidRPr="00860D43">
              <w:rPr>
                <w:rFonts w:ascii="Times New Roman" w:hAnsi="Times New Roman"/>
                <w:bCs/>
                <w:sz w:val="28"/>
                <w:szCs w:val="28"/>
              </w:rPr>
              <w:t>theo</w:t>
            </w:r>
            <w:proofErr w:type="spellEnd"/>
            <w:r w:rsidRPr="00860D43">
              <w:rPr>
                <w:rFonts w:ascii="Times New Roman" w:hAnsi="Times New Roman"/>
                <w:bCs/>
                <w:sz w:val="28"/>
                <w:szCs w:val="28"/>
              </w:rPr>
              <w:t xml:space="preserve"> ý </w:t>
            </w:r>
            <w:proofErr w:type="spellStart"/>
            <w:r w:rsidRPr="00860D43">
              <w:rPr>
                <w:rFonts w:ascii="Times New Roman" w:hAnsi="Times New Roman"/>
                <w:bCs/>
                <w:sz w:val="28"/>
                <w:szCs w:val="28"/>
              </w:rPr>
              <w:t>thích</w:t>
            </w:r>
            <w:proofErr w:type="spellEnd"/>
            <w:r w:rsidRPr="00860D43">
              <w:rPr>
                <w:rFonts w:ascii="Times New Roman" w:hAnsi="Times New Roman"/>
                <w:bCs/>
                <w:sz w:val="28"/>
                <w:szCs w:val="28"/>
              </w:rPr>
              <w:t>.</w:t>
            </w:r>
          </w:p>
          <w:p w14:paraId="5B6AAFC6" w14:textId="77777777" w:rsidR="007E245B" w:rsidRPr="00860D43" w:rsidRDefault="007E245B" w:rsidP="00BF11C3">
            <w:pPr>
              <w:jc w:val="both"/>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Ôn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tập</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số</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từ</w:t>
            </w:r>
            <w:proofErr w:type="spellEnd"/>
            <w:r w:rsidRPr="00860D43">
              <w:rPr>
                <w:rFonts w:ascii="Times New Roman" w:hAnsi="Times New Roman"/>
                <w:sz w:val="28"/>
                <w:szCs w:val="28"/>
              </w:rPr>
              <w:t xml:space="preserve"> 1 </w:t>
            </w:r>
            <w:proofErr w:type="spellStart"/>
            <w:r w:rsidRPr="00860D43">
              <w:rPr>
                <w:rFonts w:ascii="Times New Roman" w:hAnsi="Times New Roman" w:hint="eastAsia"/>
                <w:sz w:val="28"/>
                <w:szCs w:val="28"/>
              </w:rPr>
              <w:lastRenderedPageBreak/>
              <w:t>đ</w:t>
            </w:r>
            <w:r w:rsidRPr="00860D43">
              <w:rPr>
                <w:rFonts w:ascii="Times New Roman" w:hAnsi="Times New Roman"/>
                <w:sz w:val="28"/>
                <w:szCs w:val="28"/>
              </w:rPr>
              <w:t>ến</w:t>
            </w:r>
            <w:proofErr w:type="spellEnd"/>
            <w:r w:rsidRPr="00860D43">
              <w:rPr>
                <w:rFonts w:ascii="Times New Roman" w:hAnsi="Times New Roman"/>
                <w:sz w:val="28"/>
                <w:szCs w:val="28"/>
              </w:rPr>
              <w:t xml:space="preserve"> 10.</w:t>
            </w:r>
          </w:p>
          <w:p w14:paraId="26E629B4" w14:textId="77777777" w:rsidR="007E245B" w:rsidRPr="00860D43" w:rsidRDefault="007E245B" w:rsidP="00BF11C3">
            <w:pPr>
              <w:jc w:val="both"/>
              <w:rPr>
                <w:rFonts w:ascii="Times New Roman" w:hAnsi="Times New Roman"/>
                <w:bCs/>
                <w:sz w:val="28"/>
                <w:szCs w:val="28"/>
              </w:rPr>
            </w:pPr>
          </w:p>
          <w:p w14:paraId="66DAB202" w14:textId="77777777" w:rsidR="007E245B" w:rsidRPr="00860D43" w:rsidRDefault="007E245B" w:rsidP="00BF11C3">
            <w:pPr>
              <w:jc w:val="both"/>
              <w:rPr>
                <w:rFonts w:ascii="Times New Roman" w:hAnsi="Times New Roman"/>
                <w:sz w:val="28"/>
                <w:szCs w:val="28"/>
              </w:rPr>
            </w:pPr>
          </w:p>
          <w:p w14:paraId="6EEBEBD6" w14:textId="77777777" w:rsidR="007E245B" w:rsidRPr="00860D43" w:rsidRDefault="007E245B" w:rsidP="00BF11C3">
            <w:pPr>
              <w:jc w:val="both"/>
              <w:rPr>
                <w:rFonts w:ascii="Times New Roman" w:eastAsia="Times New Roman" w:hAnsi="Times New Roman" w:cs="Times New Roman"/>
                <w:color w:val="000000"/>
                <w:sz w:val="28"/>
                <w:szCs w:val="28"/>
              </w:rPr>
            </w:pPr>
          </w:p>
        </w:tc>
        <w:tc>
          <w:tcPr>
            <w:tcW w:w="2835" w:type="dxa"/>
            <w:gridSpan w:val="2"/>
          </w:tcPr>
          <w:p w14:paraId="6BC36D45" w14:textId="77777777" w:rsidR="007E245B" w:rsidRPr="00860D43" w:rsidRDefault="007E245B" w:rsidP="00BF11C3">
            <w:pPr>
              <w:jc w:val="both"/>
              <w:outlineLvl w:val="0"/>
              <w:rPr>
                <w:rFonts w:ascii="Times New Roman" w:hAnsi="Times New Roman"/>
                <w:sz w:val="28"/>
                <w:szCs w:val="28"/>
              </w:rPr>
            </w:pPr>
            <w:r w:rsidRPr="00860D43">
              <w:rPr>
                <w:rFonts w:ascii="Times New Roman" w:hAnsi="Times New Roman"/>
                <w:sz w:val="28"/>
                <w:szCs w:val="28"/>
              </w:rPr>
              <w:lastRenderedPageBreak/>
              <w:t xml:space="preserve">- </w:t>
            </w:r>
            <w:proofErr w:type="spellStart"/>
            <w:r w:rsidRPr="00860D43">
              <w:rPr>
                <w:rFonts w:ascii="Times New Roman" w:hAnsi="Times New Roman"/>
                <w:sz w:val="28"/>
                <w:szCs w:val="28"/>
              </w:rPr>
              <w:t>Tạo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hình</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Tạo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hình</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phương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lastRenderedPageBreak/>
              <w:t>thông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theo</w:t>
            </w:r>
            <w:proofErr w:type="spellEnd"/>
            <w:r w:rsidRPr="00860D43">
              <w:rPr>
                <w:rFonts w:ascii="Times New Roman" w:hAnsi="Times New Roman"/>
                <w:sz w:val="28"/>
                <w:szCs w:val="28"/>
              </w:rPr>
              <w:t xml:space="preserve"> ý </w:t>
            </w:r>
            <w:proofErr w:type="spellStart"/>
            <w:r w:rsidRPr="00860D43">
              <w:rPr>
                <w:rFonts w:ascii="Times New Roman" w:hAnsi="Times New Roman"/>
                <w:sz w:val="28"/>
                <w:szCs w:val="28"/>
              </w:rPr>
              <w:t>thích</w:t>
            </w:r>
            <w:proofErr w:type="spellEnd"/>
          </w:p>
          <w:p w14:paraId="4343EC13" w14:textId="77777777" w:rsidR="007E245B" w:rsidRPr="00860D43" w:rsidRDefault="007E245B" w:rsidP="00BF11C3">
            <w:pPr>
              <w:jc w:val="both"/>
              <w:outlineLvl w:val="0"/>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Trò</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Nu </w:t>
            </w:r>
            <w:proofErr w:type="spellStart"/>
            <w:r w:rsidRPr="00860D43">
              <w:rPr>
                <w:rFonts w:ascii="Times New Roman" w:hAnsi="Times New Roman"/>
                <w:sz w:val="28"/>
                <w:szCs w:val="28"/>
              </w:rPr>
              <w:t>na</w:t>
            </w:r>
            <w:proofErr w:type="spellEnd"/>
            <w:r w:rsidRPr="00860D43">
              <w:rPr>
                <w:rFonts w:ascii="Times New Roman" w:hAnsi="Times New Roman"/>
                <w:sz w:val="28"/>
                <w:szCs w:val="28"/>
              </w:rPr>
              <w:t xml:space="preserve"> nu </w:t>
            </w:r>
            <w:proofErr w:type="spellStart"/>
            <w:r w:rsidRPr="00860D43">
              <w:rPr>
                <w:rFonts w:ascii="Times New Roman" w:hAnsi="Times New Roman"/>
                <w:sz w:val="28"/>
                <w:szCs w:val="28"/>
              </w:rPr>
              <w:t>nống</w:t>
            </w:r>
            <w:proofErr w:type="spellEnd"/>
            <w:r w:rsidRPr="00860D43">
              <w:rPr>
                <w:rFonts w:ascii="Times New Roman" w:hAnsi="Times New Roman"/>
                <w:sz w:val="28"/>
                <w:szCs w:val="28"/>
              </w:rPr>
              <w:t>.</w:t>
            </w:r>
          </w:p>
          <w:p w14:paraId="1FC4600F" w14:textId="77777777" w:rsidR="007E245B" w:rsidRPr="00860D43" w:rsidRDefault="007E245B" w:rsidP="00BF11C3">
            <w:pPr>
              <w:jc w:val="both"/>
              <w:rPr>
                <w:rFonts w:ascii="Times New Roman" w:eastAsia="Times New Roman" w:hAnsi="Times New Roman" w:cs="Times New Roman"/>
                <w:color w:val="000000"/>
                <w:sz w:val="28"/>
                <w:szCs w:val="28"/>
              </w:rPr>
            </w:pPr>
          </w:p>
        </w:tc>
        <w:tc>
          <w:tcPr>
            <w:tcW w:w="1134" w:type="dxa"/>
          </w:tcPr>
          <w:p w14:paraId="4BA5DA0B" w14:textId="77777777" w:rsidR="007E245B" w:rsidRPr="00860D43" w:rsidRDefault="007E245B" w:rsidP="00BF11C3">
            <w:pPr>
              <w:spacing w:line="24" w:lineRule="atLeast"/>
              <w:rPr>
                <w:rFonts w:ascii="Times New Roman" w:hAnsi="Times New Roman" w:cs="Times New Roman"/>
                <w:sz w:val="28"/>
                <w:szCs w:val="28"/>
              </w:rPr>
            </w:pPr>
          </w:p>
        </w:tc>
      </w:tr>
      <w:tr w:rsidR="007E245B" w:rsidRPr="00B14567" w14:paraId="18AF4048" w14:textId="77777777" w:rsidTr="00BF11C3">
        <w:tc>
          <w:tcPr>
            <w:tcW w:w="1526" w:type="dxa"/>
            <w:vMerge/>
          </w:tcPr>
          <w:p w14:paraId="13B46D92" w14:textId="77777777" w:rsidR="007E245B" w:rsidRPr="00B14567" w:rsidRDefault="007E245B" w:rsidP="00BF11C3">
            <w:pPr>
              <w:spacing w:line="24" w:lineRule="atLeast"/>
              <w:rPr>
                <w:rFonts w:ascii="Times New Roman" w:hAnsi="Times New Roman" w:cs="Times New Roman"/>
                <w:sz w:val="28"/>
                <w:szCs w:val="28"/>
              </w:rPr>
            </w:pPr>
          </w:p>
        </w:tc>
        <w:tc>
          <w:tcPr>
            <w:tcW w:w="679" w:type="dxa"/>
          </w:tcPr>
          <w:p w14:paraId="0BDC457F" w14:textId="77777777" w:rsidR="007E245B" w:rsidRPr="006D4A2E" w:rsidRDefault="007E245B" w:rsidP="00BF11C3">
            <w:pPr>
              <w:spacing w:line="24" w:lineRule="atLeast"/>
              <w:jc w:val="center"/>
              <w:rPr>
                <w:rFonts w:ascii="Times New Roman" w:hAnsi="Times New Roman" w:cs="Times New Roman"/>
                <w:sz w:val="28"/>
                <w:szCs w:val="28"/>
              </w:rPr>
            </w:pPr>
            <w:proofErr w:type="spellStart"/>
            <w:r w:rsidRPr="006D4A2E">
              <w:rPr>
                <w:rFonts w:ascii="Times New Roman" w:hAnsi="Times New Roman" w:cs="Times New Roman"/>
                <w:sz w:val="28"/>
                <w:szCs w:val="28"/>
              </w:rPr>
              <w:t>Thứ</w:t>
            </w:r>
            <w:proofErr w:type="spellEnd"/>
            <w:r w:rsidRPr="006D4A2E">
              <w:rPr>
                <w:rFonts w:ascii="Times New Roman" w:hAnsi="Times New Roman" w:cs="Times New Roman"/>
                <w:sz w:val="28"/>
                <w:szCs w:val="28"/>
                <w:lang w:val="vi-VN"/>
              </w:rPr>
              <w:t xml:space="preserve"> </w:t>
            </w:r>
            <w:r w:rsidRPr="006D4A2E">
              <w:rPr>
                <w:rFonts w:ascii="Times New Roman" w:hAnsi="Times New Roman" w:cs="Times New Roman"/>
                <w:sz w:val="28"/>
                <w:szCs w:val="28"/>
              </w:rPr>
              <w:t>3</w:t>
            </w:r>
          </w:p>
        </w:tc>
        <w:tc>
          <w:tcPr>
            <w:tcW w:w="2551" w:type="dxa"/>
            <w:gridSpan w:val="2"/>
          </w:tcPr>
          <w:p w14:paraId="1C62C93E" w14:textId="77777777" w:rsidR="007E245B" w:rsidRPr="00860D43" w:rsidRDefault="007E245B" w:rsidP="00BF11C3">
            <w:pPr>
              <w:jc w:val="both"/>
              <w:rPr>
                <w:rFonts w:ascii="Times New Roman" w:hAnsi="Times New Roman"/>
                <w:b/>
                <w:bCs/>
                <w:sz w:val="28"/>
                <w:szCs w:val="28"/>
              </w:rPr>
            </w:pPr>
            <w:r w:rsidRPr="00860D43">
              <w:rPr>
                <w:rFonts w:ascii="Times New Roman" w:hAnsi="Times New Roman"/>
                <w:b/>
                <w:bCs/>
                <w:sz w:val="28"/>
                <w:szCs w:val="28"/>
              </w:rPr>
              <w:t>NGHỈ TẾT NGUYÊN ĐÁN</w:t>
            </w:r>
          </w:p>
          <w:p w14:paraId="14CF1A88" w14:textId="77777777" w:rsidR="007E245B" w:rsidRPr="00860D43" w:rsidRDefault="007E245B" w:rsidP="00BF11C3">
            <w:pPr>
              <w:jc w:val="both"/>
              <w:rPr>
                <w:rFonts w:ascii="Times New Roman" w:hAnsi="Times New Roman"/>
                <w:color w:val="EE0000"/>
                <w:sz w:val="28"/>
                <w:szCs w:val="28"/>
              </w:rPr>
            </w:pPr>
          </w:p>
          <w:p w14:paraId="68398010" w14:textId="77777777" w:rsidR="007E245B" w:rsidRPr="00860D43" w:rsidRDefault="007E245B" w:rsidP="00BF11C3">
            <w:pPr>
              <w:jc w:val="both"/>
              <w:rPr>
                <w:rFonts w:ascii="Times New Roman" w:hAnsi="Times New Roman" w:cs="Times New Roman"/>
                <w:b/>
                <w:color w:val="EE0000"/>
                <w:sz w:val="28"/>
                <w:szCs w:val="28"/>
              </w:rPr>
            </w:pPr>
          </w:p>
          <w:p w14:paraId="00F2C98C" w14:textId="77777777" w:rsidR="007E245B" w:rsidRPr="00860D43" w:rsidRDefault="007E245B" w:rsidP="00BF11C3">
            <w:pPr>
              <w:jc w:val="both"/>
              <w:rPr>
                <w:rFonts w:ascii="Times New Roman" w:eastAsia="Times New Roman" w:hAnsi="Times New Roman" w:cs="Times New Roman"/>
                <w:color w:val="000000"/>
                <w:sz w:val="28"/>
                <w:szCs w:val="28"/>
                <w:lang w:val="vi-VN"/>
              </w:rPr>
            </w:pPr>
          </w:p>
        </w:tc>
        <w:tc>
          <w:tcPr>
            <w:tcW w:w="2723" w:type="dxa"/>
            <w:gridSpan w:val="2"/>
          </w:tcPr>
          <w:p w14:paraId="7D2AAA44" w14:textId="77777777" w:rsidR="007E245B" w:rsidRPr="00860D43" w:rsidRDefault="007E245B" w:rsidP="00BF11C3">
            <w:pPr>
              <w:jc w:val="both"/>
              <w:rPr>
                <w:rFonts w:ascii="Times New Roman" w:hAnsi="Times New Roman"/>
                <w:sz w:val="28"/>
                <w:szCs w:val="28"/>
                <w:lang w:val="vi-VN"/>
              </w:rPr>
            </w:pPr>
            <w:r w:rsidRPr="00860D43">
              <w:rPr>
                <w:rFonts w:ascii="Times New Roman" w:hAnsi="Times New Roman"/>
                <w:sz w:val="28"/>
                <w:szCs w:val="28"/>
                <w:lang w:val="vi-VN"/>
              </w:rPr>
              <w:t>- Trò chơi với chữ cái n, m, l.</w:t>
            </w:r>
          </w:p>
          <w:p w14:paraId="68D2EB90" w14:textId="77777777" w:rsidR="007E245B" w:rsidRPr="00860D43" w:rsidRDefault="007E245B" w:rsidP="00BF11C3">
            <w:pPr>
              <w:jc w:val="both"/>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Trò</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vận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động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Làm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theo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tín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hiệu</w:t>
            </w:r>
            <w:proofErr w:type="spellEnd"/>
            <w:r w:rsidRPr="00860D43">
              <w:rPr>
                <w:rFonts w:ascii="Times New Roman" w:hAnsi="Times New Roman"/>
                <w:sz w:val="28"/>
                <w:szCs w:val="28"/>
              </w:rPr>
              <w:t>.</w:t>
            </w:r>
          </w:p>
          <w:p w14:paraId="7EA3D83D" w14:textId="77777777" w:rsidR="007E245B" w:rsidRPr="00860D43" w:rsidRDefault="007E245B" w:rsidP="00BF11C3">
            <w:pPr>
              <w:spacing w:line="264" w:lineRule="auto"/>
              <w:jc w:val="both"/>
              <w:rPr>
                <w:rFonts w:ascii="Times New Roman" w:hAnsi="Times New Roman"/>
                <w:bCs/>
                <w:iCs/>
                <w:sz w:val="28"/>
                <w:szCs w:val="28"/>
                <w:lang w:val="pt-BR"/>
              </w:rPr>
            </w:pPr>
          </w:p>
        </w:tc>
        <w:tc>
          <w:tcPr>
            <w:tcW w:w="2835" w:type="dxa"/>
            <w:gridSpan w:val="2"/>
          </w:tcPr>
          <w:p w14:paraId="6EAB8FB2" w14:textId="77777777" w:rsidR="007E245B" w:rsidRPr="00860D43" w:rsidRDefault="007E245B" w:rsidP="00BF11C3">
            <w:pPr>
              <w:jc w:val="both"/>
              <w:rPr>
                <w:rFonts w:ascii="Times New Roman" w:hAnsi="Times New Roman"/>
                <w:sz w:val="28"/>
                <w:szCs w:val="28"/>
                <w:lang w:val="vi-VN"/>
              </w:rPr>
            </w:pPr>
            <w:r w:rsidRPr="00860D43">
              <w:rPr>
                <w:rFonts w:ascii="Times New Roman" w:hAnsi="Times New Roman"/>
                <w:sz w:val="28"/>
                <w:szCs w:val="28"/>
                <w:lang w:val="vi-VN"/>
              </w:rPr>
              <w:t>- Giáo dục kỹ năng sống: Giáo dục an toàn giao thông.</w:t>
            </w:r>
          </w:p>
          <w:p w14:paraId="46B4A376" w14:textId="77777777" w:rsidR="007E245B" w:rsidRPr="00860D43" w:rsidRDefault="007E245B" w:rsidP="00BF11C3">
            <w:pPr>
              <w:jc w:val="both"/>
              <w:rPr>
                <w:rFonts w:ascii="Times New Roman" w:hAnsi="Times New Roman"/>
                <w:b/>
                <w:sz w:val="28"/>
                <w:szCs w:val="28"/>
                <w:u w:val="single"/>
              </w:rPr>
            </w:pPr>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hoạt</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động</w:t>
            </w:r>
            <w:proofErr w:type="spellEnd"/>
            <w:r w:rsidRPr="00860D43">
              <w:rPr>
                <w:rFonts w:ascii="Times New Roman" w:hAnsi="Times New Roman"/>
                <w:sz w:val="28"/>
                <w:szCs w:val="28"/>
              </w:rPr>
              <w:t xml:space="preserve"> ở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góc</w:t>
            </w:r>
            <w:proofErr w:type="spellEnd"/>
            <w:r w:rsidRPr="00860D43">
              <w:rPr>
                <w:rFonts w:ascii="Times New Roman" w:hAnsi="Times New Roman"/>
                <w:sz w:val="28"/>
                <w:szCs w:val="28"/>
              </w:rPr>
              <w:t>.</w:t>
            </w:r>
          </w:p>
        </w:tc>
        <w:tc>
          <w:tcPr>
            <w:tcW w:w="2835" w:type="dxa"/>
            <w:gridSpan w:val="2"/>
          </w:tcPr>
          <w:p w14:paraId="1AEFD331" w14:textId="77777777" w:rsidR="007E245B" w:rsidRPr="00860D43" w:rsidRDefault="007E245B" w:rsidP="00BF11C3">
            <w:pPr>
              <w:jc w:val="both"/>
              <w:outlineLvl w:val="0"/>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Trò</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vận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động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Thuyền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vào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bến</w:t>
            </w:r>
            <w:proofErr w:type="spellEnd"/>
            <w:r w:rsidRPr="00860D43">
              <w:rPr>
                <w:rFonts w:ascii="Times New Roman" w:hAnsi="Times New Roman"/>
                <w:sz w:val="28"/>
                <w:szCs w:val="28"/>
              </w:rPr>
              <w:t>.</w:t>
            </w:r>
          </w:p>
          <w:p w14:paraId="7D85B2CC" w14:textId="77777777" w:rsidR="007E245B" w:rsidRPr="00860D43" w:rsidRDefault="007E245B" w:rsidP="00BF11C3">
            <w:pPr>
              <w:jc w:val="both"/>
              <w:outlineLvl w:val="0"/>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Ôn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tập</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số</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từ</w:t>
            </w:r>
            <w:proofErr w:type="spellEnd"/>
            <w:r w:rsidRPr="00860D43">
              <w:rPr>
                <w:rFonts w:ascii="Times New Roman" w:hAnsi="Times New Roman"/>
                <w:sz w:val="28"/>
                <w:szCs w:val="28"/>
              </w:rPr>
              <w:t xml:space="preserve"> 1 </w:t>
            </w:r>
            <w:proofErr w:type="spellStart"/>
            <w:r w:rsidRPr="00860D43">
              <w:rPr>
                <w:rFonts w:ascii="Times New Roman" w:hAnsi="Times New Roman"/>
                <w:sz w:val="28"/>
                <w:szCs w:val="28"/>
              </w:rPr>
              <w:t>đến</w:t>
            </w:r>
            <w:proofErr w:type="spellEnd"/>
            <w:r w:rsidRPr="00860D43">
              <w:rPr>
                <w:rFonts w:ascii="Times New Roman" w:hAnsi="Times New Roman"/>
                <w:sz w:val="28"/>
                <w:szCs w:val="28"/>
              </w:rPr>
              <w:t xml:space="preserve"> 10.</w:t>
            </w:r>
          </w:p>
          <w:p w14:paraId="0D293E90" w14:textId="77777777" w:rsidR="007E245B" w:rsidRPr="00860D43" w:rsidRDefault="007E245B" w:rsidP="00BF11C3">
            <w:pPr>
              <w:jc w:val="both"/>
              <w:outlineLvl w:val="0"/>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theo</w:t>
            </w:r>
            <w:proofErr w:type="spellEnd"/>
            <w:r w:rsidRPr="00860D43">
              <w:rPr>
                <w:rFonts w:ascii="Times New Roman" w:hAnsi="Times New Roman"/>
                <w:sz w:val="28"/>
                <w:szCs w:val="28"/>
              </w:rPr>
              <w:t xml:space="preserve"> ý </w:t>
            </w:r>
            <w:proofErr w:type="spellStart"/>
            <w:r w:rsidRPr="00860D43">
              <w:rPr>
                <w:rFonts w:ascii="Times New Roman" w:hAnsi="Times New Roman"/>
                <w:sz w:val="28"/>
                <w:szCs w:val="28"/>
              </w:rPr>
              <w:t>thích</w:t>
            </w:r>
            <w:proofErr w:type="spellEnd"/>
            <w:r w:rsidRPr="00860D43">
              <w:rPr>
                <w:rFonts w:ascii="Times New Roman" w:hAnsi="Times New Roman"/>
                <w:sz w:val="28"/>
                <w:szCs w:val="28"/>
              </w:rPr>
              <w:t>.</w:t>
            </w:r>
          </w:p>
        </w:tc>
        <w:tc>
          <w:tcPr>
            <w:tcW w:w="1134" w:type="dxa"/>
          </w:tcPr>
          <w:p w14:paraId="0251D6EF" w14:textId="77777777" w:rsidR="007E245B" w:rsidRPr="00860D43" w:rsidRDefault="007E245B" w:rsidP="00BF11C3">
            <w:pPr>
              <w:spacing w:line="24" w:lineRule="atLeast"/>
              <w:rPr>
                <w:rFonts w:ascii="Times New Roman" w:hAnsi="Times New Roman" w:cs="Times New Roman"/>
                <w:sz w:val="28"/>
                <w:szCs w:val="28"/>
              </w:rPr>
            </w:pPr>
          </w:p>
        </w:tc>
      </w:tr>
      <w:tr w:rsidR="007E245B" w:rsidRPr="00B14567" w14:paraId="2590383C" w14:textId="77777777" w:rsidTr="00BF11C3">
        <w:tc>
          <w:tcPr>
            <w:tcW w:w="1526" w:type="dxa"/>
            <w:vMerge/>
          </w:tcPr>
          <w:p w14:paraId="1641B924" w14:textId="77777777" w:rsidR="007E245B" w:rsidRPr="00B14567" w:rsidRDefault="007E245B" w:rsidP="00BF11C3">
            <w:pPr>
              <w:spacing w:line="24" w:lineRule="atLeast"/>
              <w:rPr>
                <w:rFonts w:ascii="Times New Roman" w:hAnsi="Times New Roman" w:cs="Times New Roman"/>
                <w:sz w:val="28"/>
                <w:szCs w:val="28"/>
              </w:rPr>
            </w:pPr>
          </w:p>
        </w:tc>
        <w:tc>
          <w:tcPr>
            <w:tcW w:w="679" w:type="dxa"/>
          </w:tcPr>
          <w:p w14:paraId="72686048" w14:textId="77777777" w:rsidR="007E245B" w:rsidRPr="006D4A2E" w:rsidRDefault="007E245B" w:rsidP="00BF11C3">
            <w:pPr>
              <w:spacing w:line="24" w:lineRule="atLeast"/>
              <w:jc w:val="center"/>
              <w:rPr>
                <w:rFonts w:ascii="Times New Roman" w:hAnsi="Times New Roman" w:cs="Times New Roman"/>
                <w:sz w:val="28"/>
                <w:szCs w:val="28"/>
              </w:rPr>
            </w:pPr>
            <w:proofErr w:type="spellStart"/>
            <w:r w:rsidRPr="006D4A2E">
              <w:rPr>
                <w:rFonts w:ascii="Times New Roman" w:hAnsi="Times New Roman" w:cs="Times New Roman"/>
                <w:sz w:val="28"/>
                <w:szCs w:val="28"/>
              </w:rPr>
              <w:t>Thứ</w:t>
            </w:r>
            <w:proofErr w:type="spellEnd"/>
            <w:r w:rsidRPr="006D4A2E">
              <w:rPr>
                <w:rFonts w:ascii="Times New Roman" w:hAnsi="Times New Roman" w:cs="Times New Roman"/>
                <w:sz w:val="28"/>
                <w:szCs w:val="28"/>
                <w:lang w:val="vi-VN"/>
              </w:rPr>
              <w:t xml:space="preserve"> </w:t>
            </w:r>
            <w:r w:rsidRPr="006D4A2E">
              <w:rPr>
                <w:rFonts w:ascii="Times New Roman" w:hAnsi="Times New Roman" w:cs="Times New Roman"/>
                <w:sz w:val="28"/>
                <w:szCs w:val="28"/>
              </w:rPr>
              <w:t>4</w:t>
            </w:r>
          </w:p>
        </w:tc>
        <w:tc>
          <w:tcPr>
            <w:tcW w:w="2551" w:type="dxa"/>
            <w:gridSpan w:val="2"/>
          </w:tcPr>
          <w:p w14:paraId="2942B1EE" w14:textId="77777777" w:rsidR="007E245B" w:rsidRDefault="007E245B" w:rsidP="00BF11C3">
            <w:pPr>
              <w:jc w:val="both"/>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Làm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bài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trong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vở</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bé</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làm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quen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với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toán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và</w:t>
            </w:r>
            <w:proofErr w:type="spellEnd"/>
            <w:r w:rsidRPr="00860D43">
              <w:rPr>
                <w:rFonts w:ascii="Times New Roman" w:hAnsi="Times New Roman"/>
                <w:sz w:val="28"/>
                <w:szCs w:val="28"/>
                <w:lang w:val="vi-VN"/>
              </w:rPr>
              <w:t xml:space="preserve"> tập tô chữ số: Quyển 1 trang 19, 20, 21; Quyển 2 trang 31.</w:t>
            </w:r>
          </w:p>
          <w:p w14:paraId="7EB0B007" w14:textId="77777777" w:rsidR="007E245B" w:rsidRDefault="007E245B" w:rsidP="00BF11C3">
            <w:pPr>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5B5E0210" w14:textId="77777777" w:rsidR="007E245B" w:rsidRPr="0012646C" w:rsidRDefault="007E245B" w:rsidP="00BF11C3">
            <w:pPr>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Đọc</w:t>
            </w:r>
            <w:proofErr w:type="spellEnd"/>
            <w:r>
              <w:rPr>
                <w:rFonts w:ascii="Times New Roman" w:hAnsi="Times New Roman"/>
                <w:sz w:val="28"/>
                <w:szCs w:val="28"/>
              </w:rPr>
              <w:t xml:space="preserve"> </w:t>
            </w:r>
            <w:proofErr w:type="spellStart"/>
            <w:r>
              <w:rPr>
                <w:rFonts w:ascii="Times New Roman" w:hAnsi="Times New Roman"/>
                <w:sz w:val="28"/>
                <w:szCs w:val="28"/>
              </w:rPr>
              <w:t>các</w:t>
            </w:r>
            <w:proofErr w:type="spellEnd"/>
            <w:r>
              <w:rPr>
                <w:rFonts w:ascii="Times New Roman" w:hAnsi="Times New Roman"/>
                <w:sz w:val="28"/>
                <w:szCs w:val="28"/>
              </w:rPr>
              <w:t xml:space="preserve"> </w:t>
            </w:r>
            <w:proofErr w:type="spellStart"/>
            <w:r>
              <w:rPr>
                <w:rFonts w:ascii="Times New Roman" w:hAnsi="Times New Roman"/>
                <w:sz w:val="28"/>
                <w:szCs w:val="28"/>
              </w:rPr>
              <w:t>chữ</w:t>
            </w:r>
            <w:proofErr w:type="spellEnd"/>
            <w:r>
              <w:rPr>
                <w:rFonts w:ascii="Times New Roman" w:hAnsi="Times New Roman"/>
                <w:sz w:val="28"/>
                <w:szCs w:val="28"/>
              </w:rPr>
              <w:t xml:space="preserve"> </w:t>
            </w:r>
            <w:proofErr w:type="spellStart"/>
            <w:r>
              <w:rPr>
                <w:rFonts w:ascii="Times New Roman" w:hAnsi="Times New Roman"/>
                <w:sz w:val="28"/>
                <w:szCs w:val="28"/>
              </w:rPr>
              <w:t>cái</w:t>
            </w:r>
            <w:proofErr w:type="spellEnd"/>
            <w:r>
              <w:rPr>
                <w:rFonts w:ascii="Times New Roman" w:hAnsi="Times New Roman"/>
                <w:sz w:val="28"/>
                <w:szCs w:val="28"/>
              </w:rPr>
              <w:t xml:space="preserve"> </w:t>
            </w:r>
            <w:proofErr w:type="spellStart"/>
            <w:r>
              <w:rPr>
                <w:rFonts w:ascii="Times New Roman" w:hAnsi="Times New Roman"/>
                <w:sz w:val="28"/>
                <w:szCs w:val="28"/>
              </w:rPr>
              <w:t>đã</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w:t>
            </w:r>
          </w:p>
        </w:tc>
        <w:tc>
          <w:tcPr>
            <w:tcW w:w="2723" w:type="dxa"/>
            <w:gridSpan w:val="2"/>
          </w:tcPr>
          <w:p w14:paraId="40821407" w14:textId="77777777" w:rsidR="007E245B" w:rsidRPr="00860D43" w:rsidRDefault="007E245B" w:rsidP="00BF11C3">
            <w:pPr>
              <w:jc w:val="both"/>
              <w:rPr>
                <w:rFonts w:ascii="Times New Roman" w:hAnsi="Times New Roman"/>
                <w:sz w:val="28"/>
                <w:szCs w:val="28"/>
                <w:lang w:val="vi-VN"/>
              </w:rPr>
            </w:pPr>
            <w:r w:rsidRPr="00860D43">
              <w:rPr>
                <w:rFonts w:ascii="Times New Roman" w:hAnsi="Times New Roman"/>
                <w:sz w:val="28"/>
                <w:szCs w:val="28"/>
              </w:rPr>
              <w:t xml:space="preserve">- </w:t>
            </w:r>
            <w:proofErr w:type="spellStart"/>
            <w:r w:rsidRPr="00860D43">
              <w:rPr>
                <w:rFonts w:ascii="Times New Roman" w:hAnsi="Times New Roman"/>
                <w:sz w:val="28"/>
                <w:szCs w:val="28"/>
              </w:rPr>
              <w:t>Trò</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học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tập</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Đúng</w:t>
            </w:r>
            <w:proofErr w:type="spellEnd"/>
            <w:r w:rsidRPr="00860D43">
              <w:rPr>
                <w:rFonts w:ascii="Times New Roman" w:hAnsi="Times New Roman"/>
                <w:sz w:val="28"/>
                <w:szCs w:val="28"/>
              </w:rPr>
              <w:t xml:space="preserve"> hay </w:t>
            </w:r>
            <w:proofErr w:type="spellStart"/>
            <w:r w:rsidRPr="00860D43">
              <w:rPr>
                <w:rFonts w:ascii="Times New Roman" w:hAnsi="Times New Roman"/>
                <w:sz w:val="28"/>
                <w:szCs w:val="28"/>
              </w:rPr>
              <w:t>sai</w:t>
            </w:r>
            <w:proofErr w:type="spellEnd"/>
            <w:r w:rsidRPr="00860D43">
              <w:rPr>
                <w:rFonts w:ascii="Times New Roman" w:hAnsi="Times New Roman"/>
                <w:sz w:val="28"/>
                <w:szCs w:val="28"/>
              </w:rPr>
              <w:t>.</w:t>
            </w:r>
          </w:p>
          <w:p w14:paraId="59471FD1" w14:textId="77777777" w:rsidR="007E245B" w:rsidRPr="00860D43" w:rsidRDefault="007E245B" w:rsidP="00BF11C3">
            <w:pPr>
              <w:jc w:val="both"/>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Dạy</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trẻ</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đọc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thơ</w:t>
            </w:r>
            <w:proofErr w:type="spellEnd"/>
            <w:r w:rsidRPr="00860D43">
              <w:rPr>
                <w:rFonts w:ascii="Times New Roman" w:hAnsi="Times New Roman"/>
                <w:sz w:val="28"/>
                <w:szCs w:val="28"/>
              </w:rPr>
              <w:t>: “</w:t>
            </w:r>
            <w:proofErr w:type="spellStart"/>
            <w:r w:rsidRPr="00860D43">
              <w:rPr>
                <w:rFonts w:ascii="Times New Roman" w:hAnsi="Times New Roman"/>
                <w:sz w:val="28"/>
                <w:szCs w:val="28"/>
              </w:rPr>
              <w:t>Chú</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cảnh</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sát</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189C7583" w14:textId="77777777" w:rsidR="007E245B" w:rsidRPr="00860D43" w:rsidRDefault="007E245B" w:rsidP="00BF11C3">
            <w:pPr>
              <w:jc w:val="both"/>
              <w:rPr>
                <w:rFonts w:ascii="Times New Roman" w:hAnsi="Times New Roman"/>
                <w:color w:val="000000"/>
                <w:sz w:val="28"/>
                <w:szCs w:val="28"/>
              </w:rPr>
            </w:pPr>
            <w:r w:rsidRPr="00860D43">
              <w:rPr>
                <w:rFonts w:ascii="Times New Roman" w:hAnsi="Times New Roman"/>
                <w:color w:val="000000"/>
                <w:sz w:val="28"/>
                <w:szCs w:val="28"/>
              </w:rPr>
              <w:t xml:space="preserve">- </w:t>
            </w:r>
            <w:proofErr w:type="spellStart"/>
            <w:r w:rsidRPr="00860D43">
              <w:rPr>
                <w:rFonts w:ascii="Times New Roman" w:hAnsi="Times New Roman"/>
                <w:color w:val="000000"/>
                <w:sz w:val="28"/>
                <w:szCs w:val="28"/>
              </w:rPr>
              <w:t>Chơi</w:t>
            </w:r>
            <w:proofErr w:type="spellEnd"/>
            <w:r w:rsidRPr="00860D43">
              <w:rPr>
                <w:rFonts w:ascii="Times New Roman" w:hAnsi="Times New Roman"/>
                <w:color w:val="000000"/>
                <w:sz w:val="28"/>
                <w:szCs w:val="28"/>
              </w:rPr>
              <w:t xml:space="preserve"> </w:t>
            </w:r>
            <w:proofErr w:type="spellStart"/>
            <w:r w:rsidRPr="00860D43">
              <w:rPr>
                <w:rFonts w:ascii="Times New Roman" w:hAnsi="Times New Roman"/>
                <w:color w:val="000000"/>
                <w:sz w:val="28"/>
                <w:szCs w:val="28"/>
              </w:rPr>
              <w:t>tự</w:t>
            </w:r>
            <w:proofErr w:type="spellEnd"/>
            <w:r w:rsidRPr="00860D43">
              <w:rPr>
                <w:rFonts w:ascii="Times New Roman" w:hAnsi="Times New Roman"/>
                <w:color w:val="000000"/>
                <w:sz w:val="28"/>
                <w:szCs w:val="28"/>
              </w:rPr>
              <w:t xml:space="preserve"> </w:t>
            </w:r>
            <w:proofErr w:type="spellStart"/>
            <w:r w:rsidRPr="00860D43">
              <w:rPr>
                <w:rFonts w:ascii="Times New Roman" w:hAnsi="Times New Roman"/>
                <w:color w:val="000000"/>
                <w:sz w:val="28"/>
                <w:szCs w:val="28"/>
              </w:rPr>
              <w:t>chọn</w:t>
            </w:r>
            <w:proofErr w:type="spellEnd"/>
            <w:r w:rsidRPr="00860D43">
              <w:rPr>
                <w:rFonts w:ascii="Times New Roman" w:hAnsi="Times New Roman"/>
                <w:color w:val="000000"/>
                <w:sz w:val="28"/>
                <w:szCs w:val="28"/>
              </w:rPr>
              <w:t xml:space="preserve"> ở </w:t>
            </w:r>
            <w:proofErr w:type="spellStart"/>
            <w:r w:rsidRPr="00860D43">
              <w:rPr>
                <w:rFonts w:ascii="Times New Roman" w:hAnsi="Times New Roman"/>
                <w:color w:val="000000"/>
                <w:sz w:val="28"/>
                <w:szCs w:val="28"/>
              </w:rPr>
              <w:t>các</w:t>
            </w:r>
            <w:proofErr w:type="spellEnd"/>
            <w:r w:rsidRPr="00860D43">
              <w:rPr>
                <w:rFonts w:ascii="Times New Roman" w:hAnsi="Times New Roman"/>
                <w:color w:val="000000"/>
                <w:sz w:val="28"/>
                <w:szCs w:val="28"/>
              </w:rPr>
              <w:t xml:space="preserve"> </w:t>
            </w:r>
            <w:proofErr w:type="spellStart"/>
            <w:r w:rsidRPr="00860D43">
              <w:rPr>
                <w:rFonts w:ascii="Times New Roman" w:hAnsi="Times New Roman"/>
                <w:color w:val="000000"/>
                <w:sz w:val="28"/>
                <w:szCs w:val="28"/>
              </w:rPr>
              <w:t>góc</w:t>
            </w:r>
            <w:proofErr w:type="spellEnd"/>
            <w:r w:rsidRPr="00860D43">
              <w:rPr>
                <w:rFonts w:ascii="Times New Roman" w:hAnsi="Times New Roman"/>
                <w:color w:val="000000"/>
                <w:sz w:val="28"/>
                <w:szCs w:val="28"/>
              </w:rPr>
              <w:t>.</w:t>
            </w:r>
          </w:p>
          <w:p w14:paraId="4554DB3C" w14:textId="77777777" w:rsidR="007E245B" w:rsidRPr="00860D43" w:rsidRDefault="007E245B" w:rsidP="00BF11C3">
            <w:pPr>
              <w:jc w:val="both"/>
              <w:rPr>
                <w:rFonts w:ascii="Times New Roman" w:eastAsia="Times New Roman" w:hAnsi="Times New Roman" w:cs="Times New Roman"/>
                <w:color w:val="000000"/>
                <w:sz w:val="28"/>
                <w:szCs w:val="28"/>
              </w:rPr>
            </w:pPr>
          </w:p>
        </w:tc>
        <w:tc>
          <w:tcPr>
            <w:tcW w:w="2835" w:type="dxa"/>
            <w:gridSpan w:val="2"/>
          </w:tcPr>
          <w:p w14:paraId="636B72EC" w14:textId="77777777" w:rsidR="007E245B" w:rsidRPr="00860D43" w:rsidRDefault="007E245B" w:rsidP="00BF11C3">
            <w:pPr>
              <w:jc w:val="both"/>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Làm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bài</w:t>
            </w:r>
            <w:proofErr w:type="spellEnd"/>
            <w:r w:rsidRPr="00860D43">
              <w:rPr>
                <w:rFonts w:ascii="Times New Roman" w:hAnsi="Times New Roman"/>
                <w:sz w:val="28"/>
                <w:szCs w:val="28"/>
                <w:lang w:val="vi-VN"/>
              </w:rPr>
              <w:t xml:space="preserve"> trong vở tập tô và làm quen chữ cái quyển 2 trang 18, 20</w:t>
            </w:r>
            <w:r w:rsidRPr="00860D43">
              <w:rPr>
                <w:rFonts w:ascii="Times New Roman" w:hAnsi="Times New Roman"/>
                <w:sz w:val="28"/>
                <w:szCs w:val="28"/>
              </w:rPr>
              <w:t>.</w:t>
            </w:r>
          </w:p>
          <w:p w14:paraId="2C24B7AE" w14:textId="77777777" w:rsidR="007E245B" w:rsidRPr="00860D43" w:rsidRDefault="007E245B" w:rsidP="00BF11C3">
            <w:pPr>
              <w:jc w:val="both"/>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hoạt</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động</w:t>
            </w:r>
            <w:proofErr w:type="spellEnd"/>
            <w:r w:rsidRPr="00860D43">
              <w:rPr>
                <w:rFonts w:ascii="Times New Roman" w:hAnsi="Times New Roman"/>
                <w:sz w:val="28"/>
                <w:szCs w:val="28"/>
              </w:rPr>
              <w:t xml:space="preserve"> ở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góc</w:t>
            </w:r>
            <w:proofErr w:type="spellEnd"/>
            <w:r w:rsidRPr="00860D43">
              <w:rPr>
                <w:rFonts w:ascii="Times New Roman" w:hAnsi="Times New Roman"/>
                <w:sz w:val="28"/>
                <w:szCs w:val="28"/>
              </w:rPr>
              <w:t>.</w:t>
            </w:r>
          </w:p>
          <w:p w14:paraId="17A74FED" w14:textId="77777777" w:rsidR="007E245B" w:rsidRPr="00860D43" w:rsidRDefault="007E245B" w:rsidP="00BF11C3">
            <w:pPr>
              <w:jc w:val="both"/>
              <w:rPr>
                <w:rFonts w:ascii="Times New Roman" w:eastAsia="Times New Roman" w:hAnsi="Times New Roman" w:cs="Times New Roman"/>
                <w:color w:val="000000"/>
                <w:sz w:val="28"/>
                <w:szCs w:val="28"/>
              </w:rPr>
            </w:pPr>
          </w:p>
        </w:tc>
        <w:tc>
          <w:tcPr>
            <w:tcW w:w="2835" w:type="dxa"/>
            <w:gridSpan w:val="2"/>
          </w:tcPr>
          <w:p w14:paraId="08B1F60B" w14:textId="77777777" w:rsidR="007E245B" w:rsidRPr="00860D43" w:rsidRDefault="007E245B" w:rsidP="00BF11C3">
            <w:pPr>
              <w:jc w:val="both"/>
              <w:outlineLvl w:val="0"/>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Làm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bài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trong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vở</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bé</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làm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quen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với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toán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và</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tập</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tô</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chữ</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số</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quyển</w:t>
            </w:r>
            <w:proofErr w:type="spellEnd"/>
            <w:r w:rsidRPr="00860D43">
              <w:rPr>
                <w:rFonts w:ascii="Times New Roman" w:hAnsi="Times New Roman"/>
                <w:sz w:val="28"/>
                <w:szCs w:val="28"/>
              </w:rPr>
              <w:t xml:space="preserve"> 2 (</w:t>
            </w:r>
            <w:proofErr w:type="spellStart"/>
            <w:r w:rsidRPr="00860D43">
              <w:rPr>
                <w:rFonts w:ascii="Times New Roman" w:hAnsi="Times New Roman"/>
                <w:sz w:val="28"/>
                <w:szCs w:val="28"/>
              </w:rPr>
              <w:t>trang</w:t>
            </w:r>
            <w:proofErr w:type="spellEnd"/>
            <w:r w:rsidRPr="00860D43">
              <w:rPr>
                <w:rFonts w:ascii="Times New Roman" w:hAnsi="Times New Roman"/>
                <w:sz w:val="28"/>
                <w:szCs w:val="28"/>
              </w:rPr>
              <w:t xml:space="preserve"> 30).</w:t>
            </w:r>
          </w:p>
          <w:p w14:paraId="2E38A74A" w14:textId="77777777" w:rsidR="007E245B" w:rsidRPr="00860D43" w:rsidRDefault="007E245B" w:rsidP="00BF11C3">
            <w:pPr>
              <w:jc w:val="both"/>
              <w:outlineLvl w:val="0"/>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Trò</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vân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động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Tín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hiệu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4E768A90" w14:textId="77777777" w:rsidR="007E245B" w:rsidRPr="00860D43" w:rsidRDefault="007E245B" w:rsidP="00BF11C3">
            <w:pPr>
              <w:jc w:val="both"/>
              <w:outlineLvl w:val="0"/>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theo</w:t>
            </w:r>
            <w:proofErr w:type="spellEnd"/>
            <w:r w:rsidRPr="00860D43">
              <w:rPr>
                <w:rFonts w:ascii="Times New Roman" w:hAnsi="Times New Roman"/>
                <w:sz w:val="28"/>
                <w:szCs w:val="28"/>
              </w:rPr>
              <w:t xml:space="preserve"> ý </w:t>
            </w:r>
            <w:proofErr w:type="spellStart"/>
            <w:r w:rsidRPr="00860D43">
              <w:rPr>
                <w:rFonts w:ascii="Times New Roman" w:hAnsi="Times New Roman"/>
                <w:sz w:val="28"/>
                <w:szCs w:val="28"/>
              </w:rPr>
              <w:t>thích</w:t>
            </w:r>
            <w:proofErr w:type="spellEnd"/>
            <w:r w:rsidRPr="00860D43">
              <w:rPr>
                <w:rFonts w:ascii="Times New Roman" w:hAnsi="Times New Roman"/>
                <w:sz w:val="28"/>
                <w:szCs w:val="28"/>
              </w:rPr>
              <w:t>.</w:t>
            </w:r>
          </w:p>
          <w:p w14:paraId="34AE977F" w14:textId="77777777" w:rsidR="007E245B" w:rsidRPr="00860D43" w:rsidRDefault="007E245B" w:rsidP="00BF11C3">
            <w:pPr>
              <w:jc w:val="both"/>
              <w:outlineLvl w:val="0"/>
              <w:rPr>
                <w:rFonts w:ascii="Times New Roman" w:hAnsi="Times New Roman"/>
                <w:sz w:val="28"/>
                <w:szCs w:val="28"/>
              </w:rPr>
            </w:pPr>
          </w:p>
          <w:p w14:paraId="28F6AD2B" w14:textId="77777777" w:rsidR="007E245B" w:rsidRPr="00860D43" w:rsidRDefault="007E245B" w:rsidP="00BF11C3">
            <w:pPr>
              <w:jc w:val="both"/>
              <w:rPr>
                <w:rFonts w:ascii="Times New Roman" w:eastAsia="Times New Roman" w:hAnsi="Times New Roman" w:cs="Times New Roman"/>
                <w:color w:val="000000"/>
                <w:sz w:val="28"/>
                <w:szCs w:val="28"/>
              </w:rPr>
            </w:pPr>
          </w:p>
        </w:tc>
        <w:tc>
          <w:tcPr>
            <w:tcW w:w="1134" w:type="dxa"/>
          </w:tcPr>
          <w:p w14:paraId="1A5E0FC8" w14:textId="77777777" w:rsidR="007E245B" w:rsidRPr="00860D43" w:rsidRDefault="007E245B" w:rsidP="00BF11C3">
            <w:pPr>
              <w:spacing w:line="24" w:lineRule="atLeast"/>
              <w:rPr>
                <w:rFonts w:ascii="Times New Roman" w:hAnsi="Times New Roman" w:cs="Times New Roman"/>
                <w:sz w:val="28"/>
                <w:szCs w:val="28"/>
              </w:rPr>
            </w:pPr>
          </w:p>
        </w:tc>
      </w:tr>
      <w:tr w:rsidR="007E245B" w:rsidRPr="00B14567" w14:paraId="5EB1E635" w14:textId="77777777" w:rsidTr="00BF11C3">
        <w:tc>
          <w:tcPr>
            <w:tcW w:w="1526" w:type="dxa"/>
            <w:vMerge/>
          </w:tcPr>
          <w:p w14:paraId="28CA21B3" w14:textId="77777777" w:rsidR="007E245B" w:rsidRPr="00B14567" w:rsidRDefault="007E245B" w:rsidP="00BF11C3">
            <w:pPr>
              <w:spacing w:line="24" w:lineRule="atLeast"/>
              <w:rPr>
                <w:rFonts w:ascii="Times New Roman" w:hAnsi="Times New Roman" w:cs="Times New Roman"/>
                <w:sz w:val="28"/>
                <w:szCs w:val="28"/>
              </w:rPr>
            </w:pPr>
          </w:p>
        </w:tc>
        <w:tc>
          <w:tcPr>
            <w:tcW w:w="679" w:type="dxa"/>
          </w:tcPr>
          <w:p w14:paraId="6D7BA9F0" w14:textId="77777777" w:rsidR="007E245B" w:rsidRPr="006D4A2E" w:rsidRDefault="007E245B" w:rsidP="00BF11C3">
            <w:pPr>
              <w:spacing w:line="24" w:lineRule="atLeast"/>
              <w:jc w:val="center"/>
              <w:rPr>
                <w:rFonts w:ascii="Times New Roman" w:hAnsi="Times New Roman" w:cs="Times New Roman"/>
                <w:sz w:val="28"/>
                <w:szCs w:val="28"/>
              </w:rPr>
            </w:pPr>
            <w:proofErr w:type="spellStart"/>
            <w:r w:rsidRPr="006D4A2E">
              <w:rPr>
                <w:rFonts w:ascii="Times New Roman" w:hAnsi="Times New Roman" w:cs="Times New Roman"/>
                <w:sz w:val="28"/>
                <w:szCs w:val="28"/>
              </w:rPr>
              <w:t>Thứ</w:t>
            </w:r>
            <w:proofErr w:type="spellEnd"/>
            <w:r w:rsidRPr="006D4A2E">
              <w:rPr>
                <w:rFonts w:ascii="Times New Roman" w:hAnsi="Times New Roman" w:cs="Times New Roman"/>
                <w:sz w:val="28"/>
                <w:szCs w:val="28"/>
                <w:lang w:val="vi-VN"/>
              </w:rPr>
              <w:t xml:space="preserve"> </w:t>
            </w:r>
            <w:r w:rsidRPr="006D4A2E">
              <w:rPr>
                <w:rFonts w:ascii="Times New Roman" w:hAnsi="Times New Roman" w:cs="Times New Roman"/>
                <w:sz w:val="28"/>
                <w:szCs w:val="28"/>
              </w:rPr>
              <w:t>5</w:t>
            </w:r>
          </w:p>
        </w:tc>
        <w:tc>
          <w:tcPr>
            <w:tcW w:w="2551" w:type="dxa"/>
            <w:gridSpan w:val="2"/>
          </w:tcPr>
          <w:p w14:paraId="3C335B31" w14:textId="77777777" w:rsidR="007E245B" w:rsidRPr="00860D43" w:rsidRDefault="007E245B" w:rsidP="00BF11C3">
            <w:pPr>
              <w:jc w:val="both"/>
              <w:rPr>
                <w:rFonts w:ascii="Times New Roman" w:hAnsi="Times New Roman"/>
                <w:bCs/>
                <w:sz w:val="28"/>
                <w:szCs w:val="28"/>
                <w:lang w:val="vi-VN"/>
              </w:rPr>
            </w:pPr>
            <w:r w:rsidRPr="00860D43">
              <w:rPr>
                <w:rFonts w:ascii="Times New Roman" w:hAnsi="Times New Roman"/>
                <w:bCs/>
                <w:sz w:val="28"/>
                <w:szCs w:val="28"/>
              </w:rPr>
              <w:t xml:space="preserve">- </w:t>
            </w:r>
            <w:proofErr w:type="spellStart"/>
            <w:r w:rsidRPr="00860D43">
              <w:rPr>
                <w:rFonts w:ascii="Times New Roman" w:hAnsi="Times New Roman"/>
                <w:bCs/>
                <w:sz w:val="28"/>
                <w:szCs w:val="28"/>
              </w:rPr>
              <w:t>Làm</w:t>
            </w:r>
            <w:proofErr w:type="spellEnd"/>
            <w:r w:rsidRPr="00860D43">
              <w:rPr>
                <w:rFonts w:ascii="Times New Roman" w:hAnsi="Times New Roman"/>
                <w:bCs/>
                <w:sz w:val="28"/>
                <w:szCs w:val="28"/>
              </w:rPr>
              <w:t xml:space="preserve"> </w:t>
            </w:r>
            <w:proofErr w:type="spellStart"/>
            <w:r w:rsidRPr="00860D43">
              <w:rPr>
                <w:rFonts w:ascii="Times New Roman" w:hAnsi="Times New Roman"/>
                <w:bCs/>
                <w:sz w:val="28"/>
                <w:szCs w:val="28"/>
              </w:rPr>
              <w:t>bài</w:t>
            </w:r>
            <w:proofErr w:type="spellEnd"/>
            <w:r w:rsidRPr="00860D43">
              <w:rPr>
                <w:rFonts w:ascii="Times New Roman" w:hAnsi="Times New Roman"/>
                <w:bCs/>
                <w:sz w:val="28"/>
                <w:szCs w:val="28"/>
              </w:rPr>
              <w:t xml:space="preserve"> </w:t>
            </w:r>
            <w:proofErr w:type="spellStart"/>
            <w:r w:rsidRPr="00860D43">
              <w:rPr>
                <w:rFonts w:ascii="Times New Roman" w:hAnsi="Times New Roman"/>
                <w:bCs/>
                <w:sz w:val="28"/>
                <w:szCs w:val="28"/>
              </w:rPr>
              <w:t>trong</w:t>
            </w:r>
            <w:proofErr w:type="spellEnd"/>
            <w:r w:rsidRPr="00860D43">
              <w:rPr>
                <w:rFonts w:ascii="Times New Roman" w:hAnsi="Times New Roman"/>
                <w:bCs/>
                <w:sz w:val="28"/>
                <w:szCs w:val="28"/>
              </w:rPr>
              <w:t xml:space="preserve"> </w:t>
            </w:r>
            <w:proofErr w:type="spellStart"/>
            <w:r w:rsidRPr="00860D43">
              <w:rPr>
                <w:rFonts w:ascii="Times New Roman" w:hAnsi="Times New Roman"/>
                <w:bCs/>
                <w:sz w:val="28"/>
                <w:szCs w:val="28"/>
              </w:rPr>
              <w:t>vở</w:t>
            </w:r>
            <w:proofErr w:type="spellEnd"/>
            <w:r w:rsidRPr="00860D43">
              <w:rPr>
                <w:rFonts w:ascii="Times New Roman" w:hAnsi="Times New Roman"/>
                <w:bCs/>
                <w:sz w:val="28"/>
                <w:szCs w:val="28"/>
              </w:rPr>
              <w:t xml:space="preserve"> </w:t>
            </w:r>
            <w:r w:rsidRPr="00860D43">
              <w:rPr>
                <w:rFonts w:ascii="Times New Roman" w:hAnsi="Times New Roman"/>
                <w:bCs/>
                <w:sz w:val="28"/>
                <w:szCs w:val="28"/>
                <w:lang w:val="vi-VN"/>
              </w:rPr>
              <w:t>“Tập tô và làm quen chữ cái quyển 2 trang 14, 16” cụm chữ h, k.</w:t>
            </w:r>
          </w:p>
          <w:p w14:paraId="193E3C26" w14:textId="77777777" w:rsidR="007E245B" w:rsidRPr="00860D43" w:rsidRDefault="007E245B" w:rsidP="00BF11C3">
            <w:pPr>
              <w:jc w:val="both"/>
              <w:rPr>
                <w:rFonts w:ascii="Times New Roman" w:hAnsi="Times New Roman"/>
                <w:sz w:val="28"/>
                <w:szCs w:val="28"/>
              </w:rPr>
            </w:pPr>
            <w:r w:rsidRPr="00860D43">
              <w:rPr>
                <w:rFonts w:ascii="Times New Roman" w:hAnsi="Times New Roman"/>
                <w:bCs/>
                <w:sz w:val="28"/>
                <w:szCs w:val="28"/>
              </w:rPr>
              <w:t>-</w:t>
            </w:r>
            <w:r w:rsidRPr="00860D43">
              <w:rPr>
                <w:rFonts w:ascii="Times New Roman" w:hAnsi="Times New Roman"/>
                <w:sz w:val="28"/>
                <w:szCs w:val="28"/>
              </w:rPr>
              <w:t xml:space="preserve"> </w:t>
            </w:r>
            <w:proofErr w:type="spellStart"/>
            <w:r w:rsidRPr="00860D43">
              <w:rPr>
                <w:rFonts w:ascii="Times New Roman" w:hAnsi="Times New Roman"/>
                <w:sz w:val="28"/>
                <w:szCs w:val="28"/>
              </w:rPr>
              <w:t>Trò</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w:t>
            </w:r>
            <w:r w:rsidRPr="00860D43">
              <w:rPr>
                <w:rFonts w:ascii="Times New Roman" w:hAnsi="Times New Roman" w:hint="eastAsia"/>
                <w:sz w:val="28"/>
                <w:szCs w:val="28"/>
              </w:rPr>
              <w:t>ơ</w:t>
            </w:r>
            <w:r w:rsidRPr="00860D43">
              <w:rPr>
                <w:rFonts w:ascii="Times New Roman" w:hAnsi="Times New Roman"/>
                <w:sz w:val="28"/>
                <w:szCs w:val="28"/>
              </w:rPr>
              <w:t>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vận</w:t>
            </w:r>
            <w:proofErr w:type="spellEnd"/>
            <w:r w:rsidRPr="00860D43">
              <w:rPr>
                <w:rFonts w:ascii="Times New Roman" w:hAnsi="Times New Roman"/>
                <w:sz w:val="28"/>
                <w:szCs w:val="28"/>
              </w:rPr>
              <w:t xml:space="preserve"> </w:t>
            </w:r>
            <w:proofErr w:type="spellStart"/>
            <w:r w:rsidRPr="00860D43">
              <w:rPr>
                <w:rFonts w:ascii="Times New Roman" w:hAnsi="Times New Roman" w:hint="eastAsia"/>
                <w:sz w:val="28"/>
                <w:szCs w:val="28"/>
              </w:rPr>
              <w:t>đ</w:t>
            </w:r>
            <w:r w:rsidRPr="00860D43">
              <w:rPr>
                <w:rFonts w:ascii="Times New Roman" w:hAnsi="Times New Roman"/>
                <w:sz w:val="28"/>
                <w:szCs w:val="28"/>
              </w:rPr>
              <w:t>ộng</w:t>
            </w:r>
            <w:proofErr w:type="spellEnd"/>
            <w:r w:rsidRPr="00860D43">
              <w:rPr>
                <w:rFonts w:ascii="Times New Roman" w:hAnsi="Times New Roman"/>
                <w:sz w:val="28"/>
                <w:szCs w:val="28"/>
              </w:rPr>
              <w:t xml:space="preserve">: Ô </w:t>
            </w:r>
            <w:proofErr w:type="spellStart"/>
            <w:r w:rsidRPr="00860D43">
              <w:rPr>
                <w:rFonts w:ascii="Times New Roman" w:hAnsi="Times New Roman"/>
                <w:sz w:val="28"/>
                <w:szCs w:val="28"/>
              </w:rPr>
              <w:t>tô</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và</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chim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sẻ</w:t>
            </w:r>
            <w:proofErr w:type="spellEnd"/>
            <w:r w:rsidRPr="00860D43">
              <w:rPr>
                <w:rFonts w:ascii="Times New Roman" w:hAnsi="Times New Roman"/>
                <w:sz w:val="28"/>
                <w:szCs w:val="28"/>
              </w:rPr>
              <w:t>.</w:t>
            </w:r>
          </w:p>
          <w:p w14:paraId="03962D03" w14:textId="77777777" w:rsidR="007E245B" w:rsidRPr="00860D43" w:rsidRDefault="007E245B" w:rsidP="00BF11C3">
            <w:pPr>
              <w:jc w:val="both"/>
              <w:rPr>
                <w:rFonts w:ascii="Times New Roman" w:hAnsi="Times New Roman"/>
                <w:sz w:val="28"/>
                <w:szCs w:val="28"/>
              </w:rPr>
            </w:pPr>
          </w:p>
          <w:p w14:paraId="33499033" w14:textId="77777777" w:rsidR="007E245B" w:rsidRPr="00860D43" w:rsidRDefault="007E245B" w:rsidP="00BF11C3">
            <w:pPr>
              <w:jc w:val="both"/>
              <w:rPr>
                <w:rFonts w:ascii="Times New Roman" w:eastAsia="Times New Roman" w:hAnsi="Times New Roman" w:cs="Times New Roman"/>
                <w:color w:val="000000"/>
                <w:sz w:val="28"/>
                <w:szCs w:val="28"/>
                <w:lang w:val="vi-VN"/>
              </w:rPr>
            </w:pPr>
          </w:p>
        </w:tc>
        <w:tc>
          <w:tcPr>
            <w:tcW w:w="2723" w:type="dxa"/>
            <w:gridSpan w:val="2"/>
          </w:tcPr>
          <w:p w14:paraId="282DD2A4" w14:textId="77777777" w:rsidR="007E245B" w:rsidRDefault="007E245B" w:rsidP="00BF11C3">
            <w:pPr>
              <w:jc w:val="both"/>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Làm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bài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trong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vở</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bé</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làm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quen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với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toán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và</w:t>
            </w:r>
            <w:proofErr w:type="spellEnd"/>
            <w:r w:rsidRPr="00860D43">
              <w:rPr>
                <w:rFonts w:ascii="Times New Roman" w:hAnsi="Times New Roman"/>
                <w:sz w:val="28"/>
                <w:szCs w:val="28"/>
                <w:lang w:val="vi-VN"/>
              </w:rPr>
              <w:t xml:space="preserve"> tập tô chữ số: Quyển 2 trang </w:t>
            </w:r>
            <w:r>
              <w:rPr>
                <w:rFonts w:ascii="Times New Roman" w:hAnsi="Times New Roman"/>
                <w:sz w:val="28"/>
                <w:szCs w:val="28"/>
              </w:rPr>
              <w:t>24, 25</w:t>
            </w:r>
            <w:r w:rsidRPr="00860D43">
              <w:rPr>
                <w:rFonts w:ascii="Times New Roman" w:hAnsi="Times New Roman"/>
                <w:sz w:val="28"/>
                <w:szCs w:val="28"/>
                <w:lang w:val="vi-VN"/>
              </w:rPr>
              <w:t>.</w:t>
            </w:r>
          </w:p>
          <w:p w14:paraId="00F69674" w14:textId="77777777" w:rsidR="007E245B" w:rsidRPr="00860D43" w:rsidRDefault="007E245B" w:rsidP="00BF11C3">
            <w:pPr>
              <w:jc w:val="both"/>
              <w:rPr>
                <w:rFonts w:ascii="Times New Roman" w:hAnsi="Times New Roman"/>
                <w:sz w:val="28"/>
                <w:szCs w:val="28"/>
              </w:rPr>
            </w:pPr>
            <w:r w:rsidRPr="00860D43">
              <w:rPr>
                <w:rFonts w:ascii="Times New Roman" w:hAnsi="Times New Roman"/>
                <w:sz w:val="28"/>
                <w:szCs w:val="28"/>
              </w:rPr>
              <w:t xml:space="preserve">- Lao </w:t>
            </w:r>
            <w:proofErr w:type="spellStart"/>
            <w:r w:rsidRPr="00860D43">
              <w:rPr>
                <w:rFonts w:ascii="Times New Roman" w:hAnsi="Times New Roman"/>
                <w:sz w:val="28"/>
                <w:szCs w:val="28"/>
              </w:rPr>
              <w:t>động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lau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đồ</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dùng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đồ</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trong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lớp</w:t>
            </w:r>
            <w:proofErr w:type="spellEnd"/>
            <w:r w:rsidRPr="00860D43">
              <w:rPr>
                <w:rFonts w:ascii="Times New Roman" w:hAnsi="Times New Roman"/>
                <w:sz w:val="28"/>
                <w:szCs w:val="28"/>
              </w:rPr>
              <w:t>.</w:t>
            </w:r>
          </w:p>
          <w:p w14:paraId="0EF68E73" w14:textId="77777777" w:rsidR="007E245B" w:rsidRPr="00860D43" w:rsidRDefault="007E245B" w:rsidP="00BF11C3">
            <w:pPr>
              <w:jc w:val="both"/>
              <w:rPr>
                <w:rFonts w:ascii="Times New Roman" w:eastAsia="Times New Roman" w:hAnsi="Times New Roman" w:cs="Times New Roman"/>
                <w:color w:val="000000"/>
                <w:sz w:val="28"/>
                <w:szCs w:val="28"/>
              </w:rPr>
            </w:pPr>
          </w:p>
        </w:tc>
        <w:tc>
          <w:tcPr>
            <w:tcW w:w="2835" w:type="dxa"/>
            <w:gridSpan w:val="2"/>
          </w:tcPr>
          <w:p w14:paraId="23C38EFF" w14:textId="77777777" w:rsidR="007E245B" w:rsidRPr="00860D43" w:rsidRDefault="007E245B" w:rsidP="00BF11C3">
            <w:pPr>
              <w:jc w:val="both"/>
              <w:rPr>
                <w:rFonts w:ascii="Times New Roman" w:hAnsi="Times New Roman"/>
                <w:sz w:val="28"/>
                <w:szCs w:val="28"/>
                <w:lang w:val="vi-VN"/>
              </w:rPr>
            </w:pPr>
            <w:r w:rsidRPr="00860D43">
              <w:rPr>
                <w:rFonts w:ascii="Times New Roman" w:hAnsi="Times New Roman"/>
                <w:sz w:val="28"/>
                <w:szCs w:val="28"/>
              </w:rPr>
              <w:t xml:space="preserve">- </w:t>
            </w:r>
            <w:proofErr w:type="spellStart"/>
            <w:r w:rsidRPr="00860D43">
              <w:rPr>
                <w:rFonts w:ascii="Times New Roman" w:hAnsi="Times New Roman"/>
                <w:sz w:val="28"/>
                <w:szCs w:val="28"/>
              </w:rPr>
              <w:t>Làm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bài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trong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vở</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bé</w:t>
            </w:r>
            <w:proofErr w:type="spellEnd"/>
            <w:r w:rsidRPr="00860D43">
              <w:rPr>
                <w:rFonts w:ascii="Times New Roman" w:hAnsi="Times New Roman"/>
                <w:sz w:val="28"/>
                <w:szCs w:val="28"/>
                <w:lang w:val="vi-VN"/>
              </w:rPr>
              <w:t xml:space="preserve"> làm quen với toán và tập tô chữ số trang 26, 27, 28, 29.</w:t>
            </w:r>
          </w:p>
          <w:p w14:paraId="20519AFA" w14:textId="77777777" w:rsidR="007E245B" w:rsidRPr="00860D43" w:rsidRDefault="007E245B" w:rsidP="00BF11C3">
            <w:pPr>
              <w:jc w:val="both"/>
              <w:rPr>
                <w:rFonts w:ascii="Times New Roman" w:hAnsi="Times New Roman"/>
                <w:bCs/>
                <w:sz w:val="28"/>
                <w:szCs w:val="28"/>
              </w:rPr>
            </w:pPr>
            <w:r w:rsidRPr="00860D43">
              <w:rPr>
                <w:rFonts w:ascii="Times New Roman" w:hAnsi="Times New Roman"/>
                <w:bCs/>
                <w:sz w:val="28"/>
                <w:szCs w:val="28"/>
              </w:rPr>
              <w:t xml:space="preserve">- </w:t>
            </w:r>
            <w:proofErr w:type="spellStart"/>
            <w:r w:rsidRPr="00860D43">
              <w:rPr>
                <w:rFonts w:ascii="Times New Roman" w:hAnsi="Times New Roman"/>
                <w:bCs/>
                <w:sz w:val="28"/>
                <w:szCs w:val="28"/>
              </w:rPr>
              <w:t>Chơi</w:t>
            </w:r>
            <w:proofErr w:type="spellEnd"/>
            <w:r w:rsidRPr="00860D43">
              <w:rPr>
                <w:rFonts w:ascii="Times New Roman" w:hAnsi="Times New Roman"/>
                <w:bCs/>
                <w:sz w:val="28"/>
                <w:szCs w:val="28"/>
              </w:rPr>
              <w:t xml:space="preserve"> </w:t>
            </w:r>
            <w:proofErr w:type="spellStart"/>
            <w:r w:rsidRPr="00860D43">
              <w:rPr>
                <w:rFonts w:ascii="Times New Roman" w:hAnsi="Times New Roman"/>
                <w:bCs/>
                <w:sz w:val="28"/>
                <w:szCs w:val="28"/>
              </w:rPr>
              <w:t>theo</w:t>
            </w:r>
            <w:proofErr w:type="spellEnd"/>
            <w:r w:rsidRPr="00860D43">
              <w:rPr>
                <w:rFonts w:ascii="Times New Roman" w:hAnsi="Times New Roman"/>
                <w:bCs/>
                <w:sz w:val="28"/>
                <w:szCs w:val="28"/>
              </w:rPr>
              <w:t xml:space="preserve"> ý </w:t>
            </w:r>
            <w:proofErr w:type="spellStart"/>
            <w:r w:rsidRPr="00860D43">
              <w:rPr>
                <w:rFonts w:ascii="Times New Roman" w:hAnsi="Times New Roman"/>
                <w:bCs/>
                <w:sz w:val="28"/>
                <w:szCs w:val="28"/>
              </w:rPr>
              <w:t>thích</w:t>
            </w:r>
            <w:proofErr w:type="spellEnd"/>
            <w:r w:rsidRPr="00860D43">
              <w:rPr>
                <w:rFonts w:ascii="Times New Roman" w:hAnsi="Times New Roman"/>
                <w:bCs/>
                <w:sz w:val="28"/>
                <w:szCs w:val="28"/>
              </w:rPr>
              <w:t>.</w:t>
            </w:r>
          </w:p>
          <w:p w14:paraId="75B32BD7" w14:textId="77777777" w:rsidR="007E245B" w:rsidRPr="00860D43" w:rsidRDefault="007E245B" w:rsidP="00BF11C3">
            <w:pPr>
              <w:jc w:val="both"/>
              <w:rPr>
                <w:rFonts w:ascii="Times New Roman" w:hAnsi="Times New Roman"/>
                <w:sz w:val="28"/>
                <w:szCs w:val="28"/>
                <w:lang w:val="vi-VN"/>
              </w:rPr>
            </w:pPr>
          </w:p>
        </w:tc>
        <w:tc>
          <w:tcPr>
            <w:tcW w:w="2835" w:type="dxa"/>
            <w:gridSpan w:val="2"/>
          </w:tcPr>
          <w:p w14:paraId="75A5D671" w14:textId="77777777" w:rsidR="007E245B" w:rsidRPr="00860D43" w:rsidRDefault="007E245B" w:rsidP="00BF11C3">
            <w:pPr>
              <w:jc w:val="both"/>
              <w:outlineLvl w:val="0"/>
              <w:rPr>
                <w:rFonts w:ascii="Times New Roman" w:hAnsi="Times New Roman"/>
                <w:sz w:val="28"/>
                <w:szCs w:val="28"/>
              </w:rPr>
            </w:pPr>
            <w:r w:rsidRPr="00860D43">
              <w:rPr>
                <w:rFonts w:ascii="Times New Roman" w:hAnsi="Times New Roman"/>
                <w:b/>
                <w:bCs/>
                <w:sz w:val="28"/>
                <w:szCs w:val="28"/>
              </w:rPr>
              <w:t xml:space="preserve">* </w:t>
            </w:r>
            <w:proofErr w:type="spellStart"/>
            <w:r w:rsidRPr="00860D43">
              <w:rPr>
                <w:rFonts w:ascii="Times New Roman" w:hAnsi="Times New Roman"/>
                <w:b/>
                <w:bCs/>
                <w:sz w:val="28"/>
                <w:szCs w:val="28"/>
              </w:rPr>
              <w:t>Kể</w:t>
            </w:r>
            <w:proofErr w:type="spellEnd"/>
            <w:r w:rsidRPr="00860D43">
              <w:rPr>
                <w:rFonts w:ascii="Times New Roman" w:hAnsi="Times New Roman"/>
                <w:b/>
                <w:bCs/>
                <w:sz w:val="28"/>
                <w:szCs w:val="28"/>
              </w:rPr>
              <w:t xml:space="preserve"> </w:t>
            </w:r>
            <w:proofErr w:type="spellStart"/>
            <w:r w:rsidRPr="00860D43">
              <w:rPr>
                <w:rFonts w:ascii="Times New Roman" w:hAnsi="Times New Roman"/>
                <w:b/>
                <w:bCs/>
                <w:sz w:val="28"/>
                <w:szCs w:val="28"/>
              </w:rPr>
              <w:t>chuyện</w:t>
            </w:r>
            <w:proofErr w:type="spellEnd"/>
            <w:r w:rsidRPr="00860D43">
              <w:rPr>
                <w:rFonts w:ascii="Times New Roman" w:hAnsi="Times New Roman"/>
                <w:b/>
                <w:bCs/>
                <w:sz w:val="28"/>
                <w:szCs w:val="28"/>
              </w:rPr>
              <w:t>:</w:t>
            </w:r>
            <w:r w:rsidRPr="00860D43">
              <w:rPr>
                <w:rFonts w:ascii="Times New Roman" w:hAnsi="Times New Roman"/>
                <w:sz w:val="28"/>
                <w:szCs w:val="28"/>
              </w:rPr>
              <w:t xml:space="preserve"> Qua </w:t>
            </w:r>
            <w:proofErr w:type="spellStart"/>
            <w:r w:rsidRPr="00860D43">
              <w:rPr>
                <w:rFonts w:ascii="Times New Roman" w:hAnsi="Times New Roman"/>
                <w:sz w:val="28"/>
                <w:szCs w:val="28"/>
              </w:rPr>
              <w:t>đường</w:t>
            </w:r>
            <w:proofErr w:type="spellEnd"/>
            <w:r w:rsidRPr="00860D43">
              <w:rPr>
                <w:rFonts w:ascii="Times New Roman" w:hAnsi="Times New Roman"/>
                <w:sz w:val="28"/>
                <w:szCs w:val="28"/>
              </w:rPr>
              <w:t>.</w:t>
            </w:r>
          </w:p>
          <w:p w14:paraId="7620B4E5" w14:textId="77777777" w:rsidR="007E245B" w:rsidRPr="00860D43" w:rsidRDefault="007E245B" w:rsidP="00BF11C3">
            <w:pPr>
              <w:jc w:val="both"/>
              <w:outlineLvl w:val="0"/>
              <w:rPr>
                <w:rFonts w:ascii="Times New Roman" w:hAnsi="Times New Roman"/>
                <w:sz w:val="28"/>
                <w:szCs w:val="28"/>
              </w:rPr>
            </w:pPr>
            <w:r>
              <w:rPr>
                <w:rFonts w:ascii="Times New Roman" w:hAnsi="Times New Roman"/>
                <w:sz w:val="28"/>
                <w:szCs w:val="28"/>
              </w:rPr>
              <w:t>+</w:t>
            </w:r>
            <w:r w:rsidRPr="00860D43">
              <w:rPr>
                <w:rFonts w:ascii="Times New Roman" w:hAnsi="Times New Roman"/>
                <w:sz w:val="28"/>
                <w:szCs w:val="28"/>
              </w:rPr>
              <w:t xml:space="preserve"> </w:t>
            </w:r>
            <w:proofErr w:type="spellStart"/>
            <w:r w:rsidRPr="00860D43">
              <w:rPr>
                <w:rFonts w:ascii="Times New Roman" w:hAnsi="Times New Roman"/>
                <w:sz w:val="28"/>
                <w:szCs w:val="28"/>
              </w:rPr>
              <w:t>Hát</w:t>
            </w:r>
            <w:proofErr w:type="spellEnd"/>
            <w:r w:rsidRPr="00860D43">
              <w:rPr>
                <w:rFonts w:ascii="Times New Roman" w:hAnsi="Times New Roman"/>
                <w:sz w:val="28"/>
                <w:szCs w:val="28"/>
              </w:rPr>
              <w:t xml:space="preserve">: Em </w:t>
            </w:r>
            <w:proofErr w:type="spellStart"/>
            <w:r w:rsidRPr="00860D43">
              <w:rPr>
                <w:rFonts w:ascii="Times New Roman" w:hAnsi="Times New Roman"/>
                <w:sz w:val="28"/>
                <w:szCs w:val="28"/>
              </w:rPr>
              <w:t>đi</w:t>
            </w:r>
            <w:proofErr w:type="spellEnd"/>
            <w:r w:rsidRPr="00860D43">
              <w:rPr>
                <w:rFonts w:ascii="Times New Roman" w:hAnsi="Times New Roman"/>
                <w:sz w:val="28"/>
                <w:szCs w:val="28"/>
              </w:rPr>
              <w:t xml:space="preserve"> qua </w:t>
            </w:r>
            <w:proofErr w:type="spellStart"/>
            <w:r w:rsidRPr="00860D43">
              <w:rPr>
                <w:rFonts w:ascii="Times New Roman" w:hAnsi="Times New Roman"/>
                <w:sz w:val="28"/>
                <w:szCs w:val="28"/>
              </w:rPr>
              <w:t>ngã</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tư</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đường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phố</w:t>
            </w:r>
            <w:proofErr w:type="spellEnd"/>
            <w:r w:rsidRPr="00860D43">
              <w:rPr>
                <w:rFonts w:ascii="Times New Roman" w:hAnsi="Times New Roman"/>
                <w:sz w:val="28"/>
                <w:szCs w:val="28"/>
              </w:rPr>
              <w:t>.</w:t>
            </w:r>
          </w:p>
          <w:p w14:paraId="5FC89B2B" w14:textId="77777777" w:rsidR="007E245B" w:rsidRPr="00860D43" w:rsidRDefault="007E245B" w:rsidP="00BF11C3">
            <w:pPr>
              <w:jc w:val="both"/>
              <w:outlineLvl w:val="0"/>
              <w:rPr>
                <w:rFonts w:ascii="Times New Roman" w:hAnsi="Times New Roman"/>
                <w:sz w:val="28"/>
                <w:szCs w:val="28"/>
              </w:rPr>
            </w:pPr>
            <w:r>
              <w:rPr>
                <w:rFonts w:ascii="Times New Roman" w:hAnsi="Times New Roman"/>
                <w:sz w:val="28"/>
                <w:szCs w:val="28"/>
              </w:rPr>
              <w:t>+</w:t>
            </w:r>
            <w:r w:rsidRPr="00860D43">
              <w:rPr>
                <w:rFonts w:ascii="Times New Roman" w:hAnsi="Times New Roman"/>
                <w:sz w:val="28"/>
                <w:szCs w:val="28"/>
              </w:rPr>
              <w:t xml:space="preserve"> </w:t>
            </w:r>
            <w:proofErr w:type="spellStart"/>
            <w:r w:rsidRPr="00860D43">
              <w:rPr>
                <w:rFonts w:ascii="Times New Roman" w:hAnsi="Times New Roman"/>
                <w:sz w:val="28"/>
                <w:szCs w:val="28"/>
              </w:rPr>
              <w:t>Trò</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Em </w:t>
            </w:r>
            <w:proofErr w:type="spellStart"/>
            <w:r w:rsidRPr="00860D43">
              <w:rPr>
                <w:rFonts w:ascii="Times New Roman" w:hAnsi="Times New Roman"/>
                <w:sz w:val="28"/>
                <w:szCs w:val="28"/>
              </w:rPr>
              <w:t>đi</w:t>
            </w:r>
            <w:proofErr w:type="spellEnd"/>
            <w:r w:rsidRPr="00860D43">
              <w:rPr>
                <w:rFonts w:ascii="Times New Roman" w:hAnsi="Times New Roman"/>
                <w:sz w:val="28"/>
                <w:szCs w:val="28"/>
              </w:rPr>
              <w:t xml:space="preserve"> qua </w:t>
            </w:r>
            <w:proofErr w:type="spellStart"/>
            <w:r w:rsidRPr="00860D43">
              <w:rPr>
                <w:rFonts w:ascii="Times New Roman" w:hAnsi="Times New Roman"/>
                <w:sz w:val="28"/>
                <w:szCs w:val="28"/>
              </w:rPr>
              <w:t>ngã</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tư</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đường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phố</w:t>
            </w:r>
            <w:proofErr w:type="spellEnd"/>
            <w:r w:rsidRPr="00860D43">
              <w:rPr>
                <w:rFonts w:ascii="Times New Roman" w:hAnsi="Times New Roman"/>
                <w:sz w:val="28"/>
                <w:szCs w:val="28"/>
              </w:rPr>
              <w:t>.</w:t>
            </w:r>
          </w:p>
          <w:p w14:paraId="2DF5A2B4" w14:textId="77777777" w:rsidR="007E245B" w:rsidRPr="00860D43" w:rsidRDefault="007E245B" w:rsidP="00BF11C3">
            <w:pPr>
              <w:jc w:val="both"/>
              <w:outlineLvl w:val="0"/>
              <w:rPr>
                <w:rFonts w:ascii="Times New Roman" w:hAnsi="Times New Roman"/>
                <w:sz w:val="28"/>
                <w:szCs w:val="28"/>
              </w:rPr>
            </w:pPr>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tự</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chọn</w:t>
            </w:r>
            <w:proofErr w:type="spellEnd"/>
            <w:r w:rsidRPr="00860D43">
              <w:rPr>
                <w:rFonts w:ascii="Times New Roman" w:hAnsi="Times New Roman"/>
                <w:sz w:val="28"/>
                <w:szCs w:val="28"/>
              </w:rPr>
              <w:t xml:space="preserve"> ở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góc</w:t>
            </w:r>
            <w:proofErr w:type="spellEnd"/>
            <w:r w:rsidRPr="00860D43">
              <w:rPr>
                <w:rFonts w:ascii="Times New Roman" w:hAnsi="Times New Roman"/>
                <w:sz w:val="28"/>
                <w:szCs w:val="28"/>
              </w:rPr>
              <w:t>.</w:t>
            </w:r>
          </w:p>
          <w:p w14:paraId="436FA450" w14:textId="77777777" w:rsidR="007E245B" w:rsidRPr="00860D43" w:rsidRDefault="007E245B" w:rsidP="00BF11C3">
            <w:pPr>
              <w:jc w:val="both"/>
              <w:rPr>
                <w:rFonts w:ascii="Times New Roman" w:eastAsia="Times New Roman" w:hAnsi="Times New Roman" w:cs="Times New Roman"/>
                <w:color w:val="000000"/>
                <w:sz w:val="28"/>
                <w:szCs w:val="28"/>
                <w:lang w:val="vi-VN"/>
              </w:rPr>
            </w:pPr>
            <w:r w:rsidRPr="00860D43">
              <w:rPr>
                <w:rFonts w:ascii="Times New Roman" w:hAnsi="Times New Roman"/>
                <w:sz w:val="28"/>
                <w:szCs w:val="28"/>
              </w:rPr>
              <w:t xml:space="preserve">- </w:t>
            </w:r>
            <w:proofErr w:type="spellStart"/>
            <w:r w:rsidRPr="00860D43">
              <w:rPr>
                <w:rFonts w:ascii="Times New Roman" w:hAnsi="Times New Roman"/>
                <w:sz w:val="28"/>
                <w:szCs w:val="28"/>
              </w:rPr>
              <w:t>Cô</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và</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trẻ</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cùng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nhau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động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lau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đồ</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dùng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đồ</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trong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lớp</w:t>
            </w:r>
            <w:proofErr w:type="spellEnd"/>
            <w:r w:rsidRPr="00860D43">
              <w:rPr>
                <w:rFonts w:ascii="Times New Roman" w:hAnsi="Times New Roman"/>
                <w:sz w:val="28"/>
                <w:szCs w:val="28"/>
              </w:rPr>
              <w:t>.</w:t>
            </w:r>
          </w:p>
        </w:tc>
        <w:tc>
          <w:tcPr>
            <w:tcW w:w="1134" w:type="dxa"/>
          </w:tcPr>
          <w:p w14:paraId="2CFF717F" w14:textId="77777777" w:rsidR="007E245B" w:rsidRPr="00860D43" w:rsidRDefault="007E245B" w:rsidP="00BF11C3">
            <w:pPr>
              <w:spacing w:line="24" w:lineRule="atLeast"/>
              <w:rPr>
                <w:rFonts w:ascii="Times New Roman" w:hAnsi="Times New Roman" w:cs="Times New Roman"/>
                <w:sz w:val="28"/>
                <w:szCs w:val="28"/>
              </w:rPr>
            </w:pPr>
          </w:p>
        </w:tc>
      </w:tr>
      <w:tr w:rsidR="007E245B" w:rsidRPr="00B14567" w14:paraId="57AE011F" w14:textId="77777777" w:rsidTr="00BF11C3">
        <w:tc>
          <w:tcPr>
            <w:tcW w:w="1526" w:type="dxa"/>
            <w:vMerge/>
          </w:tcPr>
          <w:p w14:paraId="69D96D9F" w14:textId="77777777" w:rsidR="007E245B" w:rsidRPr="00B14567" w:rsidRDefault="007E245B" w:rsidP="00BF11C3">
            <w:pPr>
              <w:spacing w:line="24" w:lineRule="atLeast"/>
              <w:rPr>
                <w:rFonts w:ascii="Times New Roman" w:hAnsi="Times New Roman" w:cs="Times New Roman"/>
                <w:sz w:val="28"/>
                <w:szCs w:val="28"/>
              </w:rPr>
            </w:pPr>
          </w:p>
        </w:tc>
        <w:tc>
          <w:tcPr>
            <w:tcW w:w="679" w:type="dxa"/>
          </w:tcPr>
          <w:p w14:paraId="554F5BF4" w14:textId="77777777" w:rsidR="007E245B" w:rsidRPr="00B14567" w:rsidRDefault="007E245B" w:rsidP="00BF11C3">
            <w:pPr>
              <w:spacing w:line="24" w:lineRule="atLeast"/>
              <w:jc w:val="center"/>
              <w:rPr>
                <w:rFonts w:ascii="Times New Roman" w:hAnsi="Times New Roman" w:cs="Times New Roman"/>
                <w:sz w:val="28"/>
                <w:szCs w:val="28"/>
              </w:rPr>
            </w:pPr>
            <w:proofErr w:type="spellStart"/>
            <w:r>
              <w:rPr>
                <w:rFonts w:ascii="Times New Roman" w:hAnsi="Times New Roman" w:cs="Times New Roman"/>
                <w:sz w:val="28"/>
                <w:szCs w:val="28"/>
              </w:rPr>
              <w:t>Thứ</w:t>
            </w:r>
            <w:proofErr w:type="spellEnd"/>
            <w:r>
              <w:rPr>
                <w:rFonts w:ascii="Times New Roman" w:hAnsi="Times New Roman" w:cs="Times New Roman"/>
                <w:sz w:val="28"/>
                <w:szCs w:val="28"/>
                <w:lang w:val="vi-VN"/>
              </w:rPr>
              <w:t xml:space="preserve"> </w:t>
            </w:r>
            <w:r w:rsidRPr="00B14567">
              <w:rPr>
                <w:rFonts w:ascii="Times New Roman" w:hAnsi="Times New Roman" w:cs="Times New Roman"/>
                <w:sz w:val="28"/>
                <w:szCs w:val="28"/>
              </w:rPr>
              <w:lastRenderedPageBreak/>
              <w:t>6</w:t>
            </w:r>
          </w:p>
        </w:tc>
        <w:tc>
          <w:tcPr>
            <w:tcW w:w="12078" w:type="dxa"/>
            <w:gridSpan w:val="9"/>
          </w:tcPr>
          <w:p w14:paraId="60878EC2" w14:textId="77777777" w:rsidR="007E245B" w:rsidRPr="00860D43" w:rsidRDefault="007E245B" w:rsidP="00BF11C3">
            <w:pPr>
              <w:jc w:val="both"/>
              <w:rPr>
                <w:rFonts w:ascii="Times New Roman" w:hAnsi="Times New Roman"/>
                <w:sz w:val="28"/>
                <w:szCs w:val="28"/>
              </w:rPr>
            </w:pPr>
            <w:r w:rsidRPr="00860D43">
              <w:rPr>
                <w:rFonts w:ascii="Times New Roman" w:hAnsi="Times New Roman"/>
                <w:sz w:val="28"/>
                <w:szCs w:val="28"/>
              </w:rPr>
              <w:lastRenderedPageBreak/>
              <w:t xml:space="preserve">* </w:t>
            </w:r>
            <w:proofErr w:type="spellStart"/>
            <w:r w:rsidRPr="00860D43">
              <w:rPr>
                <w:rFonts w:ascii="Times New Roman" w:hAnsi="Times New Roman"/>
                <w:sz w:val="28"/>
                <w:szCs w:val="28"/>
              </w:rPr>
              <w:t>Khám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phá</w:t>
            </w:r>
            <w:proofErr w:type="spellEnd"/>
            <w:r w:rsidRPr="00860D43">
              <w:rPr>
                <w:rFonts w:ascii="Times New Roman" w:hAnsi="Times New Roman"/>
                <w:sz w:val="28"/>
                <w:szCs w:val="28"/>
              </w:rPr>
              <w:t xml:space="preserve"> khoa </w:t>
            </w:r>
            <w:proofErr w:type="spellStart"/>
            <w:r w:rsidRPr="00860D43">
              <w:rPr>
                <w:rFonts w:ascii="Times New Roman" w:hAnsi="Times New Roman"/>
                <w:sz w:val="28"/>
                <w:szCs w:val="28"/>
              </w:rPr>
              <w:t>học</w:t>
            </w:r>
            <w:proofErr w:type="spellEnd"/>
            <w:r w:rsidRPr="00860D43">
              <w:rPr>
                <w:rFonts w:ascii="Times New Roman" w:hAnsi="Times New Roman"/>
                <w:sz w:val="28"/>
                <w:szCs w:val="28"/>
              </w:rPr>
              <w:t>:</w:t>
            </w:r>
          </w:p>
          <w:p w14:paraId="4B7C90A0" w14:textId="77777777" w:rsidR="007E245B" w:rsidRPr="00860D43" w:rsidRDefault="007E245B" w:rsidP="00BF11C3">
            <w:pPr>
              <w:jc w:val="both"/>
              <w:rPr>
                <w:rFonts w:ascii="Times New Roman" w:hAnsi="Times New Roman"/>
                <w:sz w:val="28"/>
                <w:szCs w:val="28"/>
              </w:rPr>
            </w:pPr>
            <w:r w:rsidRPr="00860D43">
              <w:rPr>
                <w:rFonts w:ascii="Times New Roman" w:hAnsi="Times New Roman"/>
                <w:sz w:val="28"/>
                <w:szCs w:val="28"/>
              </w:rPr>
              <w:lastRenderedPageBreak/>
              <w:t xml:space="preserve">- </w:t>
            </w:r>
            <w:proofErr w:type="spellStart"/>
            <w:r w:rsidRPr="00860D43">
              <w:rPr>
                <w:rFonts w:ascii="Times New Roman" w:hAnsi="Times New Roman"/>
                <w:sz w:val="28"/>
                <w:szCs w:val="28"/>
              </w:rPr>
              <w:t>Tìm</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hiểu</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về</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phương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w:t>
            </w:r>
          </w:p>
          <w:p w14:paraId="04C53666" w14:textId="77777777" w:rsidR="007E245B" w:rsidRPr="00860D43" w:rsidRDefault="007E245B" w:rsidP="00BF11C3">
            <w:pPr>
              <w:jc w:val="both"/>
              <w:rPr>
                <w:rFonts w:ascii="Times New Roman" w:hAnsi="Times New Roman"/>
                <w:sz w:val="28"/>
                <w:szCs w:val="28"/>
              </w:rPr>
            </w:pPr>
            <w:r w:rsidRPr="00860D43">
              <w:rPr>
                <w:rFonts w:ascii="Times New Roman" w:hAnsi="Times New Roman"/>
                <w:sz w:val="28"/>
                <w:szCs w:val="28"/>
                <w:lang w:val="vi-VN"/>
              </w:rPr>
              <w:t>+</w:t>
            </w:r>
            <w:r w:rsidRPr="00860D43">
              <w:rPr>
                <w:rFonts w:ascii="Times New Roman" w:hAnsi="Times New Roman"/>
                <w:sz w:val="28"/>
                <w:szCs w:val="28"/>
              </w:rPr>
              <w:t xml:space="preserve"> </w:t>
            </w:r>
            <w:proofErr w:type="spellStart"/>
            <w:r w:rsidRPr="00860D43">
              <w:rPr>
                <w:rFonts w:ascii="Times New Roman" w:hAnsi="Times New Roman"/>
                <w:sz w:val="28"/>
                <w:szCs w:val="28"/>
              </w:rPr>
              <w:t>Trò</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chơi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Hãy</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nói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nhanh</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Gắn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hình</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các</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phương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tiện</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giao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thông</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theo</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nơi</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hoạt</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động</w:t>
            </w:r>
            <w:proofErr w:type="spellEnd"/>
            <w:r w:rsidRPr="00860D43">
              <w:rPr>
                <w:rFonts w:ascii="Times New Roman" w:hAnsi="Times New Roman"/>
                <w:sz w:val="28"/>
                <w:szCs w:val="28"/>
              </w:rPr>
              <w:t>.</w:t>
            </w:r>
          </w:p>
          <w:p w14:paraId="1CC4AC97" w14:textId="77777777" w:rsidR="007E245B" w:rsidRPr="00860D43" w:rsidRDefault="007E245B" w:rsidP="00BF11C3">
            <w:pPr>
              <w:jc w:val="both"/>
              <w:rPr>
                <w:rFonts w:ascii="Times New Roman" w:hAnsi="Times New Roman"/>
                <w:sz w:val="28"/>
                <w:szCs w:val="28"/>
              </w:rPr>
            </w:pPr>
            <w:r w:rsidRPr="00860D43">
              <w:rPr>
                <w:rFonts w:ascii="Times New Roman" w:hAnsi="Times New Roman"/>
                <w:sz w:val="28"/>
                <w:szCs w:val="28"/>
                <w:lang w:val="vi-VN"/>
              </w:rPr>
              <w:t>+</w:t>
            </w:r>
            <w:r w:rsidRPr="00860D43">
              <w:rPr>
                <w:rFonts w:ascii="Times New Roman" w:hAnsi="Times New Roman"/>
                <w:sz w:val="28"/>
                <w:szCs w:val="28"/>
              </w:rPr>
              <w:t xml:space="preserve"> </w:t>
            </w:r>
            <w:proofErr w:type="spellStart"/>
            <w:r w:rsidRPr="00860D43">
              <w:rPr>
                <w:rFonts w:ascii="Times New Roman" w:hAnsi="Times New Roman"/>
                <w:sz w:val="28"/>
                <w:szCs w:val="28"/>
              </w:rPr>
              <w:t>Hát</w:t>
            </w:r>
            <w:proofErr w:type="spellEnd"/>
            <w:r w:rsidRPr="00860D43">
              <w:rPr>
                <w:rFonts w:ascii="Times New Roman" w:hAnsi="Times New Roman"/>
                <w:sz w:val="28"/>
                <w:szCs w:val="28"/>
              </w:rPr>
              <w:t xml:space="preserve">: Em </w:t>
            </w:r>
            <w:proofErr w:type="spellStart"/>
            <w:r w:rsidRPr="00860D43">
              <w:rPr>
                <w:rFonts w:ascii="Times New Roman" w:hAnsi="Times New Roman"/>
                <w:sz w:val="28"/>
                <w:szCs w:val="28"/>
              </w:rPr>
              <w:t>tập</w:t>
            </w:r>
            <w:proofErr w:type="spellEnd"/>
            <w:r w:rsidRPr="00860D43">
              <w:rPr>
                <w:rFonts w:ascii="Times New Roman" w:hAnsi="Times New Roman"/>
                <w:sz w:val="28"/>
                <w:szCs w:val="28"/>
              </w:rPr>
              <w:t xml:space="preserve"> </w:t>
            </w:r>
            <w:proofErr w:type="spellStart"/>
            <w:r w:rsidRPr="00860D43">
              <w:rPr>
                <w:rFonts w:ascii="Times New Roman" w:hAnsi="Times New Roman"/>
                <w:sz w:val="28"/>
                <w:szCs w:val="28"/>
              </w:rPr>
              <w:t>lái</w:t>
            </w:r>
            <w:proofErr w:type="spellEnd"/>
            <w:r w:rsidRPr="00860D43">
              <w:rPr>
                <w:rFonts w:ascii="Times New Roman" w:hAnsi="Times New Roman"/>
                <w:sz w:val="28"/>
                <w:szCs w:val="28"/>
              </w:rPr>
              <w:t xml:space="preserve"> ô </w:t>
            </w:r>
            <w:proofErr w:type="spellStart"/>
            <w:r w:rsidRPr="00860D43">
              <w:rPr>
                <w:rFonts w:ascii="Times New Roman" w:hAnsi="Times New Roman"/>
                <w:sz w:val="28"/>
                <w:szCs w:val="28"/>
              </w:rPr>
              <w:t>tô</w:t>
            </w:r>
            <w:proofErr w:type="spellEnd"/>
            <w:r w:rsidRPr="00860D43">
              <w:rPr>
                <w:rFonts w:ascii="Times New Roman" w:hAnsi="Times New Roman"/>
                <w:sz w:val="28"/>
                <w:szCs w:val="28"/>
              </w:rPr>
              <w:t>. (</w:t>
            </w:r>
            <w:proofErr w:type="spellStart"/>
            <w:r w:rsidRPr="00860D43">
              <w:rPr>
                <w:rFonts w:ascii="Times New Roman" w:hAnsi="Times New Roman"/>
                <w:sz w:val="28"/>
                <w:szCs w:val="28"/>
              </w:rPr>
              <w:t>Tuần</w:t>
            </w:r>
            <w:proofErr w:type="spellEnd"/>
            <w:r w:rsidRPr="00860D43">
              <w:rPr>
                <w:rFonts w:ascii="Times New Roman" w:hAnsi="Times New Roman"/>
                <w:sz w:val="28"/>
                <w:szCs w:val="28"/>
              </w:rPr>
              <w:t xml:space="preserve"> 1)</w:t>
            </w:r>
          </w:p>
          <w:p w14:paraId="401DE5E9" w14:textId="77777777" w:rsidR="007E245B" w:rsidRPr="00860D43" w:rsidRDefault="007E245B" w:rsidP="00BF11C3">
            <w:pPr>
              <w:rPr>
                <w:rFonts w:ascii="Times New Roman" w:eastAsia="Calibri" w:hAnsi="Times New Roman" w:cs="Times New Roman"/>
                <w:i/>
                <w:sz w:val="28"/>
                <w:szCs w:val="28"/>
              </w:rPr>
            </w:pPr>
            <w:r w:rsidRPr="00860D43">
              <w:rPr>
                <w:rFonts w:ascii="Times New Roman" w:eastAsia="Calibri" w:hAnsi="Times New Roman" w:cs="Times New Roman"/>
                <w:i/>
                <w:sz w:val="28"/>
                <w:szCs w:val="28"/>
                <w:lang w:val="vi-VN"/>
              </w:rPr>
              <w:t xml:space="preserve">* Biểu diễn văn nghệ </w:t>
            </w:r>
          </w:p>
          <w:p w14:paraId="5609F94E" w14:textId="77777777" w:rsidR="007E245B" w:rsidRPr="00860D43" w:rsidRDefault="007E245B" w:rsidP="00BF11C3">
            <w:pPr>
              <w:spacing w:line="24" w:lineRule="atLeast"/>
              <w:rPr>
                <w:rFonts w:ascii="Times New Roman" w:hAnsi="Times New Roman" w:cs="Times New Roman"/>
                <w:sz w:val="28"/>
                <w:szCs w:val="28"/>
              </w:rPr>
            </w:pPr>
            <w:r w:rsidRPr="00860D43">
              <w:rPr>
                <w:rFonts w:ascii="Times New Roman" w:eastAsia="Calibri" w:hAnsi="Times New Roman" w:cs="Times New Roman"/>
                <w:iCs/>
                <w:sz w:val="28"/>
                <w:szCs w:val="28"/>
                <w:lang w:val="vi-VN"/>
              </w:rPr>
              <w:t xml:space="preserve">* </w:t>
            </w:r>
            <w:r w:rsidRPr="00860D43">
              <w:rPr>
                <w:rFonts w:ascii="Times New Roman" w:eastAsia="Calibri" w:hAnsi="Times New Roman" w:cs="Times New Roman"/>
                <w:i/>
                <w:sz w:val="28"/>
                <w:szCs w:val="28"/>
                <w:lang w:val="vi-VN"/>
              </w:rPr>
              <w:t>Nêu gương bé ngoan</w:t>
            </w:r>
          </w:p>
        </w:tc>
      </w:tr>
    </w:tbl>
    <w:p w14:paraId="23C7C883" w14:textId="51573640" w:rsidR="002A7A32" w:rsidRPr="007E245B" w:rsidRDefault="002A7A32" w:rsidP="007E245B"/>
    <w:sectPr w:rsidR="002A7A32" w:rsidRPr="007E245B" w:rsidSect="000D32C4">
      <w:footerReference w:type="default" r:id="rId8"/>
      <w:footerReference w:type="first" r:id="rId9"/>
      <w:pgSz w:w="16840" w:h="11907" w:orient="landscape"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0922" w14:textId="77777777" w:rsidR="00B97876" w:rsidRDefault="00B97876" w:rsidP="002A7A32">
      <w:pPr>
        <w:spacing w:after="0" w:line="240" w:lineRule="auto"/>
      </w:pPr>
      <w:r>
        <w:separator/>
      </w:r>
    </w:p>
  </w:endnote>
  <w:endnote w:type="continuationSeparator" w:id="0">
    <w:p w14:paraId="0939FC20" w14:textId="77777777" w:rsidR="00B97876" w:rsidRDefault="00B97876" w:rsidP="002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742126"/>
      <w:docPartObj>
        <w:docPartGallery w:val="Page Numbers (Bottom of Page)"/>
        <w:docPartUnique/>
      </w:docPartObj>
    </w:sdtPr>
    <w:sdtEndPr>
      <w:rPr>
        <w:rFonts w:ascii="Times New Roman" w:hAnsi="Times New Roman" w:cs="Times New Roman"/>
        <w:sz w:val="28"/>
        <w:szCs w:val="28"/>
      </w:rPr>
    </w:sdtEndPr>
    <w:sdtContent>
      <w:p w14:paraId="6F201377" w14:textId="77777777" w:rsidR="000C15D4" w:rsidRPr="00E00471" w:rsidRDefault="000C15D4">
        <w:pPr>
          <w:pStyle w:val="Footer"/>
          <w:jc w:val="center"/>
          <w:rPr>
            <w:rFonts w:ascii="Times New Roman" w:hAnsi="Times New Roman" w:cs="Times New Roman"/>
            <w:sz w:val="28"/>
            <w:szCs w:val="28"/>
          </w:rPr>
        </w:pPr>
        <w:r w:rsidRPr="00E00471">
          <w:rPr>
            <w:rFonts w:ascii="Times New Roman" w:hAnsi="Times New Roman" w:cs="Times New Roman"/>
            <w:sz w:val="28"/>
            <w:szCs w:val="28"/>
          </w:rPr>
          <w:fldChar w:fldCharType="begin"/>
        </w:r>
        <w:r w:rsidRPr="00E00471">
          <w:rPr>
            <w:rFonts w:ascii="Times New Roman" w:hAnsi="Times New Roman" w:cs="Times New Roman"/>
            <w:sz w:val="28"/>
            <w:szCs w:val="28"/>
          </w:rPr>
          <w:instrText xml:space="preserve"> PAGE   \* MERGEFORMAT </w:instrText>
        </w:r>
        <w:r w:rsidRPr="00E00471">
          <w:rPr>
            <w:rFonts w:ascii="Times New Roman" w:hAnsi="Times New Roman" w:cs="Times New Roman"/>
            <w:sz w:val="28"/>
            <w:szCs w:val="28"/>
          </w:rPr>
          <w:fldChar w:fldCharType="separate"/>
        </w:r>
        <w:r w:rsidR="007B7099">
          <w:rPr>
            <w:rFonts w:ascii="Times New Roman" w:hAnsi="Times New Roman" w:cs="Times New Roman"/>
            <w:noProof/>
            <w:sz w:val="28"/>
            <w:szCs w:val="28"/>
          </w:rPr>
          <w:t>4</w:t>
        </w:r>
        <w:r w:rsidRPr="00E00471">
          <w:rPr>
            <w:rFonts w:ascii="Times New Roman" w:hAnsi="Times New Roman" w:cs="Times New Roman"/>
            <w:noProof/>
            <w:sz w:val="28"/>
            <w:szCs w:val="28"/>
          </w:rPr>
          <w:fldChar w:fldCharType="end"/>
        </w:r>
      </w:p>
    </w:sdtContent>
  </w:sdt>
  <w:p w14:paraId="3C97BB4F" w14:textId="77777777" w:rsidR="000C15D4" w:rsidRDefault="000C1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319548"/>
      <w:docPartObj>
        <w:docPartGallery w:val="Page Numbers (Bottom of Page)"/>
        <w:docPartUnique/>
      </w:docPartObj>
    </w:sdtPr>
    <w:sdtEndPr>
      <w:rPr>
        <w:rFonts w:ascii="Times New Roman" w:hAnsi="Times New Roman" w:cs="Times New Roman"/>
        <w:sz w:val="28"/>
        <w:szCs w:val="28"/>
      </w:rPr>
    </w:sdtEndPr>
    <w:sdtContent>
      <w:p w14:paraId="3AC63EAB" w14:textId="77777777" w:rsidR="000C15D4" w:rsidRPr="00E00471" w:rsidRDefault="000C15D4">
        <w:pPr>
          <w:pStyle w:val="Footer"/>
          <w:jc w:val="center"/>
          <w:rPr>
            <w:rFonts w:ascii="Times New Roman" w:hAnsi="Times New Roman" w:cs="Times New Roman"/>
            <w:sz w:val="28"/>
            <w:szCs w:val="28"/>
          </w:rPr>
        </w:pPr>
        <w:r w:rsidRPr="00E00471">
          <w:rPr>
            <w:rFonts w:ascii="Times New Roman" w:hAnsi="Times New Roman" w:cs="Times New Roman"/>
            <w:sz w:val="28"/>
            <w:szCs w:val="28"/>
          </w:rPr>
          <w:fldChar w:fldCharType="begin"/>
        </w:r>
        <w:r w:rsidRPr="00E00471">
          <w:rPr>
            <w:rFonts w:ascii="Times New Roman" w:hAnsi="Times New Roman" w:cs="Times New Roman"/>
            <w:sz w:val="28"/>
            <w:szCs w:val="28"/>
          </w:rPr>
          <w:instrText xml:space="preserve"> PAGE   \* MERGEFORMAT </w:instrText>
        </w:r>
        <w:r w:rsidRPr="00E00471">
          <w:rPr>
            <w:rFonts w:ascii="Times New Roman" w:hAnsi="Times New Roman" w:cs="Times New Roman"/>
            <w:sz w:val="28"/>
            <w:szCs w:val="28"/>
          </w:rPr>
          <w:fldChar w:fldCharType="separate"/>
        </w:r>
        <w:r w:rsidR="007B7099">
          <w:rPr>
            <w:rFonts w:ascii="Times New Roman" w:hAnsi="Times New Roman" w:cs="Times New Roman"/>
            <w:noProof/>
            <w:sz w:val="28"/>
            <w:szCs w:val="28"/>
          </w:rPr>
          <w:t>1</w:t>
        </w:r>
        <w:r w:rsidRPr="00E00471">
          <w:rPr>
            <w:rFonts w:ascii="Times New Roman" w:hAnsi="Times New Roman" w:cs="Times New Roman"/>
            <w:noProof/>
            <w:sz w:val="28"/>
            <w:szCs w:val="28"/>
          </w:rPr>
          <w:fldChar w:fldCharType="end"/>
        </w:r>
      </w:p>
    </w:sdtContent>
  </w:sdt>
  <w:p w14:paraId="625EEEBA" w14:textId="77777777" w:rsidR="000C15D4" w:rsidRPr="00E00471" w:rsidRDefault="000C15D4">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8690" w14:textId="77777777" w:rsidR="00B97876" w:rsidRDefault="00B97876" w:rsidP="002A7A32">
      <w:pPr>
        <w:spacing w:after="0" w:line="240" w:lineRule="auto"/>
      </w:pPr>
      <w:r>
        <w:separator/>
      </w:r>
    </w:p>
  </w:footnote>
  <w:footnote w:type="continuationSeparator" w:id="0">
    <w:p w14:paraId="2E71A1E3" w14:textId="77777777" w:rsidR="00B97876" w:rsidRDefault="00B97876" w:rsidP="002A7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5829522">
    <w:abstractNumId w:val="5"/>
  </w:num>
  <w:num w:numId="2" w16cid:durableId="826751535">
    <w:abstractNumId w:val="3"/>
  </w:num>
  <w:num w:numId="3" w16cid:durableId="841893497">
    <w:abstractNumId w:val="2"/>
  </w:num>
  <w:num w:numId="4" w16cid:durableId="1891335459">
    <w:abstractNumId w:val="4"/>
  </w:num>
  <w:num w:numId="5" w16cid:durableId="1569808319">
    <w:abstractNumId w:val="1"/>
  </w:num>
  <w:num w:numId="6" w16cid:durableId="139384429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041CA"/>
    <w:rsid w:val="00007B7B"/>
    <w:rsid w:val="00007FDE"/>
    <w:rsid w:val="00034616"/>
    <w:rsid w:val="000532C8"/>
    <w:rsid w:val="00054BFF"/>
    <w:rsid w:val="00055A4F"/>
    <w:rsid w:val="00057981"/>
    <w:rsid w:val="0006063C"/>
    <w:rsid w:val="00061D25"/>
    <w:rsid w:val="00070E5E"/>
    <w:rsid w:val="00077831"/>
    <w:rsid w:val="000825FC"/>
    <w:rsid w:val="000851BE"/>
    <w:rsid w:val="00097144"/>
    <w:rsid w:val="000B0FF6"/>
    <w:rsid w:val="000B60A5"/>
    <w:rsid w:val="000B6C51"/>
    <w:rsid w:val="000C15D4"/>
    <w:rsid w:val="000D32C4"/>
    <w:rsid w:val="000D626B"/>
    <w:rsid w:val="000E1FB4"/>
    <w:rsid w:val="000E5C29"/>
    <w:rsid w:val="000F0FBE"/>
    <w:rsid w:val="000F2364"/>
    <w:rsid w:val="00120874"/>
    <w:rsid w:val="00121521"/>
    <w:rsid w:val="00123D17"/>
    <w:rsid w:val="00124E5D"/>
    <w:rsid w:val="00134F21"/>
    <w:rsid w:val="0014109D"/>
    <w:rsid w:val="0014167E"/>
    <w:rsid w:val="0015074B"/>
    <w:rsid w:val="00154F35"/>
    <w:rsid w:val="00191B58"/>
    <w:rsid w:val="00195438"/>
    <w:rsid w:val="001A1488"/>
    <w:rsid w:val="001A2C2A"/>
    <w:rsid w:val="001A4310"/>
    <w:rsid w:val="001B13EC"/>
    <w:rsid w:val="001B6790"/>
    <w:rsid w:val="001C3733"/>
    <w:rsid w:val="001D32E5"/>
    <w:rsid w:val="001D786D"/>
    <w:rsid w:val="001E71D2"/>
    <w:rsid w:val="001F4221"/>
    <w:rsid w:val="00203C5A"/>
    <w:rsid w:val="002129D8"/>
    <w:rsid w:val="0021614C"/>
    <w:rsid w:val="0021698A"/>
    <w:rsid w:val="002248E3"/>
    <w:rsid w:val="002259FD"/>
    <w:rsid w:val="00241A13"/>
    <w:rsid w:val="00243733"/>
    <w:rsid w:val="002442A4"/>
    <w:rsid w:val="0029639D"/>
    <w:rsid w:val="002A3210"/>
    <w:rsid w:val="002A6DC2"/>
    <w:rsid w:val="002A7A32"/>
    <w:rsid w:val="002B3AAC"/>
    <w:rsid w:val="002C0870"/>
    <w:rsid w:val="002C24C6"/>
    <w:rsid w:val="002C4AA0"/>
    <w:rsid w:val="002D4982"/>
    <w:rsid w:val="002D6185"/>
    <w:rsid w:val="002E3D96"/>
    <w:rsid w:val="002E5144"/>
    <w:rsid w:val="002F0BBC"/>
    <w:rsid w:val="002F27FA"/>
    <w:rsid w:val="003059E0"/>
    <w:rsid w:val="0031148B"/>
    <w:rsid w:val="00312F27"/>
    <w:rsid w:val="0032035F"/>
    <w:rsid w:val="00326F90"/>
    <w:rsid w:val="00334D88"/>
    <w:rsid w:val="003356AD"/>
    <w:rsid w:val="003456B9"/>
    <w:rsid w:val="00351BAE"/>
    <w:rsid w:val="0036477F"/>
    <w:rsid w:val="003702F9"/>
    <w:rsid w:val="00376C87"/>
    <w:rsid w:val="00376DFF"/>
    <w:rsid w:val="003807C5"/>
    <w:rsid w:val="003818AA"/>
    <w:rsid w:val="003824EA"/>
    <w:rsid w:val="00382A70"/>
    <w:rsid w:val="00384E62"/>
    <w:rsid w:val="0038733C"/>
    <w:rsid w:val="003919E6"/>
    <w:rsid w:val="00394CE3"/>
    <w:rsid w:val="00396FD0"/>
    <w:rsid w:val="003A0C6B"/>
    <w:rsid w:val="003A1F2F"/>
    <w:rsid w:val="003A5DE4"/>
    <w:rsid w:val="003C5C35"/>
    <w:rsid w:val="003E1819"/>
    <w:rsid w:val="003F20D0"/>
    <w:rsid w:val="00414105"/>
    <w:rsid w:val="00417545"/>
    <w:rsid w:val="004221F3"/>
    <w:rsid w:val="004335E1"/>
    <w:rsid w:val="00433817"/>
    <w:rsid w:val="00442993"/>
    <w:rsid w:val="00444E72"/>
    <w:rsid w:val="004477DA"/>
    <w:rsid w:val="0045633C"/>
    <w:rsid w:val="004569C6"/>
    <w:rsid w:val="00456D5C"/>
    <w:rsid w:val="00481166"/>
    <w:rsid w:val="004910AD"/>
    <w:rsid w:val="004A44F1"/>
    <w:rsid w:val="004D03F5"/>
    <w:rsid w:val="004E7E96"/>
    <w:rsid w:val="004F6D3C"/>
    <w:rsid w:val="00500970"/>
    <w:rsid w:val="00506041"/>
    <w:rsid w:val="00520AFC"/>
    <w:rsid w:val="00521A36"/>
    <w:rsid w:val="00524265"/>
    <w:rsid w:val="005320E0"/>
    <w:rsid w:val="00536008"/>
    <w:rsid w:val="00536550"/>
    <w:rsid w:val="00537315"/>
    <w:rsid w:val="005373B7"/>
    <w:rsid w:val="00544EE4"/>
    <w:rsid w:val="005748CE"/>
    <w:rsid w:val="005937BD"/>
    <w:rsid w:val="005950CB"/>
    <w:rsid w:val="005A2204"/>
    <w:rsid w:val="005B29D9"/>
    <w:rsid w:val="005B3448"/>
    <w:rsid w:val="005B52E6"/>
    <w:rsid w:val="005C4003"/>
    <w:rsid w:val="005D013B"/>
    <w:rsid w:val="005D3356"/>
    <w:rsid w:val="005D6580"/>
    <w:rsid w:val="005F70AF"/>
    <w:rsid w:val="00611E17"/>
    <w:rsid w:val="006125A4"/>
    <w:rsid w:val="00620E4F"/>
    <w:rsid w:val="006228D5"/>
    <w:rsid w:val="0063485B"/>
    <w:rsid w:val="00634C3B"/>
    <w:rsid w:val="006353F8"/>
    <w:rsid w:val="00635D5D"/>
    <w:rsid w:val="0064133C"/>
    <w:rsid w:val="0066065B"/>
    <w:rsid w:val="006620E9"/>
    <w:rsid w:val="00671FC3"/>
    <w:rsid w:val="00672486"/>
    <w:rsid w:val="006A30C6"/>
    <w:rsid w:val="006C6B00"/>
    <w:rsid w:val="006C6FED"/>
    <w:rsid w:val="006F0D58"/>
    <w:rsid w:val="006F3092"/>
    <w:rsid w:val="00706F13"/>
    <w:rsid w:val="00712B64"/>
    <w:rsid w:val="007202E0"/>
    <w:rsid w:val="00720773"/>
    <w:rsid w:val="0072282C"/>
    <w:rsid w:val="00724B2C"/>
    <w:rsid w:val="00727848"/>
    <w:rsid w:val="00743065"/>
    <w:rsid w:val="00744133"/>
    <w:rsid w:val="00744B98"/>
    <w:rsid w:val="00744D68"/>
    <w:rsid w:val="00745FA5"/>
    <w:rsid w:val="00752491"/>
    <w:rsid w:val="00765B44"/>
    <w:rsid w:val="00776BAD"/>
    <w:rsid w:val="007774DB"/>
    <w:rsid w:val="007821EE"/>
    <w:rsid w:val="00787E1B"/>
    <w:rsid w:val="0079122E"/>
    <w:rsid w:val="00794009"/>
    <w:rsid w:val="007B2D3E"/>
    <w:rsid w:val="007B7099"/>
    <w:rsid w:val="007D4ACE"/>
    <w:rsid w:val="007E245B"/>
    <w:rsid w:val="007E4EC9"/>
    <w:rsid w:val="007F5652"/>
    <w:rsid w:val="007F65A9"/>
    <w:rsid w:val="007F7CAB"/>
    <w:rsid w:val="00804268"/>
    <w:rsid w:val="0080629D"/>
    <w:rsid w:val="00807287"/>
    <w:rsid w:val="00807C5F"/>
    <w:rsid w:val="0081494F"/>
    <w:rsid w:val="00825A05"/>
    <w:rsid w:val="00825C28"/>
    <w:rsid w:val="00833231"/>
    <w:rsid w:val="00840C32"/>
    <w:rsid w:val="008715CA"/>
    <w:rsid w:val="00874457"/>
    <w:rsid w:val="008803C8"/>
    <w:rsid w:val="008807D5"/>
    <w:rsid w:val="008815B7"/>
    <w:rsid w:val="00887368"/>
    <w:rsid w:val="008B6BF6"/>
    <w:rsid w:val="008C4D8F"/>
    <w:rsid w:val="008E13FE"/>
    <w:rsid w:val="008F438A"/>
    <w:rsid w:val="008F4AFF"/>
    <w:rsid w:val="0090563E"/>
    <w:rsid w:val="009069D4"/>
    <w:rsid w:val="00911A44"/>
    <w:rsid w:val="00925A19"/>
    <w:rsid w:val="0092654A"/>
    <w:rsid w:val="00941972"/>
    <w:rsid w:val="009614FC"/>
    <w:rsid w:val="009625C8"/>
    <w:rsid w:val="00967272"/>
    <w:rsid w:val="00967AB5"/>
    <w:rsid w:val="009720F0"/>
    <w:rsid w:val="00974D26"/>
    <w:rsid w:val="00974F90"/>
    <w:rsid w:val="00980414"/>
    <w:rsid w:val="00983289"/>
    <w:rsid w:val="00990C47"/>
    <w:rsid w:val="0099669F"/>
    <w:rsid w:val="009A7FAF"/>
    <w:rsid w:val="009B213C"/>
    <w:rsid w:val="009B586D"/>
    <w:rsid w:val="009B6E1D"/>
    <w:rsid w:val="009C6B90"/>
    <w:rsid w:val="009D2C40"/>
    <w:rsid w:val="009E1CB6"/>
    <w:rsid w:val="009E2F8D"/>
    <w:rsid w:val="009F4908"/>
    <w:rsid w:val="00A00CC3"/>
    <w:rsid w:val="00A0456C"/>
    <w:rsid w:val="00A16A85"/>
    <w:rsid w:val="00A21D7D"/>
    <w:rsid w:val="00A27100"/>
    <w:rsid w:val="00A306A2"/>
    <w:rsid w:val="00A5098C"/>
    <w:rsid w:val="00A613B6"/>
    <w:rsid w:val="00A65B0C"/>
    <w:rsid w:val="00A70246"/>
    <w:rsid w:val="00A8023A"/>
    <w:rsid w:val="00A82525"/>
    <w:rsid w:val="00A84AD5"/>
    <w:rsid w:val="00A92854"/>
    <w:rsid w:val="00A93002"/>
    <w:rsid w:val="00AA1D8D"/>
    <w:rsid w:val="00AE54BE"/>
    <w:rsid w:val="00AF4C44"/>
    <w:rsid w:val="00AF5FC4"/>
    <w:rsid w:val="00AF6B23"/>
    <w:rsid w:val="00B14567"/>
    <w:rsid w:val="00B160CB"/>
    <w:rsid w:val="00B27FD7"/>
    <w:rsid w:val="00B3303D"/>
    <w:rsid w:val="00B3362F"/>
    <w:rsid w:val="00B37C07"/>
    <w:rsid w:val="00B47730"/>
    <w:rsid w:val="00B54A80"/>
    <w:rsid w:val="00B64DC1"/>
    <w:rsid w:val="00B7751E"/>
    <w:rsid w:val="00B93159"/>
    <w:rsid w:val="00B94CB4"/>
    <w:rsid w:val="00B94D2E"/>
    <w:rsid w:val="00B9685D"/>
    <w:rsid w:val="00B97876"/>
    <w:rsid w:val="00BA20A1"/>
    <w:rsid w:val="00BC0537"/>
    <w:rsid w:val="00BC44C0"/>
    <w:rsid w:val="00BF1988"/>
    <w:rsid w:val="00C02084"/>
    <w:rsid w:val="00C14EF1"/>
    <w:rsid w:val="00C218F1"/>
    <w:rsid w:val="00C30882"/>
    <w:rsid w:val="00C60FE4"/>
    <w:rsid w:val="00C7394A"/>
    <w:rsid w:val="00C768B1"/>
    <w:rsid w:val="00C84A66"/>
    <w:rsid w:val="00C85C92"/>
    <w:rsid w:val="00C94BFF"/>
    <w:rsid w:val="00C964D7"/>
    <w:rsid w:val="00CB0664"/>
    <w:rsid w:val="00CB433E"/>
    <w:rsid w:val="00CE301A"/>
    <w:rsid w:val="00CF12C0"/>
    <w:rsid w:val="00CF639C"/>
    <w:rsid w:val="00D06A7A"/>
    <w:rsid w:val="00D14048"/>
    <w:rsid w:val="00D15953"/>
    <w:rsid w:val="00D15D58"/>
    <w:rsid w:val="00D20C8D"/>
    <w:rsid w:val="00D226EB"/>
    <w:rsid w:val="00D231D0"/>
    <w:rsid w:val="00D34F75"/>
    <w:rsid w:val="00D40640"/>
    <w:rsid w:val="00D50079"/>
    <w:rsid w:val="00D53949"/>
    <w:rsid w:val="00D60621"/>
    <w:rsid w:val="00D675BF"/>
    <w:rsid w:val="00D75CAB"/>
    <w:rsid w:val="00D91958"/>
    <w:rsid w:val="00D92426"/>
    <w:rsid w:val="00D97069"/>
    <w:rsid w:val="00D9719B"/>
    <w:rsid w:val="00DB7A06"/>
    <w:rsid w:val="00DD349B"/>
    <w:rsid w:val="00DE2CE7"/>
    <w:rsid w:val="00DF3C49"/>
    <w:rsid w:val="00E00471"/>
    <w:rsid w:val="00E16BAB"/>
    <w:rsid w:val="00E25A5B"/>
    <w:rsid w:val="00E27889"/>
    <w:rsid w:val="00E31176"/>
    <w:rsid w:val="00E31AFA"/>
    <w:rsid w:val="00E33BBA"/>
    <w:rsid w:val="00E360EB"/>
    <w:rsid w:val="00E36EE5"/>
    <w:rsid w:val="00E417F3"/>
    <w:rsid w:val="00E43FE2"/>
    <w:rsid w:val="00E543ED"/>
    <w:rsid w:val="00E64C61"/>
    <w:rsid w:val="00E66AE2"/>
    <w:rsid w:val="00E72BFB"/>
    <w:rsid w:val="00E81804"/>
    <w:rsid w:val="00E91559"/>
    <w:rsid w:val="00E96F9B"/>
    <w:rsid w:val="00E971DF"/>
    <w:rsid w:val="00EA3327"/>
    <w:rsid w:val="00EC4F95"/>
    <w:rsid w:val="00ED3D12"/>
    <w:rsid w:val="00ED4FC0"/>
    <w:rsid w:val="00EE1192"/>
    <w:rsid w:val="00EE12EB"/>
    <w:rsid w:val="00EE5CF5"/>
    <w:rsid w:val="00EE6303"/>
    <w:rsid w:val="00EF11D0"/>
    <w:rsid w:val="00F012A7"/>
    <w:rsid w:val="00F137D3"/>
    <w:rsid w:val="00F17FFB"/>
    <w:rsid w:val="00F37C7C"/>
    <w:rsid w:val="00F60C43"/>
    <w:rsid w:val="00F628F3"/>
    <w:rsid w:val="00F630AC"/>
    <w:rsid w:val="00F64041"/>
    <w:rsid w:val="00F760B8"/>
    <w:rsid w:val="00F80907"/>
    <w:rsid w:val="00F816E4"/>
    <w:rsid w:val="00F83C88"/>
    <w:rsid w:val="00F879E2"/>
    <w:rsid w:val="00F87D94"/>
    <w:rsid w:val="00F971F4"/>
    <w:rsid w:val="00FA6997"/>
    <w:rsid w:val="00FB4E02"/>
    <w:rsid w:val="00FB5AFE"/>
    <w:rsid w:val="00FB6B6D"/>
    <w:rsid w:val="00FC693F"/>
    <w:rsid w:val="00FD2F91"/>
    <w:rsid w:val="00FD35ED"/>
    <w:rsid w:val="00FD55A6"/>
    <w:rsid w:val="00FF1090"/>
    <w:rsid w:val="00FF3EBC"/>
    <w:rsid w:val="00FF77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0A189"/>
  <w15:docId w15:val="{58775368-2C17-4352-B0C9-B07B00AD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74F9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0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640"/>
    <w:rPr>
      <w:rFonts w:ascii="Tahoma" w:hAnsi="Tahoma" w:cs="Tahoma"/>
      <w:sz w:val="16"/>
      <w:szCs w:val="16"/>
    </w:rPr>
  </w:style>
  <w:style w:type="paragraph" w:customStyle="1" w:styleId="CharCharCharCharCharCharChar">
    <w:name w:val="Char Char Char Char Char Char Char"/>
    <w:basedOn w:val="Normal"/>
    <w:autoRedefine/>
    <w:rsid w:val="003456B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uv3um">
    <w:name w:val="uv3um"/>
    <w:basedOn w:val="DefaultParagraphFont"/>
    <w:rsid w:val="00D20C8D"/>
  </w:style>
  <w:style w:type="paragraph" w:customStyle="1" w:styleId="TableParagraph">
    <w:name w:val="Table Paragraph"/>
    <w:basedOn w:val="Normal"/>
    <w:uiPriority w:val="1"/>
    <w:qFormat/>
    <w:rsid w:val="00D20C8D"/>
    <w:pPr>
      <w:widowControl w:val="0"/>
      <w:autoSpaceDE w:val="0"/>
      <w:autoSpaceDN w:val="0"/>
      <w:spacing w:before="40" w:after="0" w:line="240" w:lineRule="auto"/>
      <w:ind w:left="107"/>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5618">
      <w:bodyDiv w:val="1"/>
      <w:marLeft w:val="0"/>
      <w:marRight w:val="0"/>
      <w:marTop w:val="0"/>
      <w:marBottom w:val="0"/>
      <w:divBdr>
        <w:top w:val="none" w:sz="0" w:space="0" w:color="auto"/>
        <w:left w:val="none" w:sz="0" w:space="0" w:color="auto"/>
        <w:bottom w:val="none" w:sz="0" w:space="0" w:color="auto"/>
        <w:right w:val="none" w:sz="0" w:space="0" w:color="auto"/>
      </w:divBdr>
    </w:div>
    <w:div w:id="124202440">
      <w:bodyDiv w:val="1"/>
      <w:marLeft w:val="0"/>
      <w:marRight w:val="0"/>
      <w:marTop w:val="0"/>
      <w:marBottom w:val="0"/>
      <w:divBdr>
        <w:top w:val="none" w:sz="0" w:space="0" w:color="auto"/>
        <w:left w:val="none" w:sz="0" w:space="0" w:color="auto"/>
        <w:bottom w:val="none" w:sz="0" w:space="0" w:color="auto"/>
        <w:right w:val="none" w:sz="0" w:space="0" w:color="auto"/>
      </w:divBdr>
      <w:divsChild>
        <w:div w:id="38444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624619">
      <w:bodyDiv w:val="1"/>
      <w:marLeft w:val="0"/>
      <w:marRight w:val="0"/>
      <w:marTop w:val="0"/>
      <w:marBottom w:val="0"/>
      <w:divBdr>
        <w:top w:val="none" w:sz="0" w:space="0" w:color="auto"/>
        <w:left w:val="none" w:sz="0" w:space="0" w:color="auto"/>
        <w:bottom w:val="none" w:sz="0" w:space="0" w:color="auto"/>
        <w:right w:val="none" w:sz="0" w:space="0" w:color="auto"/>
      </w:divBdr>
    </w:div>
    <w:div w:id="281346912">
      <w:bodyDiv w:val="1"/>
      <w:marLeft w:val="0"/>
      <w:marRight w:val="0"/>
      <w:marTop w:val="0"/>
      <w:marBottom w:val="0"/>
      <w:divBdr>
        <w:top w:val="none" w:sz="0" w:space="0" w:color="auto"/>
        <w:left w:val="none" w:sz="0" w:space="0" w:color="auto"/>
        <w:bottom w:val="none" w:sz="0" w:space="0" w:color="auto"/>
        <w:right w:val="none" w:sz="0" w:space="0" w:color="auto"/>
      </w:divBdr>
    </w:div>
    <w:div w:id="306402210">
      <w:bodyDiv w:val="1"/>
      <w:marLeft w:val="0"/>
      <w:marRight w:val="0"/>
      <w:marTop w:val="0"/>
      <w:marBottom w:val="0"/>
      <w:divBdr>
        <w:top w:val="none" w:sz="0" w:space="0" w:color="auto"/>
        <w:left w:val="none" w:sz="0" w:space="0" w:color="auto"/>
        <w:bottom w:val="none" w:sz="0" w:space="0" w:color="auto"/>
        <w:right w:val="none" w:sz="0" w:space="0" w:color="auto"/>
      </w:divBdr>
      <w:divsChild>
        <w:div w:id="625158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928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18552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4179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489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864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877882">
      <w:bodyDiv w:val="1"/>
      <w:marLeft w:val="0"/>
      <w:marRight w:val="0"/>
      <w:marTop w:val="0"/>
      <w:marBottom w:val="0"/>
      <w:divBdr>
        <w:top w:val="none" w:sz="0" w:space="0" w:color="auto"/>
        <w:left w:val="none" w:sz="0" w:space="0" w:color="auto"/>
        <w:bottom w:val="none" w:sz="0" w:space="0" w:color="auto"/>
        <w:right w:val="none" w:sz="0" w:space="0" w:color="auto"/>
      </w:divBdr>
      <w:divsChild>
        <w:div w:id="354579825">
          <w:marLeft w:val="0"/>
          <w:marRight w:val="0"/>
          <w:marTop w:val="0"/>
          <w:marBottom w:val="0"/>
          <w:divBdr>
            <w:top w:val="none" w:sz="0" w:space="0" w:color="auto"/>
            <w:left w:val="none" w:sz="0" w:space="0" w:color="auto"/>
            <w:bottom w:val="none" w:sz="0" w:space="0" w:color="auto"/>
            <w:right w:val="none" w:sz="0" w:space="0" w:color="auto"/>
          </w:divBdr>
          <w:divsChild>
            <w:div w:id="31195707">
              <w:marLeft w:val="0"/>
              <w:marRight w:val="0"/>
              <w:marTop w:val="0"/>
              <w:marBottom w:val="0"/>
              <w:divBdr>
                <w:top w:val="none" w:sz="0" w:space="0" w:color="auto"/>
                <w:left w:val="none" w:sz="0" w:space="0" w:color="auto"/>
                <w:bottom w:val="none" w:sz="0" w:space="0" w:color="auto"/>
                <w:right w:val="none" w:sz="0" w:space="0" w:color="auto"/>
              </w:divBdr>
              <w:divsChild>
                <w:div w:id="132866775">
                  <w:marLeft w:val="0"/>
                  <w:marRight w:val="0"/>
                  <w:marTop w:val="0"/>
                  <w:marBottom w:val="0"/>
                  <w:divBdr>
                    <w:top w:val="none" w:sz="0" w:space="0" w:color="auto"/>
                    <w:left w:val="none" w:sz="0" w:space="0" w:color="auto"/>
                    <w:bottom w:val="none" w:sz="0" w:space="0" w:color="auto"/>
                    <w:right w:val="none" w:sz="0" w:space="0" w:color="auto"/>
                  </w:divBdr>
                  <w:divsChild>
                    <w:div w:id="1018391289">
                      <w:marLeft w:val="0"/>
                      <w:marRight w:val="0"/>
                      <w:marTop w:val="0"/>
                      <w:marBottom w:val="0"/>
                      <w:divBdr>
                        <w:top w:val="none" w:sz="0" w:space="0" w:color="auto"/>
                        <w:left w:val="none" w:sz="0" w:space="0" w:color="auto"/>
                        <w:bottom w:val="none" w:sz="0" w:space="0" w:color="auto"/>
                        <w:right w:val="none" w:sz="0" w:space="0" w:color="auto"/>
                      </w:divBdr>
                      <w:divsChild>
                        <w:div w:id="80757513">
                          <w:marLeft w:val="0"/>
                          <w:marRight w:val="0"/>
                          <w:marTop w:val="0"/>
                          <w:marBottom w:val="0"/>
                          <w:divBdr>
                            <w:top w:val="none" w:sz="0" w:space="0" w:color="auto"/>
                            <w:left w:val="none" w:sz="0" w:space="0" w:color="auto"/>
                            <w:bottom w:val="none" w:sz="0" w:space="0" w:color="auto"/>
                            <w:right w:val="none" w:sz="0" w:space="0" w:color="auto"/>
                          </w:divBdr>
                          <w:divsChild>
                            <w:div w:id="1417552878">
                              <w:marLeft w:val="0"/>
                              <w:marRight w:val="0"/>
                              <w:marTop w:val="0"/>
                              <w:marBottom w:val="0"/>
                              <w:divBdr>
                                <w:top w:val="none" w:sz="0" w:space="0" w:color="auto"/>
                                <w:left w:val="none" w:sz="0" w:space="0" w:color="auto"/>
                                <w:bottom w:val="none" w:sz="0" w:space="0" w:color="auto"/>
                                <w:right w:val="none" w:sz="0" w:space="0" w:color="auto"/>
                              </w:divBdr>
                              <w:divsChild>
                                <w:div w:id="119118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63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84104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08520">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241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9103">
      <w:bodyDiv w:val="1"/>
      <w:marLeft w:val="0"/>
      <w:marRight w:val="0"/>
      <w:marTop w:val="0"/>
      <w:marBottom w:val="0"/>
      <w:divBdr>
        <w:top w:val="none" w:sz="0" w:space="0" w:color="auto"/>
        <w:left w:val="none" w:sz="0" w:space="0" w:color="auto"/>
        <w:bottom w:val="none" w:sz="0" w:space="0" w:color="auto"/>
        <w:right w:val="none" w:sz="0" w:space="0" w:color="auto"/>
      </w:divBdr>
    </w:div>
    <w:div w:id="603727114">
      <w:bodyDiv w:val="1"/>
      <w:marLeft w:val="0"/>
      <w:marRight w:val="0"/>
      <w:marTop w:val="0"/>
      <w:marBottom w:val="0"/>
      <w:divBdr>
        <w:top w:val="none" w:sz="0" w:space="0" w:color="auto"/>
        <w:left w:val="none" w:sz="0" w:space="0" w:color="auto"/>
        <w:bottom w:val="none" w:sz="0" w:space="0" w:color="auto"/>
        <w:right w:val="none" w:sz="0" w:space="0" w:color="auto"/>
      </w:divBdr>
    </w:div>
    <w:div w:id="610205881">
      <w:bodyDiv w:val="1"/>
      <w:marLeft w:val="0"/>
      <w:marRight w:val="0"/>
      <w:marTop w:val="0"/>
      <w:marBottom w:val="0"/>
      <w:divBdr>
        <w:top w:val="none" w:sz="0" w:space="0" w:color="auto"/>
        <w:left w:val="none" w:sz="0" w:space="0" w:color="auto"/>
        <w:bottom w:val="none" w:sz="0" w:space="0" w:color="auto"/>
        <w:right w:val="none" w:sz="0" w:space="0" w:color="auto"/>
      </w:divBdr>
    </w:div>
    <w:div w:id="752971762">
      <w:bodyDiv w:val="1"/>
      <w:marLeft w:val="0"/>
      <w:marRight w:val="0"/>
      <w:marTop w:val="0"/>
      <w:marBottom w:val="0"/>
      <w:divBdr>
        <w:top w:val="none" w:sz="0" w:space="0" w:color="auto"/>
        <w:left w:val="none" w:sz="0" w:space="0" w:color="auto"/>
        <w:bottom w:val="none" w:sz="0" w:space="0" w:color="auto"/>
        <w:right w:val="none" w:sz="0" w:space="0" w:color="auto"/>
      </w:divBdr>
    </w:div>
    <w:div w:id="836188140">
      <w:bodyDiv w:val="1"/>
      <w:marLeft w:val="0"/>
      <w:marRight w:val="0"/>
      <w:marTop w:val="0"/>
      <w:marBottom w:val="0"/>
      <w:divBdr>
        <w:top w:val="none" w:sz="0" w:space="0" w:color="auto"/>
        <w:left w:val="none" w:sz="0" w:space="0" w:color="auto"/>
        <w:bottom w:val="none" w:sz="0" w:space="0" w:color="auto"/>
        <w:right w:val="none" w:sz="0" w:space="0" w:color="auto"/>
      </w:divBdr>
    </w:div>
    <w:div w:id="892231830">
      <w:bodyDiv w:val="1"/>
      <w:marLeft w:val="0"/>
      <w:marRight w:val="0"/>
      <w:marTop w:val="0"/>
      <w:marBottom w:val="0"/>
      <w:divBdr>
        <w:top w:val="none" w:sz="0" w:space="0" w:color="auto"/>
        <w:left w:val="none" w:sz="0" w:space="0" w:color="auto"/>
        <w:bottom w:val="none" w:sz="0" w:space="0" w:color="auto"/>
        <w:right w:val="none" w:sz="0" w:space="0" w:color="auto"/>
      </w:divBdr>
    </w:div>
    <w:div w:id="952396317">
      <w:bodyDiv w:val="1"/>
      <w:marLeft w:val="0"/>
      <w:marRight w:val="0"/>
      <w:marTop w:val="0"/>
      <w:marBottom w:val="0"/>
      <w:divBdr>
        <w:top w:val="none" w:sz="0" w:space="0" w:color="auto"/>
        <w:left w:val="none" w:sz="0" w:space="0" w:color="auto"/>
        <w:bottom w:val="none" w:sz="0" w:space="0" w:color="auto"/>
        <w:right w:val="none" w:sz="0" w:space="0" w:color="auto"/>
      </w:divBdr>
      <w:divsChild>
        <w:div w:id="1727608256">
          <w:marLeft w:val="0"/>
          <w:marRight w:val="0"/>
          <w:marTop w:val="0"/>
          <w:marBottom w:val="0"/>
          <w:divBdr>
            <w:top w:val="none" w:sz="0" w:space="0" w:color="auto"/>
            <w:left w:val="none" w:sz="0" w:space="0" w:color="auto"/>
            <w:bottom w:val="none" w:sz="0" w:space="0" w:color="auto"/>
            <w:right w:val="none" w:sz="0" w:space="0" w:color="auto"/>
          </w:divBdr>
          <w:divsChild>
            <w:div w:id="5906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00197">
      <w:bodyDiv w:val="1"/>
      <w:marLeft w:val="0"/>
      <w:marRight w:val="0"/>
      <w:marTop w:val="0"/>
      <w:marBottom w:val="0"/>
      <w:divBdr>
        <w:top w:val="none" w:sz="0" w:space="0" w:color="auto"/>
        <w:left w:val="none" w:sz="0" w:space="0" w:color="auto"/>
        <w:bottom w:val="none" w:sz="0" w:space="0" w:color="auto"/>
        <w:right w:val="none" w:sz="0" w:space="0" w:color="auto"/>
      </w:divBdr>
    </w:div>
    <w:div w:id="1402946910">
      <w:bodyDiv w:val="1"/>
      <w:marLeft w:val="0"/>
      <w:marRight w:val="0"/>
      <w:marTop w:val="0"/>
      <w:marBottom w:val="0"/>
      <w:divBdr>
        <w:top w:val="none" w:sz="0" w:space="0" w:color="auto"/>
        <w:left w:val="none" w:sz="0" w:space="0" w:color="auto"/>
        <w:bottom w:val="none" w:sz="0" w:space="0" w:color="auto"/>
        <w:right w:val="none" w:sz="0" w:space="0" w:color="auto"/>
      </w:divBdr>
    </w:div>
    <w:div w:id="1467309486">
      <w:bodyDiv w:val="1"/>
      <w:marLeft w:val="0"/>
      <w:marRight w:val="0"/>
      <w:marTop w:val="0"/>
      <w:marBottom w:val="0"/>
      <w:divBdr>
        <w:top w:val="none" w:sz="0" w:space="0" w:color="auto"/>
        <w:left w:val="none" w:sz="0" w:space="0" w:color="auto"/>
        <w:bottom w:val="none" w:sz="0" w:space="0" w:color="auto"/>
        <w:right w:val="none" w:sz="0" w:space="0" w:color="auto"/>
      </w:divBdr>
    </w:div>
    <w:div w:id="1520120155">
      <w:bodyDiv w:val="1"/>
      <w:marLeft w:val="0"/>
      <w:marRight w:val="0"/>
      <w:marTop w:val="0"/>
      <w:marBottom w:val="0"/>
      <w:divBdr>
        <w:top w:val="none" w:sz="0" w:space="0" w:color="auto"/>
        <w:left w:val="none" w:sz="0" w:space="0" w:color="auto"/>
        <w:bottom w:val="none" w:sz="0" w:space="0" w:color="auto"/>
        <w:right w:val="none" w:sz="0" w:space="0" w:color="auto"/>
      </w:divBdr>
    </w:div>
    <w:div w:id="1659651992">
      <w:bodyDiv w:val="1"/>
      <w:marLeft w:val="0"/>
      <w:marRight w:val="0"/>
      <w:marTop w:val="0"/>
      <w:marBottom w:val="0"/>
      <w:divBdr>
        <w:top w:val="none" w:sz="0" w:space="0" w:color="auto"/>
        <w:left w:val="none" w:sz="0" w:space="0" w:color="auto"/>
        <w:bottom w:val="none" w:sz="0" w:space="0" w:color="auto"/>
        <w:right w:val="none" w:sz="0" w:space="0" w:color="auto"/>
      </w:divBdr>
    </w:div>
    <w:div w:id="1804695354">
      <w:bodyDiv w:val="1"/>
      <w:marLeft w:val="0"/>
      <w:marRight w:val="0"/>
      <w:marTop w:val="0"/>
      <w:marBottom w:val="0"/>
      <w:divBdr>
        <w:top w:val="none" w:sz="0" w:space="0" w:color="auto"/>
        <w:left w:val="none" w:sz="0" w:space="0" w:color="auto"/>
        <w:bottom w:val="none" w:sz="0" w:space="0" w:color="auto"/>
        <w:right w:val="none" w:sz="0" w:space="0" w:color="auto"/>
      </w:divBdr>
      <w:divsChild>
        <w:div w:id="67635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156958">
      <w:bodyDiv w:val="1"/>
      <w:marLeft w:val="0"/>
      <w:marRight w:val="0"/>
      <w:marTop w:val="0"/>
      <w:marBottom w:val="0"/>
      <w:divBdr>
        <w:top w:val="none" w:sz="0" w:space="0" w:color="auto"/>
        <w:left w:val="none" w:sz="0" w:space="0" w:color="auto"/>
        <w:bottom w:val="none" w:sz="0" w:space="0" w:color="auto"/>
        <w:right w:val="none" w:sz="0" w:space="0" w:color="auto"/>
      </w:divBdr>
    </w:div>
    <w:div w:id="1870101414">
      <w:bodyDiv w:val="1"/>
      <w:marLeft w:val="0"/>
      <w:marRight w:val="0"/>
      <w:marTop w:val="0"/>
      <w:marBottom w:val="0"/>
      <w:divBdr>
        <w:top w:val="none" w:sz="0" w:space="0" w:color="auto"/>
        <w:left w:val="none" w:sz="0" w:space="0" w:color="auto"/>
        <w:bottom w:val="none" w:sz="0" w:space="0" w:color="auto"/>
        <w:right w:val="none" w:sz="0" w:space="0" w:color="auto"/>
      </w:divBdr>
    </w:div>
    <w:div w:id="1870332788">
      <w:bodyDiv w:val="1"/>
      <w:marLeft w:val="0"/>
      <w:marRight w:val="0"/>
      <w:marTop w:val="0"/>
      <w:marBottom w:val="0"/>
      <w:divBdr>
        <w:top w:val="none" w:sz="0" w:space="0" w:color="auto"/>
        <w:left w:val="none" w:sz="0" w:space="0" w:color="auto"/>
        <w:bottom w:val="none" w:sz="0" w:space="0" w:color="auto"/>
        <w:right w:val="none" w:sz="0" w:space="0" w:color="auto"/>
      </w:divBdr>
    </w:div>
    <w:div w:id="2060011953">
      <w:bodyDiv w:val="1"/>
      <w:marLeft w:val="0"/>
      <w:marRight w:val="0"/>
      <w:marTop w:val="0"/>
      <w:marBottom w:val="0"/>
      <w:divBdr>
        <w:top w:val="none" w:sz="0" w:space="0" w:color="auto"/>
        <w:left w:val="none" w:sz="0" w:space="0" w:color="auto"/>
        <w:bottom w:val="none" w:sz="0" w:space="0" w:color="auto"/>
        <w:right w:val="none" w:sz="0" w:space="0" w:color="auto"/>
      </w:divBdr>
    </w:div>
    <w:div w:id="2083090825">
      <w:bodyDiv w:val="1"/>
      <w:marLeft w:val="0"/>
      <w:marRight w:val="0"/>
      <w:marTop w:val="0"/>
      <w:marBottom w:val="0"/>
      <w:divBdr>
        <w:top w:val="none" w:sz="0" w:space="0" w:color="auto"/>
        <w:left w:val="none" w:sz="0" w:space="0" w:color="auto"/>
        <w:bottom w:val="none" w:sz="0" w:space="0" w:color="auto"/>
        <w:right w:val="none" w:sz="0" w:space="0" w:color="auto"/>
      </w:divBdr>
      <w:divsChild>
        <w:div w:id="1777481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194846">
      <w:bodyDiv w:val="1"/>
      <w:marLeft w:val="0"/>
      <w:marRight w:val="0"/>
      <w:marTop w:val="0"/>
      <w:marBottom w:val="0"/>
      <w:divBdr>
        <w:top w:val="none" w:sz="0" w:space="0" w:color="auto"/>
        <w:left w:val="none" w:sz="0" w:space="0" w:color="auto"/>
        <w:bottom w:val="none" w:sz="0" w:space="0" w:color="auto"/>
        <w:right w:val="none" w:sz="0" w:space="0" w:color="auto"/>
      </w:divBdr>
    </w:div>
    <w:div w:id="2113814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5CBD4-2CA4-4F34-B3AD-38F5FDB0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Pages>
  <Words>5959</Words>
  <Characters>33969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265</cp:revision>
  <cp:lastPrinted>2026-02-23T12:26:00Z</cp:lastPrinted>
  <dcterms:created xsi:type="dcterms:W3CDTF">2013-12-23T23:15:00Z</dcterms:created>
  <dcterms:modified xsi:type="dcterms:W3CDTF">2026-02-23T12:31:00Z</dcterms:modified>
  <cp:category/>
</cp:coreProperties>
</file>