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3E80" w14:textId="77777777" w:rsidR="002817E6" w:rsidRPr="00D4688F" w:rsidRDefault="002817E6" w:rsidP="002817E6">
      <w:pPr>
        <w:spacing w:after="0"/>
        <w:jc w:val="center"/>
        <w:rPr>
          <w:rFonts w:ascii="Times New Roman" w:eastAsia="Times New Roman" w:hAnsi="Times New Roman" w:cs="Times New Roman"/>
          <w:b/>
          <w:sz w:val="28"/>
          <w:szCs w:val="28"/>
        </w:rPr>
      </w:pPr>
      <w:r w:rsidRPr="00D4688F">
        <w:rPr>
          <w:rFonts w:ascii="Times New Roman" w:eastAsia="Times New Roman" w:hAnsi="Times New Roman" w:cs="Times New Roman"/>
          <w:b/>
          <w:sz w:val="28"/>
          <w:szCs w:val="28"/>
        </w:rPr>
        <w:t>KẾ HOẠCH CHỦ ĐỀ LỚP MẪU GIÁO B5</w:t>
      </w:r>
    </w:p>
    <w:p w14:paraId="1F7E6B80" w14:textId="77777777" w:rsidR="002817E6" w:rsidRPr="00D4688F" w:rsidRDefault="002817E6" w:rsidP="002817E6">
      <w:pPr>
        <w:spacing w:after="0"/>
        <w:jc w:val="center"/>
        <w:rPr>
          <w:rFonts w:ascii="Times New Roman" w:eastAsia="Times New Roman" w:hAnsi="Times New Roman" w:cs="Times New Roman"/>
          <w:b/>
          <w:sz w:val="28"/>
          <w:szCs w:val="28"/>
        </w:rPr>
      </w:pPr>
      <w:proofErr w:type="spellStart"/>
      <w:r w:rsidRPr="00D4688F">
        <w:rPr>
          <w:rFonts w:ascii="Times New Roman" w:eastAsia="Times New Roman" w:hAnsi="Times New Roman" w:cs="Times New Roman"/>
          <w:b/>
          <w:sz w:val="28"/>
          <w:szCs w:val="28"/>
        </w:rPr>
        <w:t>Chủ</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đề</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Nước</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và</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một</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số</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hiện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tượng</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tự</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nhiên</w:t>
      </w:r>
      <w:proofErr w:type="spellEnd"/>
    </w:p>
    <w:p w14:paraId="4FEECD6A" w14:textId="77777777" w:rsidR="002817E6" w:rsidRPr="00D4688F" w:rsidRDefault="002817E6" w:rsidP="002817E6">
      <w:pPr>
        <w:spacing w:after="0"/>
        <w:jc w:val="center"/>
        <w:rPr>
          <w:rFonts w:ascii="Times New Roman" w:eastAsia="Times New Roman" w:hAnsi="Times New Roman" w:cs="Times New Roman"/>
          <w:b/>
          <w:sz w:val="28"/>
          <w:szCs w:val="28"/>
        </w:rPr>
      </w:pPr>
      <w:r w:rsidRPr="00D4688F">
        <w:rPr>
          <w:rFonts w:ascii="Times New Roman" w:eastAsia="Times New Roman" w:hAnsi="Times New Roman" w:cs="Times New Roman"/>
          <w:b/>
          <w:sz w:val="28"/>
          <w:szCs w:val="28"/>
        </w:rPr>
        <w:t>(</w:t>
      </w:r>
      <w:proofErr w:type="spellStart"/>
      <w:r w:rsidRPr="00D4688F">
        <w:rPr>
          <w:rFonts w:ascii="Times New Roman" w:eastAsia="Times New Roman" w:hAnsi="Times New Roman" w:cs="Times New Roman"/>
          <w:b/>
          <w:sz w:val="28"/>
          <w:szCs w:val="28"/>
        </w:rPr>
        <w:t>Thời</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gian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thực</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hiện</w:t>
      </w:r>
      <w:proofErr w:type="spellEnd"/>
      <w:r w:rsidRPr="00D4688F">
        <w:rPr>
          <w:rFonts w:ascii="Times New Roman" w:eastAsia="Times New Roman" w:hAnsi="Times New Roman" w:cs="Times New Roman"/>
          <w:b/>
          <w:sz w:val="28"/>
          <w:szCs w:val="28"/>
        </w:rPr>
        <w:t xml:space="preserve"> 3 </w:t>
      </w:r>
      <w:proofErr w:type="spellStart"/>
      <w:r w:rsidRPr="00D4688F">
        <w:rPr>
          <w:rFonts w:ascii="Times New Roman" w:eastAsia="Times New Roman" w:hAnsi="Times New Roman" w:cs="Times New Roman"/>
          <w:b/>
          <w:sz w:val="28"/>
          <w:szCs w:val="28"/>
        </w:rPr>
        <w:t>tuần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từ</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ngày</w:t>
      </w:r>
      <w:proofErr w:type="spellEnd"/>
      <w:r w:rsidRPr="00D4688F">
        <w:rPr>
          <w:rFonts w:ascii="Times New Roman" w:eastAsia="Times New Roman" w:hAnsi="Times New Roman" w:cs="Times New Roman"/>
          <w:b/>
          <w:sz w:val="28"/>
          <w:szCs w:val="28"/>
        </w:rPr>
        <w:t xml:space="preserve"> 23/03/2026 </w:t>
      </w:r>
      <w:proofErr w:type="spellStart"/>
      <w:r w:rsidRPr="00D4688F">
        <w:rPr>
          <w:rFonts w:ascii="Times New Roman" w:eastAsia="Times New Roman" w:hAnsi="Times New Roman" w:cs="Times New Roman"/>
          <w:b/>
          <w:sz w:val="28"/>
          <w:szCs w:val="28"/>
        </w:rPr>
        <w:t>đến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ngày</w:t>
      </w:r>
      <w:proofErr w:type="spellEnd"/>
      <w:r w:rsidRPr="00D4688F">
        <w:rPr>
          <w:rFonts w:ascii="Times New Roman" w:eastAsia="Times New Roman" w:hAnsi="Times New Roman" w:cs="Times New Roman"/>
          <w:b/>
          <w:sz w:val="28"/>
          <w:szCs w:val="28"/>
        </w:rPr>
        <w:t xml:space="preserve"> 10/04/2026)</w:t>
      </w:r>
    </w:p>
    <w:p w14:paraId="174B3307" w14:textId="77777777" w:rsidR="002817E6" w:rsidRPr="00D4688F" w:rsidRDefault="002817E6" w:rsidP="002817E6">
      <w:pPr>
        <w:spacing w:after="0"/>
        <w:jc w:val="both"/>
        <w:rPr>
          <w:rFonts w:ascii="Times New Roman" w:eastAsia="Calibri" w:hAnsi="Times New Roman" w:cs="Times New Roman"/>
          <w:bCs/>
          <w:color w:val="EE0000"/>
          <w:sz w:val="28"/>
          <w:szCs w:val="28"/>
          <w:shd w:val="clear" w:color="auto" w:fill="FFFFFF"/>
          <w:lang w:val="vi-VN"/>
        </w:rPr>
      </w:pPr>
      <w:r w:rsidRPr="00D4688F">
        <w:rPr>
          <w:rFonts w:ascii="Times New Roman" w:eastAsia="Calibri" w:hAnsi="Times New Roman" w:cs="Times New Roman"/>
          <w:b/>
          <w:color w:val="000000" w:themeColor="text1"/>
          <w:sz w:val="28"/>
          <w:szCs w:val="28"/>
          <w:shd w:val="clear" w:color="auto" w:fill="FFFFFF"/>
          <w:lang w:val="pt-PT"/>
        </w:rPr>
        <w:tab/>
        <w:t>I. MỤC</w:t>
      </w:r>
      <w:r w:rsidRPr="00D4688F">
        <w:rPr>
          <w:rFonts w:ascii="Times New Roman" w:eastAsia="Calibri" w:hAnsi="Times New Roman" w:cs="Times New Roman"/>
          <w:b/>
          <w:color w:val="000000" w:themeColor="text1"/>
          <w:sz w:val="28"/>
          <w:szCs w:val="28"/>
          <w:shd w:val="clear" w:color="auto" w:fill="FFFFFF"/>
          <w:lang w:val="vi-VN"/>
        </w:rPr>
        <w:t xml:space="preserve"> TIÊU</w:t>
      </w:r>
    </w:p>
    <w:p w14:paraId="3AF14D03" w14:textId="77777777" w:rsidR="002817E6" w:rsidRPr="00D4688F" w:rsidRDefault="002817E6" w:rsidP="002817E6">
      <w:pPr>
        <w:spacing w:after="0"/>
        <w:jc w:val="both"/>
        <w:rPr>
          <w:rFonts w:ascii="Times New Roman" w:eastAsia="Times New Roman" w:hAnsi="Times New Roman" w:cs="Times New Roman"/>
          <w:b/>
          <w:sz w:val="28"/>
          <w:szCs w:val="28"/>
        </w:rPr>
      </w:pPr>
      <w:r w:rsidRPr="00D4688F">
        <w:rPr>
          <w:rFonts w:ascii="Times New Roman" w:eastAsia="Times New Roman" w:hAnsi="Times New Roman" w:cs="Times New Roman"/>
          <w:b/>
          <w:sz w:val="28"/>
          <w:szCs w:val="28"/>
        </w:rPr>
        <w:tab/>
        <w:t xml:space="preserve">1. </w:t>
      </w:r>
      <w:proofErr w:type="spellStart"/>
      <w:r w:rsidRPr="00D4688F">
        <w:rPr>
          <w:rFonts w:ascii="Times New Roman" w:eastAsia="Times New Roman" w:hAnsi="Times New Roman" w:cs="Times New Roman"/>
          <w:b/>
          <w:sz w:val="28"/>
          <w:szCs w:val="28"/>
        </w:rPr>
        <w:t>Phát</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triển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thể</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chất</w:t>
      </w:r>
      <w:proofErr w:type="spellEnd"/>
    </w:p>
    <w:p w14:paraId="56245224" w14:textId="77777777" w:rsidR="002817E6" w:rsidRPr="00D4688F" w:rsidRDefault="002817E6" w:rsidP="002817E6">
      <w:pPr>
        <w:spacing w:after="0"/>
        <w:jc w:val="both"/>
        <w:rPr>
          <w:rFonts w:ascii="Times New Roman" w:eastAsia="Times New Roman" w:hAnsi="Times New Roman" w:cs="Times New Roman"/>
          <w:b/>
          <w:i/>
          <w:sz w:val="28"/>
          <w:szCs w:val="28"/>
        </w:rPr>
      </w:pPr>
      <w:r w:rsidRPr="00D4688F">
        <w:rPr>
          <w:rFonts w:ascii="Times New Roman" w:eastAsia="Times New Roman" w:hAnsi="Times New Roman" w:cs="Times New Roman"/>
          <w:b/>
          <w:i/>
          <w:sz w:val="28"/>
          <w:szCs w:val="28"/>
        </w:rPr>
        <w:tab/>
        <w:t>1.1.</w:t>
      </w:r>
      <w:r w:rsidRPr="00D4688F">
        <w:rPr>
          <w:rFonts w:ascii="Times New Roman" w:eastAsia="Times New Roman" w:hAnsi="Times New Roman" w:cs="Times New Roman"/>
          <w:b/>
          <w:i/>
          <w:sz w:val="28"/>
          <w:szCs w:val="28"/>
          <w:lang w:val="vi-VN"/>
        </w:rPr>
        <w:t xml:space="preserve"> </w:t>
      </w:r>
      <w:proofErr w:type="spellStart"/>
      <w:r w:rsidRPr="00D4688F">
        <w:rPr>
          <w:rFonts w:ascii="Times New Roman" w:eastAsia="Times New Roman" w:hAnsi="Times New Roman" w:cs="Times New Roman"/>
          <w:b/>
          <w:i/>
          <w:sz w:val="28"/>
          <w:szCs w:val="28"/>
        </w:rPr>
        <w:t>Phát</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triển</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vận</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động</w:t>
      </w:r>
      <w:proofErr w:type="spellEnd"/>
    </w:p>
    <w:p w14:paraId="4A70180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w:t>
      </w:r>
      <w:r w:rsidRPr="00D4688F">
        <w:rPr>
          <w:rFonts w:ascii="Times New Roman" w:hAnsi="Times New Roman" w:cs="Times New Roman"/>
          <w:b/>
          <w:spacing w:val="4"/>
          <w:sz w:val="28"/>
          <w:szCs w:val="28"/>
          <w:lang w:val="pt-BR"/>
        </w:rPr>
        <w:t xml:space="preserve"> MT 1:</w:t>
      </w:r>
      <w:r w:rsidRPr="00D4688F">
        <w:rPr>
          <w:rFonts w:ascii="Times New Roman" w:hAnsi="Times New Roman" w:cs="Times New Roman"/>
          <w:bCs/>
          <w:spacing w:val="4"/>
          <w:sz w:val="28"/>
          <w:szCs w:val="28"/>
          <w:lang w:val="pt-BR"/>
        </w:rPr>
        <w:t xml:space="preserve"> </w:t>
      </w:r>
      <w:r w:rsidRPr="00D4688F">
        <w:rPr>
          <w:rFonts w:ascii="Times New Roman" w:hAnsi="Times New Roman" w:cs="Times New Roman"/>
          <w:bCs/>
          <w:spacing w:val="-4"/>
          <w:sz w:val="28"/>
          <w:szCs w:val="28"/>
          <w:lang w:val="pt-BR"/>
        </w:rPr>
        <w:t>Trẻ thực hiện đúng, thuần thục, các động tác của bài thể dục theo hiệu lệnh hoặc theo nhịp bản nhạc/bài hát. Bắt đầu và kết thúc động tác đúng nhịp.</w:t>
      </w:r>
    </w:p>
    <w:p w14:paraId="495796EB"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Biết được quyền được phát triển của trẻ em.</w:t>
      </w:r>
    </w:p>
    <w:p w14:paraId="40459A4D" w14:textId="77777777" w:rsidR="002817E6" w:rsidRPr="00D4688F" w:rsidRDefault="002817E6" w:rsidP="002817E6">
      <w:pPr>
        <w:spacing w:after="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ab/>
        <w:t>- Động tác phát triển các nhóm cơ và hô hấp: Hít thở, tay, chân, bụng, lườn, bật.</w:t>
      </w:r>
    </w:p>
    <w:p w14:paraId="493D4926" w14:textId="77777777" w:rsidR="002817E6" w:rsidRPr="00D4688F" w:rsidRDefault="002817E6" w:rsidP="002817E6">
      <w:pPr>
        <w:spacing w:after="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ab/>
        <w:t>- Trẻ tập các bài thể dục nhịp điệu theo bản nhạc/bài hát trong chương trình.</w:t>
      </w:r>
    </w:p>
    <w:p w14:paraId="4F2C1417" w14:textId="77777777" w:rsidR="002817E6" w:rsidRPr="00D4688F" w:rsidRDefault="002817E6" w:rsidP="002817E6">
      <w:pPr>
        <w:spacing w:after="0"/>
        <w:jc w:val="both"/>
        <w:rPr>
          <w:rFonts w:ascii="Times New Roman" w:hAnsi="Times New Roman" w:cs="Times New Roman"/>
          <w:bCs/>
          <w:i/>
          <w:iCs/>
          <w:spacing w:val="-4"/>
          <w:sz w:val="28"/>
          <w:szCs w:val="28"/>
          <w:lang w:val="pt-BR"/>
        </w:rPr>
      </w:pPr>
      <w:r w:rsidRPr="00D4688F">
        <w:rPr>
          <w:rFonts w:ascii="Times New Roman" w:hAnsi="Times New Roman" w:cs="Times New Roman"/>
          <w:bCs/>
          <w:spacing w:val="-4"/>
          <w:sz w:val="28"/>
          <w:szCs w:val="28"/>
          <w:lang w:val="pt-BR"/>
        </w:rPr>
        <w:tab/>
      </w:r>
      <w:r w:rsidRPr="00D4688F">
        <w:rPr>
          <w:rFonts w:ascii="Times New Roman" w:hAnsi="Times New Roman" w:cs="Times New Roman"/>
          <w:bCs/>
          <w:i/>
          <w:iCs/>
          <w:spacing w:val="-4"/>
          <w:sz w:val="28"/>
          <w:szCs w:val="28"/>
          <w:lang w:val="pt-BR"/>
        </w:rPr>
        <w:t>* Quyền được phát triển:</w:t>
      </w:r>
    </w:p>
    <w:p w14:paraId="690B95A9"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Trẻ được học tập và vui chơi, được sống trong môi trường giáo dục an toàn, lành mạnh, thân thiện.</w:t>
      </w:r>
    </w:p>
    <w:p w14:paraId="7C797664"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7:</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 xml:space="preserve">Trẻ thể hiện được sự nhanh, mạnh, khéo trong vận động bật, nhảy. Bật qua vật cản cao </w:t>
      </w:r>
      <w:r w:rsidRPr="00D4688F">
        <w:rPr>
          <w:rFonts w:ascii="Times New Roman" w:hAnsi="Times New Roman" w:cs="Times New Roman"/>
          <w:bCs/>
          <w:i/>
          <w:iCs/>
          <w:spacing w:val="-4"/>
          <w:sz w:val="28"/>
          <w:szCs w:val="28"/>
          <w:lang w:val="pt-BR"/>
        </w:rPr>
        <w:t>20-25 cm.</w:t>
      </w:r>
      <w:r w:rsidRPr="00D4688F">
        <w:rPr>
          <w:rFonts w:ascii="Times New Roman" w:hAnsi="Times New Roman" w:cs="Times New Roman"/>
          <w:bCs/>
          <w:spacing w:val="-4"/>
          <w:sz w:val="28"/>
          <w:szCs w:val="28"/>
          <w:lang w:val="pt-BR"/>
        </w:rPr>
        <w:t xml:space="preserve"> Nhảy lò cò </w:t>
      </w:r>
      <w:r w:rsidRPr="00D4688F">
        <w:rPr>
          <w:rFonts w:ascii="Times New Roman" w:hAnsi="Times New Roman" w:cs="Times New Roman"/>
          <w:bCs/>
          <w:i/>
          <w:iCs/>
          <w:spacing w:val="-4"/>
          <w:sz w:val="28"/>
          <w:szCs w:val="28"/>
          <w:lang w:val="pt-BR"/>
        </w:rPr>
        <w:t>6 m.</w:t>
      </w:r>
    </w:p>
    <w:p w14:paraId="5ABFE026"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Bật liên tục vào các vòng.</w:t>
      </w:r>
    </w:p>
    <w:p w14:paraId="0E06FB8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Bật xa 45-55 cm.</w:t>
      </w:r>
    </w:p>
    <w:p w14:paraId="3CEC4F3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Bật-nhảy từ trên cao xuống 45-50 cm.</w:t>
      </w:r>
    </w:p>
    <w:p w14:paraId="50A7133F"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9:</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thực hiện được các vận động uốn ngón tay, bàn tay; xoay cổ tay và gập mở lần lượt từng ngón tay.</w:t>
      </w:r>
    </w:p>
    <w:p w14:paraId="349A28CF"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Uốn ngón tay, bàn tay, xoay cổ tay.</w:t>
      </w:r>
    </w:p>
    <w:p w14:paraId="191C6DA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Gập mở lần lượt từng ngón tay.</w:t>
      </w:r>
    </w:p>
    <w:p w14:paraId="72A6B0EC" w14:textId="77777777" w:rsidR="002817E6" w:rsidRPr="00D4688F" w:rsidRDefault="002817E6" w:rsidP="002817E6">
      <w:pPr>
        <w:spacing w:after="0"/>
        <w:ind w:firstLine="720"/>
        <w:jc w:val="both"/>
        <w:rPr>
          <w:rFonts w:ascii="Times New Roman" w:eastAsia="Times New Roman" w:hAnsi="Times New Roman" w:cs="Times New Roman"/>
          <w:b/>
          <w:i/>
          <w:sz w:val="28"/>
          <w:szCs w:val="28"/>
        </w:rPr>
      </w:pPr>
      <w:r w:rsidRPr="00D4688F">
        <w:rPr>
          <w:rFonts w:ascii="Times New Roman" w:eastAsia="Times New Roman" w:hAnsi="Times New Roman" w:cs="Times New Roman"/>
          <w:b/>
          <w:i/>
          <w:sz w:val="28"/>
          <w:szCs w:val="28"/>
        </w:rPr>
        <w:t xml:space="preserve">1.2. </w:t>
      </w:r>
      <w:proofErr w:type="spellStart"/>
      <w:r w:rsidRPr="00D4688F">
        <w:rPr>
          <w:rFonts w:ascii="Times New Roman" w:eastAsia="Times New Roman" w:hAnsi="Times New Roman" w:cs="Times New Roman"/>
          <w:b/>
          <w:i/>
          <w:sz w:val="28"/>
          <w:szCs w:val="28"/>
        </w:rPr>
        <w:t>Giáo</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dục</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dinh</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dưỡng</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và</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sức</w:t>
      </w:r>
      <w:proofErr w:type="spellEnd"/>
      <w:r w:rsidRPr="00D4688F">
        <w:rPr>
          <w:rFonts w:ascii="Times New Roman" w:eastAsia="Times New Roman" w:hAnsi="Times New Roman" w:cs="Times New Roman"/>
          <w:b/>
          <w:i/>
          <w:sz w:val="28"/>
          <w:szCs w:val="28"/>
        </w:rPr>
        <w:t xml:space="preserve"> </w:t>
      </w:r>
      <w:proofErr w:type="spellStart"/>
      <w:r w:rsidRPr="00D4688F">
        <w:rPr>
          <w:rFonts w:ascii="Times New Roman" w:eastAsia="Times New Roman" w:hAnsi="Times New Roman" w:cs="Times New Roman"/>
          <w:b/>
          <w:i/>
          <w:sz w:val="28"/>
          <w:szCs w:val="28"/>
        </w:rPr>
        <w:t>khỏe</w:t>
      </w:r>
      <w:proofErr w:type="spellEnd"/>
    </w:p>
    <w:p w14:paraId="7FDE3C1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20:</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 xml:space="preserve">Trẻ biết </w:t>
      </w:r>
      <w:r w:rsidRPr="00D4688F">
        <w:rPr>
          <w:rFonts w:ascii="Times New Roman" w:hAnsi="Times New Roman" w:cs="Times New Roman"/>
          <w:bCs/>
          <w:i/>
          <w:iCs/>
          <w:spacing w:val="-4"/>
          <w:sz w:val="28"/>
          <w:szCs w:val="28"/>
          <w:lang w:val="pt-BR"/>
        </w:rPr>
        <w:t>chơi an toàn, chơi các trò chơi lành mạnh</w:t>
      </w:r>
      <w:r w:rsidRPr="00D4688F">
        <w:rPr>
          <w:rFonts w:ascii="Times New Roman" w:hAnsi="Times New Roman" w:cs="Times New Roman"/>
          <w:bCs/>
          <w:spacing w:val="-4"/>
          <w:sz w:val="28"/>
          <w:szCs w:val="28"/>
          <w:lang w:val="pt-BR"/>
        </w:rPr>
        <w:t>, không chơi ở những nơi nguy hiểm và nói được mối nguy hiểm khi đến gần.</w:t>
      </w:r>
    </w:p>
    <w:p w14:paraId="0BB4A0B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Không chơi ở những nơi mất vệ sinh và gây nguy hiểm như: hồ, ao, bể chứa nước, giếng, bụi rậm… </w:t>
      </w:r>
    </w:p>
    <w:p w14:paraId="2B865C4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Không chơi ở nơi có nhiều người và xe cộ qua lại, chợ, trạm điện, nơi độc hại, nơi có vật liệu nổ, nơi dễ cháy nổ; </w:t>
      </w:r>
    </w:p>
    <w:p w14:paraId="5C8EFACA"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 Bổn phận của trẻ em đối với bản thân</w:t>
      </w:r>
    </w:p>
    <w:p w14:paraId="7437FFE8"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lastRenderedPageBreak/>
        <w:t>- Không chơi các trò chơi bạo lực, nguy hiểm ảnh hưởng đến bản thân và những người xung quanh.</w:t>
      </w:r>
    </w:p>
    <w:p w14:paraId="2361500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26:</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thực hiện một số qui định ở trường, nơi công cộng về an toàn khi ở lớp, về nhà, an toàn khi tham gia giao thông.</w:t>
      </w:r>
    </w:p>
    <w:p w14:paraId="67481A5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Sau giờ học về nhà ngay, không tự ý đi chơi.</w:t>
      </w:r>
    </w:p>
    <w:p w14:paraId="5427A13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Đi bộ an toàn: bên phải đường, sát lề đường; đi sang đường phải có người lớn dắt.</w:t>
      </w:r>
    </w:p>
    <w:p w14:paraId="0F5FE55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Nhận biết những nơi qua đường an toàn: nơi có vạch kẻ đường...</w:t>
      </w:r>
    </w:p>
    <w:p w14:paraId="6CEDFCD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Đội mũ bảo hiểm đúng, an toàn khi ngồi trên xe máy.</w:t>
      </w:r>
    </w:p>
    <w:p w14:paraId="0109B3D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Chơi ở nơi an toàn: Không leo trèo cây, ban công, tường rào...</w:t>
      </w:r>
    </w:p>
    <w:p w14:paraId="6C4478E5" w14:textId="77777777" w:rsidR="002817E6" w:rsidRPr="00D4688F" w:rsidRDefault="002817E6" w:rsidP="002817E6">
      <w:pPr>
        <w:spacing w:after="0"/>
        <w:jc w:val="both"/>
        <w:rPr>
          <w:rFonts w:ascii="Times New Roman" w:hAnsi="Times New Roman" w:cs="Times New Roman"/>
          <w:b/>
          <w:sz w:val="28"/>
          <w:szCs w:val="28"/>
          <w:lang w:val="pt-BR"/>
        </w:rPr>
      </w:pPr>
      <w:r w:rsidRPr="00D4688F">
        <w:rPr>
          <w:rFonts w:ascii="Times New Roman" w:hAnsi="Times New Roman" w:cs="Times New Roman"/>
          <w:b/>
          <w:sz w:val="28"/>
          <w:szCs w:val="28"/>
          <w:lang w:val="pt-BR"/>
        </w:rPr>
        <w:tab/>
        <w:t>2.</w:t>
      </w:r>
      <w:r w:rsidRPr="00D4688F">
        <w:rPr>
          <w:rFonts w:ascii="Times New Roman" w:hAnsi="Times New Roman" w:cs="Times New Roman"/>
          <w:sz w:val="28"/>
          <w:szCs w:val="28"/>
          <w:lang w:val="pt-BR"/>
        </w:rPr>
        <w:t xml:space="preserve"> </w:t>
      </w:r>
      <w:r w:rsidRPr="00D4688F">
        <w:rPr>
          <w:rFonts w:ascii="Times New Roman" w:hAnsi="Times New Roman" w:cs="Times New Roman"/>
          <w:b/>
          <w:sz w:val="28"/>
          <w:szCs w:val="28"/>
          <w:lang w:val="pt-BR"/>
        </w:rPr>
        <w:t>Giáo dục phát triển nhận thức</w:t>
      </w:r>
    </w:p>
    <w:p w14:paraId="19DEE1D4" w14:textId="77777777" w:rsidR="002817E6" w:rsidRPr="00D4688F" w:rsidRDefault="002817E6" w:rsidP="002817E6">
      <w:pPr>
        <w:spacing w:after="0"/>
        <w:jc w:val="both"/>
        <w:rPr>
          <w:rFonts w:ascii="Times New Roman" w:hAnsi="Times New Roman" w:cs="Times New Roman"/>
          <w:b/>
          <w:i/>
          <w:sz w:val="28"/>
          <w:szCs w:val="28"/>
          <w:lang w:val="vi-VN"/>
        </w:rPr>
      </w:pPr>
      <w:r w:rsidRPr="00D4688F">
        <w:rPr>
          <w:rFonts w:ascii="Times New Roman" w:hAnsi="Times New Roman" w:cs="Times New Roman"/>
          <w:b/>
          <w:i/>
          <w:sz w:val="28"/>
          <w:szCs w:val="28"/>
          <w:lang w:val="pt-BR"/>
        </w:rPr>
        <w:tab/>
        <w:t>2</w:t>
      </w:r>
      <w:r w:rsidRPr="00D4688F">
        <w:rPr>
          <w:rFonts w:ascii="Times New Roman" w:hAnsi="Times New Roman" w:cs="Times New Roman"/>
          <w:b/>
          <w:i/>
          <w:sz w:val="28"/>
          <w:szCs w:val="28"/>
          <w:lang w:val="vi-VN"/>
        </w:rPr>
        <w:t>.1. Khám phá khoa học</w:t>
      </w:r>
    </w:p>
    <w:p w14:paraId="168A51F8"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27:</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 xml:space="preserve">Trẻ tò mò tìm tòi, thích khám phá các sự vật, hiện tượng xung quanh, </w:t>
      </w:r>
      <w:r w:rsidRPr="00D4688F">
        <w:rPr>
          <w:rFonts w:ascii="Times New Roman" w:hAnsi="Times New Roman" w:cs="Times New Roman"/>
          <w:bCs/>
          <w:i/>
          <w:iCs/>
          <w:spacing w:val="-4"/>
          <w:sz w:val="28"/>
          <w:szCs w:val="28"/>
          <w:lang w:val="pt-BR"/>
        </w:rPr>
        <w:t>tự đặt ra các câu hỏi khi thực hành trải nghiệm và mong muốn được giải đáp.</w:t>
      </w:r>
    </w:p>
    <w:p w14:paraId="5377434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Quyền được phát triển.</w:t>
      </w:r>
    </w:p>
    <w:p w14:paraId="215DC142"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 Tạo cơ hội cho trẻ quan sát, phán đoán mối liên hệ đơn giản giữa con vật, cây cối với môi trường sống.</w:t>
      </w:r>
    </w:p>
    <w:p w14:paraId="24CBC41D"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 Hay đặt câu hỏi “Tại sao?” và mong muốn được giải đáp những vấn đề theo khoa học.</w:t>
      </w:r>
    </w:p>
    <w:p w14:paraId="382F5CC9"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30:</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nói được một số đặc điểm nổi bật của các mùa trong năm.</w:t>
      </w:r>
    </w:p>
    <w:p w14:paraId="0C07531B"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nói được tên các mùa, đặc điểm đặc trưng của mùa.</w:t>
      </w:r>
    </w:p>
    <w:p w14:paraId="100BDC3F"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Một số hiện tượng thời tiết thay đổi theo mùa và thứ tự các mùa.</w:t>
      </w:r>
    </w:p>
    <w:p w14:paraId="320D2186"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Quan sát, thảo luận, dự đoán về ảnh hưởng thời tiết đến sinh hoạt của con người.</w:t>
      </w:r>
    </w:p>
    <w:p w14:paraId="3CCBD3D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31:</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làm thử nghiệm và sử dụng công cụ đơn giản để quan sát, so sánh, dự đoán, nhận xét và thảo luận.</w:t>
      </w:r>
    </w:p>
    <w:p w14:paraId="728AC7D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Làm thí nghiệm: nước trong suốt, nước bay hơi, một vài chất tan trong nước.</w:t>
      </w:r>
    </w:p>
    <w:p w14:paraId="5121F3D9"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Làm thí nghiệm khoa học với một vài chất liệu nổi bật của các loại đồ dùng, đồ chơi: gỗ, nhựa, kim loại, i-nốc, sắt, vải…xem vật nào nổi, vật nào chìm.</w:t>
      </w:r>
    </w:p>
    <w:p w14:paraId="1E94BD33"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Thử nghiệm gieo hạt/trồng cây được tưới nước và không tưới, theo dõi và so sánh sự phát triển.</w:t>
      </w:r>
    </w:p>
    <w:p w14:paraId="4B2B208C" w14:textId="77777777" w:rsidR="002817E6" w:rsidRPr="00D4688F" w:rsidRDefault="002817E6" w:rsidP="002817E6">
      <w:pPr>
        <w:spacing w:after="0"/>
        <w:jc w:val="both"/>
        <w:rPr>
          <w:rFonts w:ascii="Times New Roman" w:hAnsi="Times New Roman" w:cs="Times New Roman"/>
          <w:bCs/>
          <w:sz w:val="28"/>
          <w:szCs w:val="28"/>
          <w:lang w:val="pt-BR" w:eastAsia="vi-VN"/>
        </w:rPr>
      </w:pPr>
    </w:p>
    <w:p w14:paraId="508C7E9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lastRenderedPageBreak/>
        <w:t xml:space="preserve">- </w:t>
      </w:r>
      <w:r w:rsidRPr="00D4688F">
        <w:rPr>
          <w:rFonts w:ascii="Times New Roman" w:hAnsi="Times New Roman" w:cs="Times New Roman"/>
          <w:b/>
          <w:sz w:val="28"/>
          <w:szCs w:val="28"/>
          <w:lang w:val="pt-BR"/>
        </w:rPr>
        <w:t>MT 32:</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thu thập thông tin về đối tượng bằng nhiều cách khác nhau: Quan sát thực tế, xem sách tranh ảnh, băng hình, trò chuyện và thảo luận.</w:t>
      </w:r>
    </w:p>
    <w:p w14:paraId="38E137A1"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Quan sát thực tế, xem sách, tranh ảnh, băng hình về đối tượng, trò chuyện, thảo luận, thu thập thông tin về đối tượng để nhận biết được: </w:t>
      </w:r>
    </w:p>
    <w:p w14:paraId="331FEDF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Sự khác nhau giữa ngày và đêm, mặt trời, mặt trăng.</w:t>
      </w:r>
    </w:p>
    <w:p w14:paraId="6AF9B5D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Các nguồn nước trong môi trường sống.</w:t>
      </w:r>
    </w:p>
    <w:p w14:paraId="08C2A68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Không khí, các nguồn ánh sáng và sự cần thiết của nó đối với đời sống con người, con vật, cây.</w:t>
      </w:r>
    </w:p>
    <w:p w14:paraId="2E7BF27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34:</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nhận xét được mối quan hệ đơn giản của sự vật, hiện tượng. Ví dụ: “Nắp cốc có những giọt nước do nước nóng bốc hơi”.</w:t>
      </w:r>
    </w:p>
    <w:p w14:paraId="6410D1F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Làm thử nghiệm và sử dụng các công cụ đơn giản để quan sát, so sánh, dự đoán và nhận xét mối quan hệ đơn giản của sự vật, hiện tượng.</w:t>
      </w:r>
    </w:p>
    <w:p w14:paraId="745490D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Nguyên nhân gây ra ô nhiễm nguồn nước và cách bảo vệ nguồn nước.</w:t>
      </w:r>
    </w:p>
    <w:p w14:paraId="6B44FE83"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Ích lợi của nước đối với đời sống con người, con vật và cây cối.</w:t>
      </w:r>
    </w:p>
    <w:p w14:paraId="50E4DE33" w14:textId="77777777" w:rsidR="002817E6" w:rsidRPr="00D4688F" w:rsidRDefault="002817E6" w:rsidP="002817E6">
      <w:pPr>
        <w:spacing w:after="0"/>
        <w:jc w:val="both"/>
        <w:rPr>
          <w:rFonts w:ascii="Times New Roman" w:hAnsi="Times New Roman" w:cs="Times New Roman"/>
          <w:b/>
          <w:i/>
          <w:sz w:val="28"/>
          <w:szCs w:val="28"/>
          <w:lang w:val="vi-VN"/>
        </w:rPr>
      </w:pPr>
      <w:r w:rsidRPr="00D4688F">
        <w:rPr>
          <w:rFonts w:ascii="Times New Roman" w:hAnsi="Times New Roman" w:cs="Times New Roman"/>
          <w:b/>
          <w:i/>
          <w:sz w:val="28"/>
          <w:szCs w:val="28"/>
        </w:rPr>
        <w:tab/>
      </w:r>
      <w:r w:rsidRPr="00D4688F">
        <w:rPr>
          <w:rFonts w:ascii="Times New Roman" w:hAnsi="Times New Roman" w:cs="Times New Roman"/>
          <w:b/>
          <w:i/>
          <w:sz w:val="28"/>
          <w:szCs w:val="28"/>
          <w:lang w:val="vi-VN"/>
        </w:rPr>
        <w:t>2.2. Làm quen với một số khái niệm sơ đẳng về toán</w:t>
      </w:r>
    </w:p>
    <w:p w14:paraId="772D390B"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39:</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đếm trên đối tượng trong phạm vi 10 và đếm theo khả năng. Nhận biết các số từ 5 -10 và sử dụng các số đó để chỉ số lượng, số thứ tự.</w:t>
      </w:r>
    </w:p>
    <w:p w14:paraId="1CF25821"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Đếm bằng Tiếng Anh theo khả năng.</w:t>
      </w:r>
    </w:p>
    <w:p w14:paraId="182BAAA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Đếm trong phạm vi 10 và đếm theo khả năng.</w:t>
      </w:r>
    </w:p>
    <w:p w14:paraId="5E3E992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Các chữ số, số lượng và số thứ tự trong phạm vi 10.</w:t>
      </w:r>
    </w:p>
    <w:p w14:paraId="2285D711"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 Đếm số lượng bằng Tiếng Anh theo khả năng.</w:t>
      </w:r>
    </w:p>
    <w:p w14:paraId="03986A9E" w14:textId="77777777" w:rsidR="002817E6" w:rsidRPr="00D4688F" w:rsidRDefault="002817E6" w:rsidP="002817E6">
      <w:pPr>
        <w:spacing w:after="0"/>
        <w:ind w:firstLine="720"/>
        <w:jc w:val="both"/>
        <w:rPr>
          <w:rFonts w:ascii="Times New Roman" w:hAnsi="Times New Roman" w:cs="Times New Roman"/>
          <w:bCs/>
          <w:sz w:val="28"/>
          <w:szCs w:val="28"/>
          <w:lang w:val="sv-SE" w:eastAsia="vi-VN"/>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41:</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z w:val="28"/>
          <w:szCs w:val="28"/>
          <w:bdr w:val="none" w:sz="0" w:space="0" w:color="auto" w:frame="1"/>
          <w:lang w:val="pt-BR"/>
        </w:rPr>
        <w:t>Trẻ biết tách một nhóm đối tượng trong phạm vi 10 thành hai nhóm bằng</w:t>
      </w:r>
      <w:r w:rsidRPr="00D4688F">
        <w:rPr>
          <w:rFonts w:ascii="Times New Roman" w:hAnsi="Times New Roman" w:cs="Times New Roman"/>
          <w:bCs/>
          <w:sz w:val="28"/>
          <w:szCs w:val="28"/>
          <w:lang w:val="sv-SE" w:eastAsia="vi-VN"/>
        </w:rPr>
        <w:t xml:space="preserve"> các cách khác nhau.</w:t>
      </w:r>
    </w:p>
    <w:p w14:paraId="093ECECC" w14:textId="77777777" w:rsidR="002817E6" w:rsidRPr="00D4688F" w:rsidRDefault="002817E6" w:rsidP="002817E6">
      <w:pPr>
        <w:spacing w:after="0"/>
        <w:ind w:firstLine="720"/>
        <w:jc w:val="both"/>
        <w:rPr>
          <w:rFonts w:ascii="Times New Roman" w:hAnsi="Times New Roman" w:cs="Times New Roman"/>
          <w:bCs/>
          <w:sz w:val="28"/>
          <w:szCs w:val="28"/>
          <w:lang w:val="pt-BR"/>
        </w:rPr>
      </w:pPr>
      <w:r w:rsidRPr="00D4688F">
        <w:rPr>
          <w:rFonts w:ascii="Times New Roman" w:hAnsi="Times New Roman" w:cs="Times New Roman"/>
          <w:bCs/>
          <w:sz w:val="28"/>
          <w:szCs w:val="28"/>
          <w:lang w:val="pt-BR"/>
        </w:rPr>
        <w:t>- Tách/gộp các nhóm đối tượng bằng các cách khác nhau, đếm và nói kết quả.</w:t>
      </w:r>
    </w:p>
    <w:p w14:paraId="49901FB5"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47:</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sử dụng được một số dụng cụ để đo, đong và so sánh, nói kết quả.</w:t>
      </w:r>
    </w:p>
    <w:p w14:paraId="391D340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Biết giải thích khi loại bỏ đối tượng khác biệt đó.</w:t>
      </w:r>
    </w:p>
    <w:p w14:paraId="3062B3A3"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Đo độ dài 1 vật bằng đơn vị khác nhau</w:t>
      </w:r>
    </w:p>
    <w:p w14:paraId="559230AE"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Đo độ dài các vật, so sánh và diễn đạt kết quả đo.</w:t>
      </w:r>
    </w:p>
    <w:p w14:paraId="6462737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lastRenderedPageBreak/>
        <w:t>- Đo dung tích các vật, so sánh và diễn đạt kết quả đo.</w:t>
      </w:r>
    </w:p>
    <w:p w14:paraId="2FF406B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51:</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gọi đúng tên các thứ  trong tuần.</w:t>
      </w:r>
    </w:p>
    <w:p w14:paraId="3FB2E26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Nhận biết hôm qua, hôm nay, ngày mai.</w:t>
      </w:r>
    </w:p>
    <w:p w14:paraId="4CA3E17B"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Gọi tên các thứ trong tuần.</w:t>
      </w:r>
    </w:p>
    <w:p w14:paraId="460E0CA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được hoạt động trải nghiệm gắn tên thứ, ngày, tháng trên bảng Lịch của trẻ.</w:t>
      </w:r>
    </w:p>
    <w:p w14:paraId="2407CB11" w14:textId="77777777" w:rsidR="002817E6" w:rsidRPr="00D4688F" w:rsidRDefault="002817E6" w:rsidP="002817E6">
      <w:pPr>
        <w:spacing w:after="0"/>
        <w:jc w:val="both"/>
        <w:rPr>
          <w:rFonts w:ascii="Times New Roman" w:hAnsi="Times New Roman" w:cs="Times New Roman"/>
          <w:b/>
          <w:bCs/>
          <w:i/>
          <w:sz w:val="28"/>
          <w:szCs w:val="28"/>
          <w:lang w:val="vi-VN"/>
        </w:rPr>
      </w:pPr>
      <w:r w:rsidRPr="00D4688F">
        <w:rPr>
          <w:rFonts w:ascii="Times New Roman" w:hAnsi="Times New Roman" w:cs="Times New Roman"/>
          <w:b/>
          <w:bCs/>
          <w:i/>
          <w:sz w:val="28"/>
          <w:szCs w:val="28"/>
          <w:lang w:val="pt-BR"/>
        </w:rPr>
        <w:tab/>
        <w:t>2</w:t>
      </w:r>
      <w:r w:rsidRPr="00D4688F">
        <w:rPr>
          <w:rFonts w:ascii="Times New Roman" w:hAnsi="Times New Roman" w:cs="Times New Roman"/>
          <w:b/>
          <w:bCs/>
          <w:i/>
          <w:sz w:val="28"/>
          <w:szCs w:val="28"/>
          <w:lang w:val="vi-VN"/>
        </w:rPr>
        <w:t>.3. Khám phá xã hội</w:t>
      </w:r>
    </w:p>
    <w:p w14:paraId="5A061CB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52:</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nói được tên, một số điểm nổi bật của các mùa trong năm.</w:t>
      </w:r>
    </w:p>
    <w:p w14:paraId="3787CA7B"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Tên các mùa trong năm.</w:t>
      </w:r>
    </w:p>
    <w:p w14:paraId="6F6FA726"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Đặc điểm nổi bật của mùa.</w:t>
      </w:r>
    </w:p>
    <w:p w14:paraId="296C4E2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60:</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kể tên một số lễ hội và nói về hoạt động nổi bật của những dịp lễ hội. Trẻ được trải nghiệm các hoạt động đặc trưng của lễ, hội.</w:t>
      </w:r>
    </w:p>
    <w:p w14:paraId="3AFFC115" w14:textId="77777777" w:rsidR="002817E6" w:rsidRPr="00D4688F" w:rsidRDefault="002817E6" w:rsidP="002817E6">
      <w:pPr>
        <w:spacing w:after="0"/>
        <w:ind w:firstLine="720"/>
        <w:jc w:val="both"/>
        <w:rPr>
          <w:rFonts w:ascii="Times New Roman" w:hAnsi="Times New Roman" w:cs="Times New Roman"/>
          <w:bCs/>
          <w:color w:val="FF0000"/>
          <w:spacing w:val="-4"/>
          <w:sz w:val="28"/>
          <w:szCs w:val="28"/>
          <w:lang w:val="pt-BR"/>
        </w:rPr>
      </w:pPr>
      <w:bookmarkStart w:id="0" w:name="_Hlk219111632"/>
      <w:r w:rsidRPr="00D4688F">
        <w:rPr>
          <w:rFonts w:ascii="Times New Roman" w:hAnsi="Times New Roman" w:cs="Times New Roman"/>
          <w:bCs/>
          <w:spacing w:val="-4"/>
          <w:sz w:val="28"/>
          <w:szCs w:val="28"/>
          <w:lang w:val="pt-BR"/>
        </w:rPr>
        <w:t>- Kể tên và nói về hoạt động nổi bật của một số lễ hội</w:t>
      </w:r>
      <w:r>
        <w:rPr>
          <w:rFonts w:ascii="Times New Roman" w:hAnsi="Times New Roman" w:cs="Times New Roman"/>
          <w:bCs/>
          <w:spacing w:val="-4"/>
          <w:sz w:val="28"/>
          <w:szCs w:val="28"/>
          <w:lang w:val="pt-BR"/>
        </w:rPr>
        <w:t>.</w:t>
      </w:r>
    </w:p>
    <w:p w14:paraId="009F06F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Ý nghĩa của các ngày lễ, hội, sự kiện văn hóa địa phương, quê hương, đất nước.</w:t>
      </w:r>
    </w:p>
    <w:p w14:paraId="6FDAFE61" w14:textId="77777777" w:rsidR="002817E6" w:rsidRPr="00D4688F" w:rsidRDefault="002817E6" w:rsidP="002817E6">
      <w:pPr>
        <w:spacing w:after="0"/>
        <w:ind w:firstLine="720"/>
        <w:jc w:val="both"/>
        <w:rPr>
          <w:rFonts w:ascii="Times New Roman" w:hAnsi="Times New Roman" w:cs="Times New Roman"/>
          <w:bCs/>
          <w:color w:val="FF0000"/>
          <w:spacing w:val="-4"/>
          <w:sz w:val="28"/>
          <w:szCs w:val="28"/>
          <w:lang w:val="pt-BR"/>
        </w:rPr>
      </w:pPr>
      <w:r w:rsidRPr="00E052C7">
        <w:rPr>
          <w:rFonts w:ascii="Times New Roman" w:hAnsi="Times New Roman" w:cs="Times New Roman"/>
          <w:bCs/>
          <w:spacing w:val="-4"/>
          <w:sz w:val="28"/>
          <w:szCs w:val="28"/>
          <w:lang w:val="pt-BR"/>
        </w:rPr>
        <w:t>- Tổ chức các hoạt động cho trẻ trải nghiệm:</w:t>
      </w:r>
      <w:r w:rsidRPr="00D4688F">
        <w:rPr>
          <w:rFonts w:ascii="Times New Roman" w:hAnsi="Times New Roman" w:cs="Times New Roman"/>
          <w:bCs/>
          <w:color w:val="FF0000"/>
          <w:spacing w:val="-4"/>
          <w:sz w:val="28"/>
          <w:szCs w:val="28"/>
          <w:lang w:val="pt-BR"/>
        </w:rPr>
        <w:t xml:space="preserve"> </w:t>
      </w:r>
      <w:bookmarkEnd w:id="0"/>
      <w:proofErr w:type="spellStart"/>
      <w:r w:rsidRPr="00761DBA">
        <w:rPr>
          <w:rFonts w:ascii="Times New Roman" w:eastAsia="Calibri" w:hAnsi="Times New Roman" w:cs="Times New Roman"/>
          <w:bCs/>
          <w:i/>
          <w:color w:val="000000" w:themeColor="text1"/>
          <w:sz w:val="28"/>
          <w:szCs w:val="28"/>
        </w:rPr>
        <w:t>Thí</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nghiệm</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về</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sự</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đổi</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màu</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của</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nướ</w:t>
      </w:r>
      <w:r>
        <w:rPr>
          <w:rFonts w:ascii="Times New Roman" w:eastAsia="Calibri" w:hAnsi="Times New Roman" w:cs="Times New Roman"/>
          <w:bCs/>
          <w:i/>
          <w:color w:val="000000" w:themeColor="text1"/>
          <w:sz w:val="28"/>
          <w:szCs w:val="28"/>
        </w:rPr>
        <w:t>c</w:t>
      </w:r>
      <w:proofErr w:type="spellEnd"/>
      <w:r>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Trứng</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nổi</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chứng</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chìm</w:t>
      </w:r>
      <w:proofErr w:type="spellEnd"/>
      <w:r>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Thí</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nghiệm</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núi</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lửa</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phun</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trào</w:t>
      </w:r>
      <w:proofErr w:type="spellEnd"/>
      <w:r>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Lốc</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xoáy</w:t>
      </w:r>
      <w:proofErr w:type="spellEnd"/>
      <w:r w:rsidRPr="00761DBA">
        <w:rPr>
          <w:rFonts w:ascii="Times New Roman" w:eastAsia="Calibri" w:hAnsi="Times New Roman" w:cs="Times New Roman"/>
          <w:bCs/>
          <w:i/>
          <w:color w:val="000000" w:themeColor="text1"/>
          <w:sz w:val="28"/>
          <w:szCs w:val="28"/>
        </w:rPr>
        <w:t xml:space="preserve"> mi </w:t>
      </w:r>
      <w:proofErr w:type="spellStart"/>
      <w:r w:rsidRPr="00761DBA">
        <w:rPr>
          <w:rFonts w:ascii="Times New Roman" w:eastAsia="Calibri" w:hAnsi="Times New Roman" w:cs="Times New Roman"/>
          <w:bCs/>
          <w:i/>
          <w:color w:val="000000" w:themeColor="text1"/>
          <w:sz w:val="28"/>
          <w:szCs w:val="28"/>
        </w:rPr>
        <w:t>ni</w:t>
      </w:r>
      <w:proofErr w:type="spellEnd"/>
      <w:r>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Dự</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án</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làm</w:t>
      </w:r>
      <w:proofErr w:type="spellEnd"/>
      <w:r w:rsidRPr="00761DBA">
        <w:rPr>
          <w:rFonts w:ascii="Times New Roman" w:eastAsia="Calibri" w:hAnsi="Times New Roman" w:cs="Times New Roman"/>
          <w:bCs/>
          <w:i/>
          <w:color w:val="000000" w:themeColor="text1"/>
          <w:sz w:val="28"/>
          <w:szCs w:val="28"/>
        </w:rPr>
        <w:t xml:space="preserve"> </w:t>
      </w:r>
      <w:proofErr w:type="spellStart"/>
      <w:r w:rsidRPr="00761DBA">
        <w:rPr>
          <w:rFonts w:ascii="Times New Roman" w:eastAsia="Calibri" w:hAnsi="Times New Roman" w:cs="Times New Roman"/>
          <w:bCs/>
          <w:i/>
          <w:color w:val="000000" w:themeColor="text1"/>
          <w:sz w:val="28"/>
          <w:szCs w:val="28"/>
        </w:rPr>
        <w:t>quạt</w:t>
      </w:r>
      <w:proofErr w:type="spellEnd"/>
      <w:r w:rsidRPr="00761DBA">
        <w:rPr>
          <w:rFonts w:ascii="Times New Roman" w:eastAsia="Calibri" w:hAnsi="Times New Roman" w:cs="Times New Roman"/>
          <w:bCs/>
          <w:i/>
          <w:color w:val="000000" w:themeColor="text1"/>
          <w:sz w:val="28"/>
          <w:szCs w:val="28"/>
        </w:rPr>
        <w:t xml:space="preserve"> mi </w:t>
      </w:r>
      <w:proofErr w:type="spellStart"/>
      <w:r w:rsidRPr="00761DBA">
        <w:rPr>
          <w:rFonts w:ascii="Times New Roman" w:eastAsia="Calibri" w:hAnsi="Times New Roman" w:cs="Times New Roman"/>
          <w:bCs/>
          <w:i/>
          <w:color w:val="000000" w:themeColor="text1"/>
          <w:sz w:val="28"/>
          <w:szCs w:val="28"/>
        </w:rPr>
        <w:t>ni</w:t>
      </w:r>
      <w:proofErr w:type="spellEnd"/>
      <w:r>
        <w:rPr>
          <w:rFonts w:ascii="Times New Roman" w:eastAsia="Calibri" w:hAnsi="Times New Roman" w:cs="Times New Roman"/>
          <w:bCs/>
          <w:i/>
          <w:color w:val="000000" w:themeColor="text1"/>
          <w:sz w:val="28"/>
          <w:szCs w:val="28"/>
        </w:rPr>
        <w:t>.</w:t>
      </w:r>
    </w:p>
    <w:p w14:paraId="3F5DC879" w14:textId="77777777" w:rsidR="002817E6" w:rsidRPr="00D4688F" w:rsidRDefault="002817E6" w:rsidP="002817E6">
      <w:pPr>
        <w:spacing w:after="0"/>
        <w:jc w:val="both"/>
        <w:rPr>
          <w:rFonts w:ascii="Times New Roman" w:hAnsi="Times New Roman" w:cs="Times New Roman"/>
          <w:b/>
          <w:sz w:val="28"/>
          <w:szCs w:val="28"/>
          <w:lang w:val="vi-VN"/>
        </w:rPr>
      </w:pPr>
      <w:r w:rsidRPr="00D4688F">
        <w:rPr>
          <w:rFonts w:ascii="Times New Roman" w:hAnsi="Times New Roman" w:cs="Times New Roman"/>
          <w:b/>
          <w:sz w:val="28"/>
          <w:szCs w:val="28"/>
          <w:lang w:val="pt-BR"/>
        </w:rPr>
        <w:tab/>
        <w:t>3.</w:t>
      </w:r>
      <w:r w:rsidRPr="00D4688F">
        <w:rPr>
          <w:rFonts w:ascii="Times New Roman" w:hAnsi="Times New Roman" w:cs="Times New Roman"/>
          <w:b/>
          <w:sz w:val="28"/>
          <w:szCs w:val="28"/>
          <w:lang w:val="vi-VN"/>
        </w:rPr>
        <w:t xml:space="preserve"> </w:t>
      </w:r>
      <w:r w:rsidRPr="00D4688F">
        <w:rPr>
          <w:rFonts w:ascii="Times New Roman" w:hAnsi="Times New Roman" w:cs="Times New Roman"/>
          <w:b/>
          <w:sz w:val="28"/>
          <w:szCs w:val="28"/>
          <w:lang w:val="pt-BR"/>
        </w:rPr>
        <w:t xml:space="preserve">Giáo dục phát triển ngôn ngữ </w:t>
      </w:r>
    </w:p>
    <w:p w14:paraId="0BE0AB4B"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63:</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 xml:space="preserve">Trẻ lắng nghe và nhận xét ý kiến của người đối thoại. </w:t>
      </w:r>
      <w:r w:rsidRPr="00D4688F">
        <w:rPr>
          <w:rFonts w:ascii="Times New Roman" w:hAnsi="Times New Roman" w:cs="Times New Roman"/>
          <w:bCs/>
          <w:i/>
          <w:iCs/>
          <w:spacing w:val="-4"/>
          <w:sz w:val="28"/>
          <w:szCs w:val="28"/>
          <w:lang w:val="pt-BR"/>
        </w:rPr>
        <w:t>Biết được bổn phận của trẻ khi trao đổi ý kiến với người đối thoại</w:t>
      </w:r>
    </w:p>
    <w:p w14:paraId="45180DD9"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lắng nghe, nhận xét ý kiến của người khác qua các thông tin trẻ tiếp nhận được.</w:t>
      </w:r>
    </w:p>
    <w:p w14:paraId="46D8211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Bổn phận của trẻ</w:t>
      </w:r>
    </w:p>
    <w:p w14:paraId="6C7B22DC"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 Học cách lắng nghe chăm chú, tích cực, hợp tác và phản hồi khi nghe.</w:t>
      </w:r>
    </w:p>
    <w:p w14:paraId="4AF53D25" w14:textId="77777777" w:rsidR="002817E6" w:rsidRPr="00D4688F" w:rsidRDefault="002817E6" w:rsidP="002817E6">
      <w:pPr>
        <w:spacing w:after="0"/>
        <w:ind w:firstLine="720"/>
        <w:jc w:val="both"/>
        <w:rPr>
          <w:rFonts w:ascii="Times New Roman" w:hAnsi="Times New Roman" w:cs="Times New Roman"/>
          <w:bCs/>
          <w:i/>
          <w:iCs/>
          <w:spacing w:val="-4"/>
          <w:sz w:val="28"/>
          <w:szCs w:val="28"/>
          <w:lang w:val="pt-BR"/>
        </w:rPr>
      </w:pPr>
      <w:r w:rsidRPr="00D4688F">
        <w:rPr>
          <w:rFonts w:ascii="Times New Roman" w:hAnsi="Times New Roman" w:cs="Times New Roman"/>
          <w:bCs/>
          <w:i/>
          <w:iCs/>
          <w:spacing w:val="-4"/>
          <w:sz w:val="28"/>
          <w:szCs w:val="28"/>
          <w:lang w:val="pt-BR"/>
        </w:rPr>
        <w:t>- Học cách tuân thủ các quy tắc thể hiện văn hoá trong giao tiếp: sử dụng đại từ nhân xưng; sử dụng từ, câu biểu thị lịch sự, lễ phép; điều chỉnh giọng nói phù hợp với tình huống giao tiếp.</w:t>
      </w:r>
    </w:p>
    <w:p w14:paraId="3D378B95"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1" w:name="_Hlk219111812"/>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68:</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nghe, hiểu nội dung,  đọc biểu cảm bài thơ, đồng dao, ca dao…dành cho lứa tuổi mầm non.</w:t>
      </w:r>
    </w:p>
    <w:p w14:paraId="16F2B67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2" w:name="_Hlk219111822"/>
      <w:bookmarkEnd w:id="1"/>
      <w:r w:rsidRPr="00D4688F">
        <w:rPr>
          <w:rFonts w:ascii="Times New Roman" w:hAnsi="Times New Roman" w:cs="Times New Roman"/>
          <w:bCs/>
          <w:spacing w:val="-4"/>
          <w:sz w:val="28"/>
          <w:szCs w:val="28"/>
          <w:lang w:val="pt-BR"/>
        </w:rPr>
        <w:t>- Nghe các bài thơ, đồng dao, ca dao phù hợp với độ tuổi.</w:t>
      </w:r>
    </w:p>
    <w:p w14:paraId="784F875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Đọc biểu cảm các bài thơ, đồng dao, ca dao, tục ngữ, hò vè…</w:t>
      </w:r>
      <w:bookmarkEnd w:id="2"/>
    </w:p>
    <w:p w14:paraId="1E07FBB6"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3" w:name="_Hlk219111835"/>
      <w:r w:rsidRPr="00D4688F">
        <w:rPr>
          <w:rFonts w:ascii="Times New Roman" w:hAnsi="Times New Roman" w:cs="Times New Roman"/>
          <w:bCs/>
          <w:sz w:val="28"/>
          <w:szCs w:val="28"/>
          <w:lang w:val="pt-BR"/>
        </w:rPr>
        <w:lastRenderedPageBreak/>
        <w:t xml:space="preserve">- </w:t>
      </w:r>
      <w:r w:rsidRPr="00D4688F">
        <w:rPr>
          <w:rFonts w:ascii="Times New Roman" w:hAnsi="Times New Roman" w:cs="Times New Roman"/>
          <w:b/>
          <w:sz w:val="28"/>
          <w:szCs w:val="28"/>
          <w:lang w:val="pt-BR"/>
        </w:rPr>
        <w:t>MT 69:</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nghe hiểu nội dung câu chuyện.</w:t>
      </w:r>
    </w:p>
    <w:p w14:paraId="3350263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4" w:name="_Hlk219111845"/>
      <w:bookmarkEnd w:id="3"/>
      <w:r w:rsidRPr="00D4688F">
        <w:rPr>
          <w:rFonts w:ascii="Times New Roman" w:hAnsi="Times New Roman" w:cs="Times New Roman"/>
          <w:bCs/>
          <w:spacing w:val="-4"/>
          <w:sz w:val="28"/>
          <w:szCs w:val="28"/>
          <w:lang w:val="pt-BR"/>
        </w:rPr>
        <w:t>- Nghe hiểu nội dung truyện kể, truyện đọc phù hợp với độ tuổi.</w:t>
      </w:r>
    </w:p>
    <w:p w14:paraId="24D6250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Nói được tên, hành động của nhân vật, tình huống trong câu chuyện.</w:t>
      </w:r>
    </w:p>
    <w:p w14:paraId="465767B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Kể lại được nội dung chính của câu chuyện mà trẻ đã được nghe hoặc vẽ lại các tình huống nhân vật trong câu chuyện.</w:t>
      </w:r>
    </w:p>
    <w:p w14:paraId="2232C015"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Nói tính cách nhân vật, đánh giá được hành động của nhân vật.</w:t>
      </w:r>
      <w:bookmarkEnd w:id="4"/>
    </w:p>
    <w:p w14:paraId="0FFFAEF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5" w:name="_Hlk219111863"/>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78:</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nhận dạng các chữ trong bảng chữ cái tiếng Việt.</w:t>
      </w:r>
    </w:p>
    <w:p w14:paraId="5EE8CCB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6" w:name="_Hlk219111874"/>
      <w:bookmarkEnd w:id="5"/>
      <w:r w:rsidRPr="00D4688F">
        <w:rPr>
          <w:rFonts w:ascii="Times New Roman" w:hAnsi="Times New Roman" w:cs="Times New Roman"/>
          <w:bCs/>
          <w:spacing w:val="-4"/>
          <w:sz w:val="28"/>
          <w:szCs w:val="28"/>
          <w:lang w:val="pt-BR"/>
        </w:rPr>
        <w:t>- Nhận dạng các chữ cái và phát âm đúng các chữ cái đó.</w:t>
      </w:r>
    </w:p>
    <w:p w14:paraId="24027A26"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Phát âm các tiếng có phụ âm đầu, phụ âm cuối gần giống nhau và các thanh điệu.</w:t>
      </w:r>
      <w:bookmarkEnd w:id="6"/>
    </w:p>
    <w:p w14:paraId="0E14CC5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7" w:name="_Hlk219111909"/>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79:</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Trẻ tô, đồ các nét chữ, sao chép một số kí hiệu, chữ cái, tên của mình.</w:t>
      </w:r>
      <w:bookmarkEnd w:id="7"/>
    </w:p>
    <w:p w14:paraId="4EEFD27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bookmarkStart w:id="8" w:name="_Hlk219111920"/>
      <w:r w:rsidRPr="00D4688F">
        <w:rPr>
          <w:rFonts w:ascii="Times New Roman" w:hAnsi="Times New Roman" w:cs="Times New Roman"/>
          <w:bCs/>
          <w:spacing w:val="-4"/>
          <w:sz w:val="28"/>
          <w:szCs w:val="28"/>
          <w:lang w:val="pt-BR"/>
        </w:rPr>
        <w:t>- Sao chép một số kí hiệu, chữ cái, tên của mình.</w:t>
      </w:r>
    </w:p>
    <w:p w14:paraId="616AD7AE"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Hướng viết các nét chữ.</w:t>
      </w:r>
      <w:bookmarkEnd w:id="8"/>
    </w:p>
    <w:p w14:paraId="5AE118FC" w14:textId="77777777" w:rsidR="002817E6" w:rsidRPr="00D4688F" w:rsidRDefault="002817E6" w:rsidP="002817E6">
      <w:pPr>
        <w:spacing w:after="0"/>
        <w:jc w:val="both"/>
        <w:rPr>
          <w:rFonts w:ascii="Times New Roman" w:hAnsi="Times New Roman" w:cs="Times New Roman"/>
          <w:b/>
          <w:sz w:val="28"/>
          <w:szCs w:val="28"/>
          <w:lang w:val="vi-VN"/>
        </w:rPr>
      </w:pPr>
      <w:r w:rsidRPr="00D4688F">
        <w:rPr>
          <w:rFonts w:ascii="Times New Roman" w:eastAsia="Times New Roman" w:hAnsi="Times New Roman" w:cs="Times New Roman"/>
          <w:b/>
          <w:sz w:val="28"/>
          <w:szCs w:val="28"/>
        </w:rPr>
        <w:tab/>
        <w:t xml:space="preserve">4. </w:t>
      </w:r>
      <w:r w:rsidRPr="00D4688F">
        <w:rPr>
          <w:rFonts w:ascii="Times New Roman" w:hAnsi="Times New Roman" w:cs="Times New Roman"/>
          <w:b/>
          <w:sz w:val="28"/>
          <w:szCs w:val="28"/>
          <w:lang w:val="pt-BR"/>
        </w:rPr>
        <w:t>Giáo dục</w:t>
      </w:r>
      <w:r w:rsidRPr="00D4688F">
        <w:rPr>
          <w:rFonts w:ascii="Times New Roman" w:hAnsi="Times New Roman" w:cs="Times New Roman"/>
          <w:b/>
          <w:sz w:val="28"/>
          <w:szCs w:val="28"/>
          <w:lang w:val="vi-VN"/>
        </w:rPr>
        <w:t xml:space="preserve"> phát triển</w:t>
      </w:r>
      <w:r w:rsidRPr="00D4688F">
        <w:rPr>
          <w:rFonts w:ascii="Times New Roman" w:hAnsi="Times New Roman" w:cs="Times New Roman"/>
          <w:b/>
          <w:sz w:val="28"/>
          <w:szCs w:val="28"/>
          <w:lang w:val="pt-BR"/>
        </w:rPr>
        <w:t xml:space="preserve"> tình cảm và kĩ năng xã hội</w:t>
      </w:r>
    </w:p>
    <w:p w14:paraId="08884F2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z w:val="28"/>
          <w:szCs w:val="28"/>
          <w:lang w:val="pt-BR"/>
        </w:rPr>
        <w:t xml:space="preserve">- </w:t>
      </w:r>
      <w:r w:rsidRPr="00D4688F">
        <w:rPr>
          <w:rFonts w:ascii="Times New Roman" w:hAnsi="Times New Roman" w:cs="Times New Roman"/>
          <w:b/>
          <w:sz w:val="28"/>
          <w:szCs w:val="28"/>
          <w:lang w:val="pt-BR"/>
        </w:rPr>
        <w:t>MT 98:</w:t>
      </w:r>
      <w:r w:rsidRPr="00D4688F">
        <w:rPr>
          <w:rFonts w:ascii="Times New Roman" w:hAnsi="Times New Roman" w:cs="Times New Roman"/>
          <w:bCs/>
          <w:sz w:val="28"/>
          <w:szCs w:val="28"/>
          <w:lang w:val="pt-BR"/>
        </w:rPr>
        <w:t xml:space="preserve"> </w:t>
      </w:r>
      <w:r w:rsidRPr="00D4688F">
        <w:rPr>
          <w:rFonts w:ascii="Times New Roman" w:hAnsi="Times New Roman" w:cs="Times New Roman"/>
          <w:bCs/>
          <w:spacing w:val="-4"/>
          <w:sz w:val="28"/>
          <w:szCs w:val="28"/>
          <w:lang w:val="pt-BR"/>
        </w:rPr>
        <w:t xml:space="preserve">Có ý thức giữ gìn và bảo vệ môi trưởng; biết nhắc nhở người khác giữ gìn, bảo vệ môi trường. </w:t>
      </w:r>
    </w:p>
    <w:p w14:paraId="7051F35E"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Giữ gìn vệ sinh môi trường. </w:t>
      </w:r>
    </w:p>
    <w:p w14:paraId="12F259AF"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Bỏ rác đúng nơi quy định (bỏ rác vào thùng, không vẽ lên tường…).</w:t>
      </w:r>
    </w:p>
    <w:p w14:paraId="76673DD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Nhắc nhở bạn, người khác thực hiện hành vi giữ gìn, bảo vệ môi trường (không vức rác bừa bãi, bẻ cành, ngắt hoa…).</w:t>
      </w:r>
    </w:p>
    <w:p w14:paraId="71BCC5A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w:t>
      </w:r>
      <w:r w:rsidRPr="00D4688F">
        <w:rPr>
          <w:rFonts w:ascii="Times New Roman" w:hAnsi="Times New Roman" w:cs="Times New Roman"/>
          <w:b/>
          <w:spacing w:val="-4"/>
          <w:sz w:val="28"/>
          <w:szCs w:val="28"/>
          <w:lang w:val="pt-BR"/>
        </w:rPr>
        <w:t>MT 99:</w:t>
      </w:r>
      <w:r w:rsidRPr="00D4688F">
        <w:rPr>
          <w:rFonts w:ascii="Times New Roman" w:hAnsi="Times New Roman" w:cs="Times New Roman"/>
          <w:bCs/>
          <w:spacing w:val="-4"/>
          <w:sz w:val="28"/>
          <w:szCs w:val="28"/>
          <w:lang w:val="pt-BR"/>
        </w:rPr>
        <w:t xml:space="preserve"> Trẻ biết tiết kiệm trong sinh hoạt: tắt điện, tắt quạt khi ra khỏi phòng, khóa vòi nước sau khi dùng, không để thừa thức ăn.</w:t>
      </w:r>
    </w:p>
    <w:p w14:paraId="71F6D85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Tắt điện, tắt quạt khi ra khỏi phòng, khóa vòi nước sau khi dùng, không để thừa thức ăn.</w:t>
      </w:r>
    </w:p>
    <w:p w14:paraId="25D6E251" w14:textId="77777777" w:rsidR="002817E6" w:rsidRPr="00D4688F" w:rsidRDefault="002817E6" w:rsidP="002817E6">
      <w:pPr>
        <w:spacing w:after="0"/>
        <w:jc w:val="both"/>
        <w:rPr>
          <w:rFonts w:ascii="Times New Roman" w:hAnsi="Times New Roman" w:cs="Times New Roman"/>
          <w:b/>
          <w:color w:val="000000" w:themeColor="text1"/>
          <w:sz w:val="28"/>
          <w:szCs w:val="28"/>
        </w:rPr>
      </w:pPr>
      <w:r w:rsidRPr="00D4688F">
        <w:rPr>
          <w:rFonts w:ascii="Times New Roman" w:hAnsi="Times New Roman" w:cs="Times New Roman"/>
          <w:b/>
          <w:color w:val="000000" w:themeColor="text1"/>
          <w:sz w:val="28"/>
          <w:szCs w:val="28"/>
        </w:rPr>
        <w:tab/>
        <w:t xml:space="preserve">5. </w:t>
      </w:r>
      <w:proofErr w:type="spellStart"/>
      <w:r w:rsidRPr="00D4688F">
        <w:rPr>
          <w:rFonts w:ascii="Times New Roman" w:hAnsi="Times New Roman" w:cs="Times New Roman"/>
          <w:b/>
          <w:color w:val="000000" w:themeColor="text1"/>
          <w:sz w:val="28"/>
          <w:szCs w:val="28"/>
        </w:rPr>
        <w:t>Giáo</w:t>
      </w:r>
      <w:proofErr w:type="spellEnd"/>
      <w:r w:rsidRPr="00D4688F">
        <w:rPr>
          <w:rFonts w:ascii="Times New Roman" w:hAnsi="Times New Roman" w:cs="Times New Roman"/>
          <w:b/>
          <w:color w:val="000000" w:themeColor="text1"/>
          <w:sz w:val="28"/>
          <w:szCs w:val="28"/>
        </w:rPr>
        <w:t xml:space="preserve"> </w:t>
      </w:r>
      <w:proofErr w:type="spellStart"/>
      <w:r w:rsidRPr="00D4688F">
        <w:rPr>
          <w:rFonts w:ascii="Times New Roman" w:hAnsi="Times New Roman" w:cs="Times New Roman"/>
          <w:b/>
          <w:color w:val="000000" w:themeColor="text1"/>
          <w:sz w:val="28"/>
          <w:szCs w:val="28"/>
        </w:rPr>
        <w:t>dục</w:t>
      </w:r>
      <w:proofErr w:type="spellEnd"/>
      <w:r w:rsidRPr="00D4688F">
        <w:rPr>
          <w:rFonts w:ascii="Times New Roman" w:hAnsi="Times New Roman" w:cs="Times New Roman"/>
          <w:b/>
          <w:color w:val="000000" w:themeColor="text1"/>
          <w:sz w:val="28"/>
          <w:szCs w:val="28"/>
        </w:rPr>
        <w:t xml:space="preserve"> </w:t>
      </w:r>
      <w:proofErr w:type="spellStart"/>
      <w:r w:rsidRPr="00D4688F">
        <w:rPr>
          <w:rFonts w:ascii="Times New Roman" w:hAnsi="Times New Roman" w:cs="Times New Roman"/>
          <w:b/>
          <w:color w:val="000000" w:themeColor="text1"/>
          <w:sz w:val="28"/>
          <w:szCs w:val="28"/>
        </w:rPr>
        <w:t>phát</w:t>
      </w:r>
      <w:proofErr w:type="spellEnd"/>
      <w:r w:rsidRPr="00D4688F">
        <w:rPr>
          <w:rFonts w:ascii="Times New Roman" w:hAnsi="Times New Roman" w:cs="Times New Roman"/>
          <w:b/>
          <w:color w:val="000000" w:themeColor="text1"/>
          <w:sz w:val="28"/>
          <w:szCs w:val="28"/>
        </w:rPr>
        <w:t xml:space="preserve"> </w:t>
      </w:r>
      <w:proofErr w:type="spellStart"/>
      <w:r w:rsidRPr="00D4688F">
        <w:rPr>
          <w:rFonts w:ascii="Times New Roman" w:hAnsi="Times New Roman" w:cs="Times New Roman"/>
          <w:b/>
          <w:color w:val="000000" w:themeColor="text1"/>
          <w:sz w:val="28"/>
          <w:szCs w:val="28"/>
        </w:rPr>
        <w:t>triển</w:t>
      </w:r>
      <w:proofErr w:type="spellEnd"/>
      <w:r w:rsidRPr="00D4688F">
        <w:rPr>
          <w:rFonts w:ascii="Times New Roman" w:hAnsi="Times New Roman" w:cs="Times New Roman"/>
          <w:b/>
          <w:color w:val="000000" w:themeColor="text1"/>
          <w:sz w:val="28"/>
          <w:szCs w:val="28"/>
        </w:rPr>
        <w:t xml:space="preserve"> </w:t>
      </w:r>
      <w:proofErr w:type="spellStart"/>
      <w:r w:rsidRPr="00D4688F">
        <w:rPr>
          <w:rFonts w:ascii="Times New Roman" w:hAnsi="Times New Roman" w:cs="Times New Roman"/>
          <w:b/>
          <w:color w:val="000000" w:themeColor="text1"/>
          <w:sz w:val="28"/>
          <w:szCs w:val="28"/>
        </w:rPr>
        <w:t>thẩm</w:t>
      </w:r>
      <w:proofErr w:type="spellEnd"/>
      <w:r w:rsidRPr="00D4688F">
        <w:rPr>
          <w:rFonts w:ascii="Times New Roman" w:hAnsi="Times New Roman" w:cs="Times New Roman"/>
          <w:b/>
          <w:color w:val="000000" w:themeColor="text1"/>
          <w:sz w:val="28"/>
          <w:szCs w:val="28"/>
        </w:rPr>
        <w:t xml:space="preserve"> </w:t>
      </w:r>
      <w:proofErr w:type="spellStart"/>
      <w:r w:rsidRPr="00D4688F">
        <w:rPr>
          <w:rFonts w:ascii="Times New Roman" w:hAnsi="Times New Roman" w:cs="Times New Roman"/>
          <w:b/>
          <w:color w:val="000000" w:themeColor="text1"/>
          <w:sz w:val="28"/>
          <w:szCs w:val="28"/>
        </w:rPr>
        <w:t>mĩ</w:t>
      </w:r>
      <w:proofErr w:type="spellEnd"/>
    </w:p>
    <w:p w14:paraId="3FB50D60" w14:textId="77777777" w:rsidR="002817E6" w:rsidRPr="00D4688F" w:rsidRDefault="002817E6" w:rsidP="002817E6">
      <w:pPr>
        <w:spacing w:after="0"/>
        <w:ind w:firstLine="720"/>
        <w:jc w:val="both"/>
        <w:outlineLvl w:val="0"/>
        <w:rPr>
          <w:rFonts w:ascii="Times New Roman" w:eastAsia="Times New Roman" w:hAnsi="Times New Roman" w:cs="Times New Roman"/>
          <w:bCs/>
          <w:i/>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101:</w:t>
      </w:r>
      <w:r w:rsidRPr="00D4688F">
        <w:rPr>
          <w:rFonts w:ascii="Times New Roman" w:eastAsia="Times New Roman" w:hAnsi="Times New Roman" w:cs="Times New Roman"/>
          <w:bCs/>
          <w:iCs/>
          <w:sz w:val="28"/>
          <w:szCs w:val="28"/>
          <w:lang w:val="it-IT"/>
        </w:rPr>
        <w:t xml:space="preserve"> Trẻ chăm chú lắng nghe và hưởng ứng cảm xúc (hát theo, nhún nhảy, lắc lư, thể hiện động tác minh họa phù hợp) theo bài hát, bản nhạc </w:t>
      </w:r>
      <w:r w:rsidRPr="00D4688F">
        <w:rPr>
          <w:rFonts w:ascii="Times New Roman" w:eastAsia="Times New Roman" w:hAnsi="Times New Roman" w:cs="Times New Roman"/>
          <w:bCs/>
          <w:i/>
          <w:sz w:val="28"/>
          <w:szCs w:val="28"/>
          <w:lang w:val="it-IT"/>
        </w:rPr>
        <w:t>với sắc thái đa dạng;</w:t>
      </w:r>
    </w:p>
    <w:p w14:paraId="1FCEEE73"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Nghe các thể loại âm nhạc khác nhau (nhạc thiếu nhi, dân ca, nhạc cổ điển).</w:t>
      </w:r>
    </w:p>
    <w:p w14:paraId="609E6BB2"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Nghe và nhận ra sắc thái (vui, buồn, tình cảm thiết tha) của bài hát, bản nhạc.</w:t>
      </w:r>
    </w:p>
    <w:p w14:paraId="3896752A"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Nghe </w:t>
      </w:r>
      <w:r w:rsidRPr="00D4688F">
        <w:rPr>
          <w:rFonts w:ascii="Times New Roman" w:eastAsia="Times New Roman" w:hAnsi="Times New Roman" w:cs="Times New Roman"/>
          <w:bCs/>
          <w:i/>
          <w:sz w:val="28"/>
          <w:szCs w:val="28"/>
          <w:lang w:val="it-IT"/>
        </w:rPr>
        <w:t>và thể hiện cảm xúc phù hợp với các sắc thái đa dạng: Các âm thanh trong cuộc sống, thiên nhiên; các tác phẩm âm nhạc (đặc biệt là dân ca Việt Nam).</w:t>
      </w:r>
    </w:p>
    <w:p w14:paraId="7F199C81"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lastRenderedPageBreak/>
        <w:t xml:space="preserve">- </w:t>
      </w:r>
      <w:r w:rsidRPr="00D4688F">
        <w:rPr>
          <w:rFonts w:ascii="Times New Roman" w:eastAsia="Times New Roman" w:hAnsi="Times New Roman" w:cs="Times New Roman"/>
          <w:b/>
          <w:iCs/>
          <w:sz w:val="28"/>
          <w:szCs w:val="28"/>
          <w:lang w:val="it-IT"/>
        </w:rPr>
        <w:t>MT 104:</w:t>
      </w:r>
      <w:r w:rsidRPr="00D4688F">
        <w:rPr>
          <w:rFonts w:ascii="Times New Roman" w:eastAsia="Times New Roman" w:hAnsi="Times New Roman" w:cs="Times New Roman"/>
          <w:bCs/>
          <w:iCs/>
          <w:sz w:val="28"/>
          <w:szCs w:val="28"/>
          <w:lang w:val="it-IT"/>
        </w:rPr>
        <w:t xml:space="preserve"> Trẻ vận động nhịp nhàng, phù hợp với sắc thái, nhịp điệu của bài hát, bản nhạc với các hình thức (vỗ tay theo các loại tiết tấu, múa).</w:t>
      </w:r>
    </w:p>
    <w:p w14:paraId="1495EF50"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Vận động nhịp nhàng theo giai điệu, nhịp điệu và thể hiện sắc thái phù hợp với các bài hát, bản nhạc.</w:t>
      </w:r>
    </w:p>
    <w:p w14:paraId="570A79A6"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105:</w:t>
      </w:r>
      <w:r w:rsidRPr="00D4688F">
        <w:rPr>
          <w:rFonts w:ascii="Times New Roman" w:eastAsia="Times New Roman" w:hAnsi="Times New Roman" w:cs="Times New Roman"/>
          <w:bCs/>
          <w:iCs/>
          <w:sz w:val="28"/>
          <w:szCs w:val="28"/>
          <w:lang w:val="it-IT"/>
        </w:rPr>
        <w:t xml:space="preserve"> Trẻ phối hợp và lựa chọn các nguyên vật liệu tạo hình, vật liệu thiên nhiên để tạo ra sản phẩm.</w:t>
      </w:r>
    </w:p>
    <w:p w14:paraId="47E9A7E0"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Lựa chọn các nguyên vật liệu tạo hình, vật liệu thiên nhiên để tạo ra các sản phẩm theo ý tưởng của trẻ.</w:t>
      </w:r>
    </w:p>
    <w:p w14:paraId="69DA1CA8"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106:</w:t>
      </w:r>
      <w:r w:rsidRPr="00D4688F">
        <w:rPr>
          <w:rFonts w:ascii="Times New Roman" w:eastAsia="Times New Roman" w:hAnsi="Times New Roman" w:cs="Times New Roman"/>
          <w:bCs/>
          <w:iCs/>
          <w:sz w:val="28"/>
          <w:szCs w:val="28"/>
          <w:lang w:val="it-IT"/>
        </w:rPr>
        <w:t xml:space="preserve"> Trẻ phối hợp các kĩ năng vẽ để tạo thành bức tranh có màu sắc, bố cục cân đối.</w:t>
      </w:r>
    </w:p>
    <w:p w14:paraId="6F8A4287"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Phối hợp các kĩ năng vẽ để tạo ra sản phẩm có màu sắc, đường nét, bố cục cân đối.</w:t>
      </w:r>
    </w:p>
    <w:p w14:paraId="26272BA8"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xml:space="preserve">- </w:t>
      </w:r>
      <w:r w:rsidRPr="00D4688F">
        <w:rPr>
          <w:rFonts w:ascii="Times New Roman" w:eastAsia="Times New Roman" w:hAnsi="Times New Roman" w:cs="Times New Roman"/>
          <w:b/>
          <w:iCs/>
          <w:sz w:val="28"/>
          <w:szCs w:val="28"/>
          <w:lang w:val="it-IT"/>
        </w:rPr>
        <w:t>MT 107:</w:t>
      </w:r>
      <w:r w:rsidRPr="00D4688F">
        <w:rPr>
          <w:rFonts w:ascii="Times New Roman" w:eastAsia="Times New Roman" w:hAnsi="Times New Roman" w:cs="Times New Roman"/>
          <w:bCs/>
          <w:iCs/>
          <w:sz w:val="28"/>
          <w:szCs w:val="28"/>
          <w:lang w:val="it-IT"/>
        </w:rPr>
        <w:t xml:space="preserve"> Trẻ biết phối hợp các kỹ năng cắt, xé dán để tạo thành bức tranh có màu sắc hài hòa, bố cục cân đối.</w:t>
      </w:r>
    </w:p>
    <w:p w14:paraId="47C29430" w14:textId="77777777" w:rsidR="002817E6" w:rsidRPr="00D4688F" w:rsidRDefault="002817E6" w:rsidP="002817E6">
      <w:pPr>
        <w:spacing w:after="0"/>
        <w:ind w:firstLine="720"/>
        <w:jc w:val="both"/>
        <w:outlineLvl w:val="0"/>
        <w:rPr>
          <w:rFonts w:ascii="Times New Roman" w:eastAsia="Times New Roman" w:hAnsi="Times New Roman" w:cs="Times New Roman"/>
          <w:bCs/>
          <w:iCs/>
          <w:sz w:val="28"/>
          <w:szCs w:val="28"/>
          <w:lang w:val="it-IT"/>
        </w:rPr>
      </w:pPr>
      <w:r w:rsidRPr="00D4688F">
        <w:rPr>
          <w:rFonts w:ascii="Times New Roman" w:eastAsia="Times New Roman" w:hAnsi="Times New Roman" w:cs="Times New Roman"/>
          <w:bCs/>
          <w:iCs/>
          <w:sz w:val="28"/>
          <w:szCs w:val="28"/>
          <w:lang w:val="it-IT"/>
        </w:rPr>
        <w:t>- Phối hợp các kỹ năng cắt, xé dán để tạo thành bức tranh có màu sắc hài hòa, bố cục cân đối.</w:t>
      </w:r>
    </w:p>
    <w:p w14:paraId="0BDB5C8B"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548640AA"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6623828F"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75F81D8D"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739617E6"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3EFC58C6"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32C15CBF"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605DEDCB"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3B166F10"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7535C965"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51CBF3B3"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77BED9C1"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013B96B3"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382580AC"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77B08EE2" w14:textId="77777777" w:rsidR="002817E6"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p>
    <w:p w14:paraId="13027715" w14:textId="77777777" w:rsidR="002817E6" w:rsidRPr="00D4688F" w:rsidRDefault="002817E6" w:rsidP="002817E6">
      <w:pPr>
        <w:spacing w:after="0"/>
        <w:jc w:val="center"/>
        <w:rPr>
          <w:rFonts w:ascii="Times New Roman" w:eastAsia="Times New Roman" w:hAnsi="Times New Roman" w:cs="Times New Roman"/>
          <w:b/>
          <w:sz w:val="28"/>
          <w:szCs w:val="28"/>
        </w:rPr>
      </w:pPr>
      <w:r w:rsidRPr="00D4688F">
        <w:rPr>
          <w:rFonts w:ascii="Times New Roman" w:eastAsia="Times New Roman" w:hAnsi="Times New Roman" w:cs="Times New Roman"/>
          <w:b/>
          <w:sz w:val="28"/>
          <w:szCs w:val="28"/>
        </w:rPr>
        <w:lastRenderedPageBreak/>
        <w:t>KẾ HOẠCH CHỦ ĐỀ LỚP MẪU GIÁO B5</w:t>
      </w:r>
    </w:p>
    <w:p w14:paraId="609F2962" w14:textId="77777777" w:rsidR="002817E6" w:rsidRPr="00D4688F" w:rsidRDefault="002817E6" w:rsidP="002817E6">
      <w:pPr>
        <w:spacing w:after="0"/>
        <w:jc w:val="center"/>
        <w:rPr>
          <w:rFonts w:ascii="Times New Roman" w:eastAsia="Times New Roman" w:hAnsi="Times New Roman" w:cs="Times New Roman"/>
          <w:b/>
          <w:sz w:val="28"/>
          <w:szCs w:val="28"/>
        </w:rPr>
      </w:pPr>
      <w:proofErr w:type="spellStart"/>
      <w:r w:rsidRPr="00D4688F">
        <w:rPr>
          <w:rFonts w:ascii="Times New Roman" w:eastAsia="Times New Roman" w:hAnsi="Times New Roman" w:cs="Times New Roman"/>
          <w:b/>
          <w:sz w:val="28"/>
          <w:szCs w:val="28"/>
        </w:rPr>
        <w:t>Chủ</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đề</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Nước</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và</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một</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số</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hiện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tượng</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tự</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nhiên</w:t>
      </w:r>
      <w:proofErr w:type="spellEnd"/>
    </w:p>
    <w:p w14:paraId="4BCD033F" w14:textId="01D5BE07" w:rsidR="002817E6" w:rsidRPr="002817E6" w:rsidRDefault="002817E6" w:rsidP="002817E6">
      <w:pPr>
        <w:spacing w:after="0"/>
        <w:jc w:val="center"/>
        <w:rPr>
          <w:rFonts w:ascii="Times New Roman" w:eastAsia="Times New Roman" w:hAnsi="Times New Roman" w:cs="Times New Roman"/>
          <w:b/>
          <w:sz w:val="28"/>
          <w:szCs w:val="28"/>
        </w:rPr>
      </w:pPr>
      <w:r w:rsidRPr="00D4688F">
        <w:rPr>
          <w:rFonts w:ascii="Times New Roman" w:eastAsia="Times New Roman" w:hAnsi="Times New Roman" w:cs="Times New Roman"/>
          <w:b/>
          <w:sz w:val="28"/>
          <w:szCs w:val="28"/>
        </w:rPr>
        <w:t>(</w:t>
      </w:r>
      <w:proofErr w:type="spellStart"/>
      <w:r w:rsidRPr="00D4688F">
        <w:rPr>
          <w:rFonts w:ascii="Times New Roman" w:eastAsia="Times New Roman" w:hAnsi="Times New Roman" w:cs="Times New Roman"/>
          <w:b/>
          <w:sz w:val="28"/>
          <w:szCs w:val="28"/>
        </w:rPr>
        <w:t>Thời</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gian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thực</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hiện</w:t>
      </w:r>
      <w:proofErr w:type="spellEnd"/>
      <w:r w:rsidRPr="00D4688F">
        <w:rPr>
          <w:rFonts w:ascii="Times New Roman" w:eastAsia="Times New Roman" w:hAnsi="Times New Roman" w:cs="Times New Roman"/>
          <w:b/>
          <w:sz w:val="28"/>
          <w:szCs w:val="28"/>
        </w:rPr>
        <w:t xml:space="preserve"> 3 </w:t>
      </w:r>
      <w:proofErr w:type="spellStart"/>
      <w:r w:rsidRPr="00D4688F">
        <w:rPr>
          <w:rFonts w:ascii="Times New Roman" w:eastAsia="Times New Roman" w:hAnsi="Times New Roman" w:cs="Times New Roman"/>
          <w:b/>
          <w:sz w:val="28"/>
          <w:szCs w:val="28"/>
        </w:rPr>
        <w:t>tuần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từ</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ngày</w:t>
      </w:r>
      <w:proofErr w:type="spellEnd"/>
      <w:r w:rsidRPr="00D4688F">
        <w:rPr>
          <w:rFonts w:ascii="Times New Roman" w:eastAsia="Times New Roman" w:hAnsi="Times New Roman" w:cs="Times New Roman"/>
          <w:b/>
          <w:sz w:val="28"/>
          <w:szCs w:val="28"/>
        </w:rPr>
        <w:t xml:space="preserve"> 23/03/2026 </w:t>
      </w:r>
      <w:proofErr w:type="spellStart"/>
      <w:r w:rsidRPr="00D4688F">
        <w:rPr>
          <w:rFonts w:ascii="Times New Roman" w:eastAsia="Times New Roman" w:hAnsi="Times New Roman" w:cs="Times New Roman"/>
          <w:b/>
          <w:sz w:val="28"/>
          <w:szCs w:val="28"/>
        </w:rPr>
        <w:t>đến</w:t>
      </w:r>
      <w:proofErr w:type="spellEnd"/>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
          <w:sz w:val="28"/>
          <w:szCs w:val="28"/>
        </w:rPr>
        <w:t>ngày</w:t>
      </w:r>
      <w:proofErr w:type="spellEnd"/>
      <w:r w:rsidRPr="00D4688F">
        <w:rPr>
          <w:rFonts w:ascii="Times New Roman" w:eastAsia="Times New Roman" w:hAnsi="Times New Roman" w:cs="Times New Roman"/>
          <w:b/>
          <w:sz w:val="28"/>
          <w:szCs w:val="28"/>
        </w:rPr>
        <w:t xml:space="preserve"> 10/04/2026)</w:t>
      </w:r>
    </w:p>
    <w:p w14:paraId="0EBBCC35" w14:textId="469B3856" w:rsidR="002817E6" w:rsidRPr="00D4688F"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pt-PT"/>
        </w:rPr>
      </w:pPr>
      <w:r w:rsidRPr="00D4688F">
        <w:rPr>
          <w:rFonts w:ascii="Times New Roman" w:eastAsia="Calibri" w:hAnsi="Times New Roman" w:cs="Times New Roman"/>
          <w:b/>
          <w:color w:val="000000" w:themeColor="text1"/>
          <w:sz w:val="28"/>
          <w:szCs w:val="28"/>
          <w:shd w:val="clear" w:color="auto" w:fill="FFFFFF"/>
          <w:lang w:val="pt-PT"/>
        </w:rPr>
        <w:t>II. YÊU CẦU, CHUẨN BỊ</w:t>
      </w:r>
    </w:p>
    <w:p w14:paraId="5595CDC4" w14:textId="77777777" w:rsidR="002817E6" w:rsidRPr="00D4688F" w:rsidRDefault="002817E6" w:rsidP="002817E6">
      <w:pPr>
        <w:spacing w:after="0"/>
        <w:jc w:val="both"/>
        <w:rPr>
          <w:rFonts w:ascii="Times New Roman" w:eastAsia="Calibri" w:hAnsi="Times New Roman" w:cs="Times New Roman"/>
          <w:bCs/>
          <w:color w:val="EE0000"/>
          <w:sz w:val="28"/>
          <w:szCs w:val="28"/>
          <w:shd w:val="clear" w:color="auto" w:fill="FFFFFF"/>
          <w:lang w:val="vi-VN"/>
        </w:rPr>
      </w:pPr>
      <w:r w:rsidRPr="00D4688F">
        <w:rPr>
          <w:rFonts w:ascii="Times New Roman" w:eastAsia="Calibri" w:hAnsi="Times New Roman" w:cs="Times New Roman"/>
          <w:b/>
          <w:color w:val="000000" w:themeColor="text1"/>
          <w:sz w:val="28"/>
          <w:szCs w:val="28"/>
          <w:shd w:val="clear" w:color="auto" w:fill="FFFFFF"/>
          <w:lang w:val="pt-PT"/>
        </w:rPr>
        <w:tab/>
        <w:t xml:space="preserve">1. Yêu cầu </w:t>
      </w:r>
    </w:p>
    <w:p w14:paraId="6F03C11A" w14:textId="77777777" w:rsidR="002817E6" w:rsidRPr="00D4688F" w:rsidRDefault="002817E6" w:rsidP="002817E6">
      <w:pPr>
        <w:spacing w:after="0"/>
        <w:jc w:val="both"/>
        <w:rPr>
          <w:rFonts w:ascii="Times New Roman" w:hAnsi="Times New Roman" w:cs="Times New Roman"/>
          <w:b/>
          <w:color w:val="333333"/>
          <w:sz w:val="28"/>
          <w:szCs w:val="28"/>
          <w:lang w:val="vi-VN"/>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a. Kiến thức:</w:t>
      </w:r>
    </w:p>
    <w:p w14:paraId="7E13E7AC" w14:textId="77777777" w:rsidR="002817E6" w:rsidRPr="00D4688F" w:rsidRDefault="002817E6" w:rsidP="002817E6">
      <w:pPr>
        <w:spacing w:after="0"/>
        <w:jc w:val="both"/>
        <w:rPr>
          <w:rFonts w:ascii="Times New Roman" w:hAnsi="Times New Roman" w:cs="Times New Roman"/>
          <w:b/>
          <w:color w:val="333333"/>
          <w:sz w:val="28"/>
          <w:szCs w:val="28"/>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 Tuần 1</w:t>
      </w:r>
    </w:p>
    <w:p w14:paraId="5CAB9A9B"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tên 1 số nguồn nước: nước sông, nước mưa, nước giếng, nước ao, nước suối...</w:t>
      </w:r>
    </w:p>
    <w:p w14:paraId="3E57268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biết 1 số đặc điểm, tính chất, trạng thái của nước: Nước sạch không màu, không mùi, không vị, không có hình dạng cố định.</w:t>
      </w:r>
    </w:p>
    <w:p w14:paraId="306D799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1 số ích lợi, tác dụng của nước đối với cuộc sống, con người, cây cối, loài vật: để uống, tắm mát, rửa sạch, ăn uống...và sự cần thiết của nước: nước không thể thiếu, nếu không được cung cấp  nước mọi vật  sẽ bị chết dần.</w:t>
      </w:r>
    </w:p>
    <w:p w14:paraId="72DF1F79"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biết vì sao phải giữ gìn nguồn nước sạch, không làm bẩn, ô nhiễm nguồn nước sạch và tiết kiệm nước.</w:t>
      </w:r>
    </w:p>
    <w:p w14:paraId="74C761EF"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đọc thuộc và đọc diễn cảm bài thơ “Mưa rơi”.</w:t>
      </w:r>
    </w:p>
    <w:p w14:paraId="20050D21"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Phát âm đúng chữ cái g, y.</w:t>
      </w:r>
    </w:p>
    <w:p w14:paraId="7CD575D7"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Biết làm đám mây bằng bông.</w:t>
      </w:r>
    </w:p>
    <w:p w14:paraId="2416A48E"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Biết so sánh dung tích 3 đối tượng.</w:t>
      </w:r>
    </w:p>
    <w:p w14:paraId="13B3A159"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Bổn phận của trẻ em với cộng đồng, xã hội: Tôn trọng lễ phép với người lớn tuổi, chấp hành quy định về an toàn giao thông bảo vệ giữ gìn đồ dùng đồ chơi và các tài sản công cộng.</w:t>
      </w:r>
    </w:p>
    <w:p w14:paraId="6D418AE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Bổn phận của trẻ với nhà trường: Yêu quý, tôn trọng cán bộ quản lý, giáo viên, nhân viên của nhà trường yêu thương, đoàn kết, giúp đỡ bạn bè.</w:t>
      </w:r>
    </w:p>
    <w:p w14:paraId="067B9DC3" w14:textId="77777777" w:rsidR="002817E6" w:rsidRPr="00D4688F" w:rsidRDefault="002817E6" w:rsidP="002817E6">
      <w:pPr>
        <w:spacing w:after="0"/>
        <w:jc w:val="both"/>
        <w:rPr>
          <w:rFonts w:ascii="Times New Roman" w:hAnsi="Times New Roman" w:cs="Times New Roman"/>
          <w:b/>
          <w:color w:val="333333"/>
          <w:sz w:val="28"/>
          <w:szCs w:val="28"/>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 Tuần 2</w:t>
      </w:r>
    </w:p>
    <w:p w14:paraId="4F5FF876"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kể tên 1 số hiện tượng thời tiết: gió, mây, mưa, sấm chớp, bão, cầu vồng...</w:t>
      </w:r>
    </w:p>
    <w:p w14:paraId="2FCBB0AB"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Trẻ nhận biết mối quan hệ của một số hiện tượng thời thiết: mây, mưa, nắng và ảnh hưởng của thời tiết  đối với sinh hoạt của con người, cây cối và động vật. </w:t>
      </w:r>
    </w:p>
    <w:p w14:paraId="344555E1"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biết đặc điểm nổi bật của các mùa trong năm.</w:t>
      </w:r>
    </w:p>
    <w:p w14:paraId="62FC76B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lastRenderedPageBreak/>
        <w:t>- Trẻ nhận biết được dấu hiệu nổi bật, sự khác nhau của ngày và đêm.</w:t>
      </w:r>
    </w:p>
    <w:p w14:paraId="0A62825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biết được đặc điểm thời tiết mùa hè, biết mặt trời, mặt trăng và các vì sao.</w:t>
      </w:r>
    </w:p>
    <w:p w14:paraId="002E8711"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trang phục, đồ dùng ăn uống, hoạt động của con người phù hợp với thời tiết các mùa.</w:t>
      </w:r>
      <w:r w:rsidRPr="00D4688F">
        <w:rPr>
          <w:rFonts w:ascii="Times New Roman" w:hAnsi="Times New Roman" w:cs="Times New Roman"/>
          <w:bCs/>
          <w:spacing w:val="-4"/>
          <w:sz w:val="28"/>
          <w:szCs w:val="28"/>
          <w:lang w:val="pt-BR"/>
        </w:rPr>
        <w:tab/>
      </w:r>
    </w:p>
    <w:p w14:paraId="140053A5"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Tô trùng khít các nét chữ cái g, y. </w:t>
      </w:r>
    </w:p>
    <w:p w14:paraId="6B95AAD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vẽ đẹp, có sự sáng tạo trong khi vẽ.</w:t>
      </w:r>
    </w:p>
    <w:p w14:paraId="67C7263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Hát và vận động vỗ đệm các bài “Mùa hè đến”.</w:t>
      </w:r>
    </w:p>
    <w:p w14:paraId="5E12F06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Bật xa đúng kỹ thuật các động tác.</w:t>
      </w:r>
      <w:r w:rsidRPr="00D4688F">
        <w:rPr>
          <w:rFonts w:ascii="Times New Roman" w:hAnsi="Times New Roman" w:cs="Times New Roman"/>
          <w:bCs/>
          <w:spacing w:val="-4"/>
          <w:sz w:val="28"/>
          <w:szCs w:val="28"/>
          <w:lang w:val="pt-BR"/>
        </w:rPr>
        <w:tab/>
      </w:r>
    </w:p>
    <w:p w14:paraId="179DEED2" w14:textId="77777777" w:rsidR="002817E6" w:rsidRPr="00D4688F" w:rsidRDefault="002817E6" w:rsidP="002817E6">
      <w:pPr>
        <w:spacing w:after="0"/>
        <w:jc w:val="both"/>
        <w:rPr>
          <w:rFonts w:ascii="Times New Roman" w:hAnsi="Times New Roman" w:cs="Times New Roman"/>
          <w:b/>
          <w:color w:val="333333"/>
          <w:sz w:val="28"/>
          <w:szCs w:val="28"/>
          <w:lang w:val="vi-VN"/>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 Tuần 3</w:t>
      </w:r>
    </w:p>
    <w:p w14:paraId="20DFBFB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kể tên 1 số hiện tượng thời tiết của mùa hè: gió, mây, mưa, sấm chớp, bão, cầu vồng...</w:t>
      </w:r>
    </w:p>
    <w:p w14:paraId="42CB7A25"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xml:space="preserve">- Trẻ nhận biết mối quan hệ của một số hiện tượng thời thiết: mây, mưa, nắng và ảnh hưởng của thời tiết  đối với sinh hoạt của con người, cây cối và động vật. </w:t>
      </w:r>
    </w:p>
    <w:p w14:paraId="1319B80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biết đặc điểm nổi bật của mùa hè.</w:t>
      </w:r>
    </w:p>
    <w:p w14:paraId="5CB5D589"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biết được dấu hiệu nổi bật, sự khác nhau của ngày và đêm.</w:t>
      </w:r>
    </w:p>
    <w:p w14:paraId="46CDBF50"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biết được đặc điểm thời tiết mùa hè, biết mặt trời, mặt trăng và các vì sao.</w:t>
      </w:r>
    </w:p>
    <w:p w14:paraId="5E313208"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trang phục, đồ dùng ăn uống, hoạt động của con người phù hợp với thời tiết mùa hè.</w:t>
      </w:r>
      <w:r w:rsidRPr="00D4688F">
        <w:rPr>
          <w:rFonts w:ascii="Times New Roman" w:hAnsi="Times New Roman" w:cs="Times New Roman"/>
          <w:bCs/>
          <w:spacing w:val="-4"/>
          <w:sz w:val="28"/>
          <w:szCs w:val="28"/>
          <w:lang w:val="pt-BR"/>
        </w:rPr>
        <w:tab/>
      </w:r>
    </w:p>
    <w:p w14:paraId="2059522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Tô trùng khít các nét chữ cái g, y. Nhận biết chữ cái s, x.</w:t>
      </w:r>
    </w:p>
    <w:p w14:paraId="1DB21FB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vẽ đẹp, có sự sáng tạo trong khi vẽ.</w:t>
      </w:r>
    </w:p>
    <w:p w14:paraId="5577EFD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Hát và vận động vỗ đệm các bài “Cháu vẽ ông mặt trời”.</w:t>
      </w:r>
    </w:p>
    <w:p w14:paraId="75382F8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Bật từ trên cao xuống đúng kỹ thuật các động tác.</w:t>
      </w:r>
    </w:p>
    <w:p w14:paraId="0784C2B0"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
          <w:color w:val="333333"/>
          <w:sz w:val="28"/>
          <w:szCs w:val="28"/>
        </w:rPr>
        <w:t>b</w:t>
      </w:r>
      <w:r w:rsidRPr="00D4688F">
        <w:rPr>
          <w:rFonts w:ascii="Times New Roman" w:hAnsi="Times New Roman" w:cs="Times New Roman"/>
          <w:b/>
          <w:color w:val="333333"/>
          <w:sz w:val="28"/>
          <w:szCs w:val="28"/>
          <w:lang w:val="vi-VN"/>
        </w:rPr>
        <w:t>. Kỹ năng:</w:t>
      </w:r>
    </w:p>
    <w:p w14:paraId="0B2D8FAA" w14:textId="77777777" w:rsidR="002817E6" w:rsidRPr="00D4688F" w:rsidRDefault="002817E6" w:rsidP="002817E6">
      <w:pPr>
        <w:spacing w:after="0"/>
        <w:jc w:val="both"/>
        <w:rPr>
          <w:rFonts w:ascii="Times New Roman" w:hAnsi="Times New Roman" w:cs="Times New Roman"/>
          <w:b/>
          <w:color w:val="333333"/>
          <w:sz w:val="28"/>
          <w:szCs w:val="28"/>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 Tuần 1</w:t>
      </w:r>
    </w:p>
    <w:p w14:paraId="6DED294C"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sz w:val="28"/>
          <w:szCs w:val="28"/>
          <w:lang w:val="pt-BR"/>
        </w:rPr>
        <w:t xml:space="preserve">- </w:t>
      </w:r>
      <w:r w:rsidRPr="00D4688F">
        <w:rPr>
          <w:rFonts w:ascii="Times New Roman" w:hAnsi="Times New Roman" w:cs="Times New Roman"/>
          <w:bCs/>
          <w:spacing w:val="-4"/>
          <w:sz w:val="28"/>
          <w:szCs w:val="28"/>
          <w:lang w:val="pt-BR"/>
        </w:rPr>
        <w:t>Trẻ biết đo lượng nước bằng 1 đơn vị nào đó.</w:t>
      </w:r>
    </w:p>
    <w:p w14:paraId="3E563FD2"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nhận dạng các chữ cái g, y và nhận biết số lượng trong phạm vi 10.</w:t>
      </w:r>
    </w:p>
    <w:p w14:paraId="0DDB34D5"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Rèn luyện ngôn ngữ cho trẻ qua bài thơ “Mưa rơi”, bài hát trong chủ đề.</w:t>
      </w:r>
    </w:p>
    <w:p w14:paraId="2D86852E"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Luyện kĩ năng vẽ, tô màu, xé dán qua các sản phẩm tạo hình.</w:t>
      </w:r>
    </w:p>
    <w:p w14:paraId="1CAFF939" w14:textId="77777777" w:rsidR="002817E6" w:rsidRPr="00D4688F" w:rsidRDefault="002817E6" w:rsidP="002817E6">
      <w:pPr>
        <w:spacing w:after="0"/>
        <w:jc w:val="both"/>
        <w:rPr>
          <w:rFonts w:ascii="Times New Roman" w:hAnsi="Times New Roman" w:cs="Times New Roman"/>
          <w:b/>
          <w:color w:val="333333"/>
          <w:sz w:val="28"/>
          <w:szCs w:val="28"/>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 Tuần 2</w:t>
      </w:r>
    </w:p>
    <w:p w14:paraId="25F8CC6F"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lastRenderedPageBreak/>
        <w:t>-  Trẻ biết trao đổi, thảo luận với người lớn và các bạn, nói về những gì quan sát, nhận xét, phỏng đoán về các hiện tượng tự nhiên, thời tiết theo mùa.</w:t>
      </w:r>
    </w:p>
    <w:p w14:paraId="54C7982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đọc, hát rõ lời bài thơ, bài hát về một số hiện tượng thời tiết và mùa.</w:t>
      </w:r>
    </w:p>
    <w:p w14:paraId="082554EF"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sử dụng kĩ năng vẽ, tô, nặn để tạo ra một số sản phẩm tạo hình.</w:t>
      </w:r>
    </w:p>
    <w:p w14:paraId="1B3807D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cùng cô kể chuyện thành thạo.</w:t>
      </w:r>
    </w:p>
    <w:p w14:paraId="4F92046B" w14:textId="77777777" w:rsidR="002817E6" w:rsidRPr="00D4688F" w:rsidRDefault="002817E6" w:rsidP="002817E6">
      <w:pPr>
        <w:spacing w:after="0"/>
        <w:jc w:val="both"/>
        <w:rPr>
          <w:rFonts w:ascii="Times New Roman" w:hAnsi="Times New Roman" w:cs="Times New Roman"/>
          <w:b/>
          <w:color w:val="333333"/>
          <w:sz w:val="28"/>
          <w:szCs w:val="28"/>
          <w:lang w:val="vi-VN"/>
        </w:rPr>
      </w:pPr>
      <w:r w:rsidRPr="00D4688F">
        <w:rPr>
          <w:rFonts w:ascii="Times New Roman" w:hAnsi="Times New Roman" w:cs="Times New Roman"/>
          <w:b/>
          <w:color w:val="333333"/>
          <w:sz w:val="28"/>
          <w:szCs w:val="28"/>
          <w:lang w:val="vi-VN"/>
        </w:rPr>
        <w:tab/>
        <w:t>* Tuần 3</w:t>
      </w:r>
    </w:p>
    <w:p w14:paraId="2FC06EFD"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trao đổi, thảo luận với người lớn và các bạn, nói về những gì quan sát, nhận xét, phỏng đoán về các hiện tượng tự nhiên, thời tiết theo mùa.</w:t>
      </w:r>
    </w:p>
    <w:p w14:paraId="046EABE4"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đọc, hát rõ lời bài thơ, bài hát về một số hiện tượng thời tiết và mùa.</w:t>
      </w:r>
    </w:p>
    <w:p w14:paraId="24C50459"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sử dụng kĩ năng vẽ, tô, nặn để tạo ra một số sản phẩm tạo hình.</w:t>
      </w:r>
    </w:p>
    <w:p w14:paraId="35449EDA" w14:textId="77777777" w:rsidR="002817E6" w:rsidRPr="00D4688F" w:rsidRDefault="002817E6" w:rsidP="002817E6">
      <w:pPr>
        <w:spacing w:after="0"/>
        <w:ind w:firstLine="720"/>
        <w:jc w:val="both"/>
        <w:rPr>
          <w:rFonts w:ascii="Times New Roman" w:hAnsi="Times New Roman" w:cs="Times New Roman"/>
          <w:bCs/>
          <w:spacing w:val="-4"/>
          <w:sz w:val="28"/>
          <w:szCs w:val="28"/>
          <w:lang w:val="pt-BR"/>
        </w:rPr>
      </w:pPr>
      <w:r w:rsidRPr="00D4688F">
        <w:rPr>
          <w:rFonts w:ascii="Times New Roman" w:hAnsi="Times New Roman" w:cs="Times New Roman"/>
          <w:bCs/>
          <w:spacing w:val="-4"/>
          <w:sz w:val="28"/>
          <w:szCs w:val="28"/>
          <w:lang w:val="pt-BR"/>
        </w:rPr>
        <w:t>- Trẻ biết cùng cô kể chuyện thành thạo.</w:t>
      </w:r>
    </w:p>
    <w:p w14:paraId="248EE6D7" w14:textId="77777777" w:rsidR="002817E6" w:rsidRPr="00D4688F" w:rsidRDefault="002817E6" w:rsidP="002817E6">
      <w:pPr>
        <w:spacing w:after="0"/>
        <w:jc w:val="both"/>
        <w:rPr>
          <w:rFonts w:ascii="Times New Roman" w:hAnsi="Times New Roman" w:cs="Times New Roman"/>
          <w:b/>
          <w:color w:val="333333"/>
          <w:sz w:val="28"/>
          <w:szCs w:val="28"/>
          <w:lang w:val="vi-VN"/>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c. Thái độ:</w:t>
      </w:r>
    </w:p>
    <w:p w14:paraId="193A9130" w14:textId="77777777" w:rsidR="002817E6" w:rsidRPr="00D4688F" w:rsidRDefault="002817E6" w:rsidP="002817E6">
      <w:pPr>
        <w:spacing w:after="0"/>
        <w:jc w:val="both"/>
        <w:rPr>
          <w:rFonts w:ascii="Times New Roman" w:hAnsi="Times New Roman" w:cs="Times New Roman"/>
          <w:b/>
          <w:color w:val="333333"/>
          <w:sz w:val="28"/>
          <w:szCs w:val="28"/>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 Tuần 1</w:t>
      </w:r>
    </w:p>
    <w:p w14:paraId="76E0920F"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Trẻ hào hứng tích cực tham gia vào hoạt động tập thể, hoạt động rèn luyện thể lực, hát múa và tạo hình...</w:t>
      </w:r>
    </w:p>
    <w:p w14:paraId="20504F6C" w14:textId="77777777" w:rsidR="002817E6" w:rsidRPr="00D4688F" w:rsidRDefault="002817E6" w:rsidP="002817E6">
      <w:pPr>
        <w:spacing w:after="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ab/>
        <w:t>- Trẻ có ý thức bảo vệ nguồn nước, bảo vệ môi trường nước: không vứt rác bừa bãi; trẻ biết sử dụng tiết kiệm nguồn nước: vặn vòi nước sau khi sử dụng không nghịch tràn lan.</w:t>
      </w:r>
    </w:p>
    <w:p w14:paraId="4403B362" w14:textId="77777777" w:rsidR="002817E6" w:rsidRPr="00D4688F" w:rsidRDefault="002817E6" w:rsidP="002817E6">
      <w:pPr>
        <w:spacing w:after="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ab/>
        <w:t>* Bổn phận của trẻ em đối với bản thân</w:t>
      </w:r>
    </w:p>
    <w:p w14:paraId="5D058593" w14:textId="77777777" w:rsidR="002817E6" w:rsidRPr="006C4859" w:rsidRDefault="002817E6" w:rsidP="002817E6">
      <w:pPr>
        <w:spacing w:after="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ab/>
        <w:t>- Không chơi các trò chơi bạo lực, nguy hiểm ảnh hưởng đến bản thân và những người xung quanh.</w:t>
      </w:r>
    </w:p>
    <w:p w14:paraId="37E2437A" w14:textId="77777777" w:rsidR="002817E6" w:rsidRPr="00D4688F" w:rsidRDefault="002817E6" w:rsidP="002817E6">
      <w:pPr>
        <w:spacing w:after="0"/>
        <w:jc w:val="both"/>
        <w:rPr>
          <w:rFonts w:ascii="Times New Roman" w:hAnsi="Times New Roman" w:cs="Times New Roman"/>
          <w:b/>
          <w:color w:val="333333"/>
          <w:sz w:val="28"/>
          <w:szCs w:val="28"/>
        </w:rPr>
      </w:pPr>
      <w:r w:rsidRPr="00D4688F">
        <w:rPr>
          <w:rFonts w:ascii="Times New Roman" w:hAnsi="Times New Roman" w:cs="Times New Roman"/>
          <w:b/>
          <w:color w:val="333333"/>
          <w:sz w:val="28"/>
          <w:szCs w:val="28"/>
        </w:rPr>
        <w:tab/>
      </w:r>
      <w:r w:rsidRPr="00D4688F">
        <w:rPr>
          <w:rFonts w:ascii="Times New Roman" w:hAnsi="Times New Roman" w:cs="Times New Roman"/>
          <w:b/>
          <w:color w:val="333333"/>
          <w:sz w:val="28"/>
          <w:szCs w:val="28"/>
          <w:lang w:val="vi-VN"/>
        </w:rPr>
        <w:t>* Tuần 2</w:t>
      </w:r>
    </w:p>
    <w:p w14:paraId="7E436872"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Trẻ hào hứng tham gia vào các hoạt động tập thể, hoạt động rèn luyện thể lực, hát, múa, hoạt động tạo hình.</w:t>
      </w:r>
    </w:p>
    <w:p w14:paraId="7B0AE867"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Trẻ biết ăn mặc phù hợp với thời tiết để bảo vệ cơ thể.</w:t>
      </w:r>
    </w:p>
    <w:p w14:paraId="6C82B585"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Trẻ biết cách phòng tránh phù hợp với một số hiện tượng thời tiết: nắng đội mũ, mưa mặc áo mưa...</w:t>
      </w:r>
    </w:p>
    <w:p w14:paraId="6D7AA421"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Bổn phận của trẻ</w:t>
      </w:r>
    </w:p>
    <w:p w14:paraId="14F766B9"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Học cách lắng nghe chăm chú, tích cực, hợp tác và phản hồi khi nghe.</w:t>
      </w:r>
    </w:p>
    <w:p w14:paraId="722C8DDD"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xml:space="preserve"> - Học cách tuân thủ các quy tắc thể hiện văn hoá trong giao tiếp: sử dụng đại từ nhân xưng; sử dụng từ, câu biểu thị lịch sự, lễ phép; điều chỉnh giọng nói phù hợp với tình huống giao tiếp.</w:t>
      </w:r>
    </w:p>
    <w:p w14:paraId="324B3C24" w14:textId="77777777" w:rsidR="002817E6" w:rsidRPr="00D4688F" w:rsidRDefault="002817E6" w:rsidP="002817E6">
      <w:pPr>
        <w:spacing w:after="0"/>
        <w:jc w:val="both"/>
        <w:rPr>
          <w:rFonts w:ascii="Times New Roman" w:hAnsi="Times New Roman" w:cs="Times New Roman"/>
          <w:b/>
          <w:color w:val="333333"/>
          <w:sz w:val="28"/>
          <w:szCs w:val="28"/>
          <w:lang w:val="vi-VN"/>
        </w:rPr>
      </w:pPr>
      <w:r w:rsidRPr="00D4688F">
        <w:rPr>
          <w:rFonts w:ascii="Times New Roman" w:hAnsi="Times New Roman" w:cs="Times New Roman"/>
          <w:b/>
          <w:color w:val="333333"/>
          <w:sz w:val="28"/>
          <w:szCs w:val="28"/>
          <w:lang w:val="vi-VN"/>
        </w:rPr>
        <w:lastRenderedPageBreak/>
        <w:tab/>
        <w:t>* Tuần 3</w:t>
      </w:r>
    </w:p>
    <w:p w14:paraId="0B4EF770"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lang w:val="vi-VN"/>
        </w:rPr>
        <w:tab/>
      </w:r>
      <w:r w:rsidRPr="00D4688F">
        <w:rPr>
          <w:rFonts w:ascii="Times New Roman" w:hAnsi="Times New Roman" w:cs="Times New Roman"/>
          <w:sz w:val="28"/>
          <w:szCs w:val="28"/>
          <w:lang w:val="pt-BR"/>
        </w:rPr>
        <w:t>-  Trẻ hào hứng tham gia vào các hoạt động tập thể, hoạt động rèn luyện thể lực, hát, múa, hoạt động tạo hình.</w:t>
      </w:r>
    </w:p>
    <w:p w14:paraId="6F774CAA"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Trẻ biết ăn mặc phù hợp với thời tiết để bảo vệ cơ thể.</w:t>
      </w:r>
    </w:p>
    <w:p w14:paraId="4EC512D0"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Trẻ biết cách phòng tránh phù hợp với một số hiện tượng thời tiết: nắng đội mũ, mưa mặc áo mưa...</w:t>
      </w:r>
    </w:p>
    <w:p w14:paraId="796F958B" w14:textId="77777777" w:rsidR="002817E6" w:rsidRPr="00D4688F" w:rsidRDefault="002817E6" w:rsidP="002817E6">
      <w:pPr>
        <w:spacing w:after="0"/>
        <w:jc w:val="both"/>
        <w:rPr>
          <w:rFonts w:ascii="Times New Roman" w:eastAsia="Calibri" w:hAnsi="Times New Roman" w:cs="Times New Roman"/>
          <w:b/>
          <w:color w:val="000000" w:themeColor="text1"/>
          <w:sz w:val="28"/>
          <w:szCs w:val="28"/>
          <w:shd w:val="clear" w:color="auto" w:fill="FFFFFF"/>
          <w:lang w:val="vi-VN"/>
        </w:rPr>
      </w:pPr>
      <w:r w:rsidRPr="00D4688F">
        <w:rPr>
          <w:rFonts w:ascii="Times New Roman" w:eastAsia="Calibri" w:hAnsi="Times New Roman" w:cs="Times New Roman"/>
          <w:b/>
          <w:color w:val="000000" w:themeColor="text1"/>
          <w:sz w:val="28"/>
          <w:szCs w:val="28"/>
          <w:shd w:val="clear" w:color="auto" w:fill="FFFFFF"/>
          <w:lang w:val="pt-PT"/>
        </w:rPr>
        <w:tab/>
        <w:t>2. Chuẩn bị</w:t>
      </w:r>
    </w:p>
    <w:p w14:paraId="48C8E97C" w14:textId="77777777" w:rsidR="002817E6" w:rsidRPr="00D4688F" w:rsidRDefault="002817E6" w:rsidP="002817E6">
      <w:pPr>
        <w:spacing w:after="0"/>
        <w:jc w:val="both"/>
        <w:rPr>
          <w:rFonts w:ascii="Times New Roman" w:hAnsi="Times New Roman" w:cs="Times New Roman"/>
          <w:b/>
          <w:sz w:val="28"/>
          <w:szCs w:val="28"/>
        </w:rPr>
      </w:pPr>
      <w:r w:rsidRPr="00D4688F">
        <w:rPr>
          <w:rFonts w:ascii="Times New Roman" w:hAnsi="Times New Roman" w:cs="Times New Roman"/>
          <w:b/>
          <w:sz w:val="28"/>
          <w:szCs w:val="28"/>
        </w:rPr>
        <w:tab/>
        <w:t xml:space="preserve">a. Trang </w:t>
      </w:r>
      <w:proofErr w:type="spellStart"/>
      <w:r w:rsidRPr="00D4688F">
        <w:rPr>
          <w:rFonts w:ascii="Times New Roman" w:hAnsi="Times New Roman" w:cs="Times New Roman"/>
          <w:b/>
          <w:sz w:val="28"/>
          <w:szCs w:val="28"/>
        </w:rPr>
        <w:t>trí</w:t>
      </w:r>
      <w:proofErr w:type="spellEnd"/>
      <w:r w:rsidRPr="00D4688F">
        <w:rPr>
          <w:rFonts w:ascii="Times New Roman" w:hAnsi="Times New Roman" w:cs="Times New Roman"/>
          <w:b/>
          <w:sz w:val="28"/>
          <w:szCs w:val="28"/>
          <w:lang w:val="vi-VN"/>
        </w:rPr>
        <w:t xml:space="preserve">, tạo môi trường </w:t>
      </w:r>
      <w:proofErr w:type="spellStart"/>
      <w:r w:rsidRPr="00D4688F">
        <w:rPr>
          <w:rFonts w:ascii="Times New Roman" w:hAnsi="Times New Roman" w:cs="Times New Roman"/>
          <w:b/>
          <w:sz w:val="28"/>
          <w:szCs w:val="28"/>
        </w:rPr>
        <w:t>lớp</w:t>
      </w:r>
      <w:proofErr w:type="spellEnd"/>
      <w:r w:rsidRPr="00D4688F">
        <w:rPr>
          <w:rFonts w:ascii="Times New Roman" w:hAnsi="Times New Roman" w:cs="Times New Roman"/>
          <w:b/>
          <w:sz w:val="28"/>
          <w:szCs w:val="28"/>
          <w:lang w:val="vi-VN"/>
        </w:rPr>
        <w:t xml:space="preserve"> học</w:t>
      </w:r>
      <w:r w:rsidRPr="00D4688F">
        <w:rPr>
          <w:rFonts w:ascii="Times New Roman" w:hAnsi="Times New Roman" w:cs="Times New Roman"/>
          <w:b/>
          <w:sz w:val="28"/>
          <w:szCs w:val="28"/>
        </w:rPr>
        <w:t>:</w:t>
      </w:r>
    </w:p>
    <w:p w14:paraId="5EB21AC7" w14:textId="77777777" w:rsidR="002817E6" w:rsidRPr="00D4688F" w:rsidRDefault="002817E6" w:rsidP="002817E6">
      <w:pPr>
        <w:spacing w:after="0"/>
        <w:jc w:val="both"/>
        <w:rPr>
          <w:rFonts w:ascii="Times New Roman" w:hAnsi="Times New Roman" w:cs="Times New Roman"/>
          <w:b/>
          <w:sz w:val="28"/>
          <w:szCs w:val="28"/>
        </w:rPr>
      </w:pPr>
      <w:r w:rsidRPr="00D4688F">
        <w:rPr>
          <w:rFonts w:ascii="Times New Roman" w:hAnsi="Times New Roman" w:cs="Times New Roman"/>
          <w:b/>
          <w:sz w:val="28"/>
          <w:szCs w:val="28"/>
        </w:rPr>
        <w:tab/>
      </w:r>
      <w:r w:rsidRPr="00D4688F">
        <w:rPr>
          <w:rFonts w:ascii="Times New Roman" w:hAnsi="Times New Roman" w:cs="Times New Roman"/>
          <w:b/>
          <w:sz w:val="28"/>
          <w:szCs w:val="28"/>
          <w:lang w:val="vi-VN"/>
        </w:rPr>
        <w:t>*</w:t>
      </w:r>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Môi</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trường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vật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chất</w:t>
      </w:r>
      <w:proofErr w:type="spellEnd"/>
      <w:r w:rsidRPr="00D4688F">
        <w:rPr>
          <w:rFonts w:ascii="Times New Roman" w:hAnsi="Times New Roman" w:cs="Times New Roman"/>
          <w:b/>
          <w:sz w:val="28"/>
          <w:szCs w:val="28"/>
        </w:rPr>
        <w:t>:</w:t>
      </w:r>
    </w:p>
    <w:p w14:paraId="71BA313C" w14:textId="77777777" w:rsidR="002817E6" w:rsidRPr="00D4688F" w:rsidRDefault="002817E6" w:rsidP="002817E6">
      <w:pPr>
        <w:spacing w:after="0"/>
        <w:jc w:val="both"/>
        <w:rPr>
          <w:rFonts w:ascii="Times New Roman" w:hAnsi="Times New Roman" w:cs="Times New Roman"/>
          <w:b/>
          <w:sz w:val="28"/>
          <w:szCs w:val="28"/>
        </w:rPr>
      </w:pPr>
      <w:r w:rsidRPr="00D4688F">
        <w:rPr>
          <w:rFonts w:ascii="Times New Roman" w:hAnsi="Times New Roman" w:cs="Times New Roman"/>
          <w:sz w:val="28"/>
          <w:szCs w:val="28"/>
        </w:rPr>
        <w:tab/>
      </w:r>
      <w:r w:rsidRPr="00D4688F">
        <w:rPr>
          <w:rFonts w:ascii="Times New Roman" w:hAnsi="Times New Roman" w:cs="Times New Roman"/>
          <w:sz w:val="28"/>
          <w:szCs w:val="28"/>
          <w:lang w:val="vi-VN"/>
        </w:rPr>
        <w:t>-</w:t>
      </w:r>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Môi</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trường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cho</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trẻ</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trong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lớp</w:t>
      </w:r>
      <w:proofErr w:type="spellEnd"/>
      <w:r w:rsidRPr="00D4688F">
        <w:rPr>
          <w:rFonts w:ascii="Times New Roman" w:hAnsi="Times New Roman" w:cs="Times New Roman"/>
          <w:b/>
          <w:sz w:val="28"/>
          <w:szCs w:val="28"/>
        </w:rPr>
        <w:t>:</w:t>
      </w:r>
    </w:p>
    <w:p w14:paraId="0EFFCF0C" w14:textId="77777777" w:rsidR="002817E6" w:rsidRPr="00D4688F" w:rsidRDefault="002817E6" w:rsidP="002817E6">
      <w:pPr>
        <w:spacing w:after="0"/>
        <w:jc w:val="both"/>
        <w:rPr>
          <w:rFonts w:ascii="Times New Roman" w:hAnsi="Times New Roman" w:cs="Times New Roman"/>
          <w:sz w:val="28"/>
          <w:szCs w:val="28"/>
          <w:lang w:val="pt-BR"/>
        </w:rPr>
      </w:pPr>
      <w:r w:rsidRPr="00D4688F">
        <w:rPr>
          <w:rFonts w:ascii="Times New Roman" w:hAnsi="Times New Roman" w:cs="Times New Roman"/>
          <w:sz w:val="28"/>
          <w:szCs w:val="28"/>
        </w:rPr>
        <w:tab/>
      </w:r>
      <w:r w:rsidRPr="00D4688F">
        <w:rPr>
          <w:rFonts w:ascii="Times New Roman" w:hAnsi="Times New Roman" w:cs="Times New Roman"/>
          <w:sz w:val="28"/>
          <w:szCs w:val="28"/>
          <w:lang w:val="pt-BR"/>
        </w:rPr>
        <w:t>- Trang trí lớp đảm bảo thẩm mỹ, đẹp, đúng chủ đề “Nước và một số hiện tượng tự nhiên”.</w:t>
      </w:r>
    </w:p>
    <w:p w14:paraId="06B6C9C4"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Tranh chủ đề cô gắn các hình ảnh về nước và một số hiện tượng tự nhiên:</w:t>
      </w:r>
    </w:p>
    <w:p w14:paraId="2D6725D7"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Mưa, gió, sấm chớp, nước....</w:t>
      </w:r>
    </w:p>
    <w:p w14:paraId="69238770"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Một số trang phục theo mùa.</w:t>
      </w:r>
    </w:p>
    <w:p w14:paraId="130FC7D4"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Một số hình ảnh về các hiện tượng tự nhiên: Lũ lụt, cháy rừng, hạn hán...</w:t>
      </w:r>
    </w:p>
    <w:p w14:paraId="5F71D852"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Có đầy đủ đồ dùng, đồ chơi theo chủ đề, đẹp hấp dẫn trẻ.</w:t>
      </w:r>
    </w:p>
    <w:p w14:paraId="2D84A67E"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Sắp xếp và bố trí đồ dùng, đồ chơi hợp lý, đảm bảo an toàn và đáp ứng mục đích giáo dục, trẻ dễ lấy và dễ cất.</w:t>
      </w:r>
    </w:p>
    <w:p w14:paraId="54F40E68"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Có khu vực để bố trí chỗ ăn, chỗ ngủ cho trẻ đảm bảo yêu cầu quy định.</w:t>
      </w:r>
    </w:p>
    <w:p w14:paraId="31D9956E"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Các khu vực hoạt động bố trí phù hợp, mang tính mở, tạo điều kiện cho trẻ lựa chọn và sử dụng đồ dùng đồ chơi, tham gia hoạt động và thuận lợi cho sự quan sát của cô giáo.</w:t>
      </w:r>
    </w:p>
    <w:p w14:paraId="03467B26"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Các khu vực hoạt động của trẻ gồm có: Góc xây dựng, Góc phân vai, Góc tạo hình, Góc thư viện, Góc học tập, Góc âm nhạc, Góc thiên nhiên.</w:t>
      </w:r>
    </w:p>
    <w:p w14:paraId="41EF20A5"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Đồ chơi ở các góc được cô chuẩn bị như:</w:t>
      </w:r>
    </w:p>
    <w:p w14:paraId="0DC42A7F"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Góc xây dựng:  Phấn, gạch gỗ, cây xanh, cây hoa, cây cảnh, nhà, các con vật sống dưới nước...</w:t>
      </w:r>
    </w:p>
    <w:p w14:paraId="399EF85E"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Góc phân vai: Các loại đồ chơi nấu ăn, các món quà, các lọ nước giải khát làm bằng đồ chơi…</w:t>
      </w:r>
    </w:p>
    <w:p w14:paraId="22AB0AC3"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Góc tạo hình: Bàn ghế, giấy A4, bút màu, đất nặn, bảng con, khăn lau...</w:t>
      </w:r>
    </w:p>
    <w:p w14:paraId="16C8A1CD"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Góc thư viện: Các loại sách về nước và các hiện tượng tự nhiên.</w:t>
      </w:r>
    </w:p>
    <w:p w14:paraId="29F3E979"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lastRenderedPageBreak/>
        <w:t>+ Góc học tập:  Lô tô về nước và các hiện tượng tự nhiên, tranh chủ đề, bút màu, bút chì, các loại sách về chủ đề có trong góc cho trẻ.</w:t>
      </w:r>
    </w:p>
    <w:p w14:paraId="0D50A30C"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Góc âm nhạc: Dụng cụ âm nhạc, hoa tay, mũ múa, trống lắc…</w:t>
      </w:r>
    </w:p>
    <w:p w14:paraId="698BBFE6"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Góc thiên nhiên: Các loại cây, hoa, quả, khăn lau, rầm, thau, nước, các loại lá cây, hột hạt, giấy, bìa…</w:t>
      </w:r>
    </w:p>
    <w:p w14:paraId="314DD1C4" w14:textId="77777777" w:rsidR="002817E6" w:rsidRPr="00D4688F" w:rsidRDefault="002817E6" w:rsidP="002817E6">
      <w:pPr>
        <w:spacing w:after="0"/>
        <w:jc w:val="both"/>
        <w:rPr>
          <w:rFonts w:ascii="Times New Roman" w:hAnsi="Times New Roman" w:cs="Times New Roman"/>
          <w:b/>
          <w:sz w:val="28"/>
          <w:szCs w:val="28"/>
        </w:rPr>
      </w:pPr>
      <w:r w:rsidRPr="00D4688F">
        <w:rPr>
          <w:rFonts w:ascii="Times New Roman" w:hAnsi="Times New Roman" w:cs="Times New Roman"/>
          <w:sz w:val="28"/>
          <w:szCs w:val="28"/>
        </w:rPr>
        <w:tab/>
      </w:r>
      <w:r w:rsidRPr="00D4688F">
        <w:rPr>
          <w:rFonts w:ascii="Times New Roman" w:hAnsi="Times New Roman" w:cs="Times New Roman"/>
          <w:sz w:val="28"/>
          <w:szCs w:val="28"/>
          <w:lang w:val="vi-VN"/>
        </w:rPr>
        <w:t>-</w:t>
      </w:r>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Môi</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trường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cho</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trẻ</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ngoài</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trời</w:t>
      </w:r>
      <w:proofErr w:type="spellEnd"/>
      <w:r w:rsidRPr="00D4688F">
        <w:rPr>
          <w:rFonts w:ascii="Times New Roman" w:hAnsi="Times New Roman" w:cs="Times New Roman"/>
          <w:b/>
          <w:sz w:val="28"/>
          <w:szCs w:val="28"/>
        </w:rPr>
        <w:t>:</w:t>
      </w:r>
    </w:p>
    <w:p w14:paraId="117525AC"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xml:space="preserve">- Sân chơi và các thiết bị chơi ngoài trời như: </w:t>
      </w:r>
    </w:p>
    <w:p w14:paraId="5632E650"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Xích đu con rồng, bập bênh, cầu trượt, ô tô đồ chơi…</w:t>
      </w:r>
    </w:p>
    <w:p w14:paraId="79BA790E"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Bể chơi với cát và nước, đồ chơi với cát và nước.</w:t>
      </w:r>
    </w:p>
    <w:p w14:paraId="01C300CE"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Bồn hoa, cây cảnh, khăn lau, gáo múc nước…</w:t>
      </w:r>
    </w:p>
    <w:p w14:paraId="310295E9" w14:textId="77777777" w:rsidR="002817E6" w:rsidRPr="00D4688F" w:rsidRDefault="002817E6" w:rsidP="002817E6">
      <w:pPr>
        <w:spacing w:after="0"/>
        <w:jc w:val="both"/>
        <w:rPr>
          <w:rFonts w:ascii="Times New Roman" w:hAnsi="Times New Roman" w:cs="Times New Roman"/>
          <w:b/>
          <w:sz w:val="28"/>
          <w:szCs w:val="28"/>
        </w:rPr>
      </w:pPr>
      <w:r w:rsidRPr="00D4688F">
        <w:rPr>
          <w:rFonts w:ascii="Times New Roman" w:hAnsi="Times New Roman" w:cs="Times New Roman"/>
          <w:sz w:val="28"/>
          <w:szCs w:val="28"/>
        </w:rPr>
        <w:tab/>
      </w:r>
      <w:r w:rsidRPr="00D4688F">
        <w:rPr>
          <w:rFonts w:ascii="Times New Roman" w:hAnsi="Times New Roman" w:cs="Times New Roman"/>
          <w:b/>
          <w:sz w:val="28"/>
          <w:szCs w:val="28"/>
          <w:lang w:val="vi-VN"/>
        </w:rPr>
        <w:t>*</w:t>
      </w:r>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Môi</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trường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xã</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hội</w:t>
      </w:r>
      <w:proofErr w:type="spellEnd"/>
      <w:r w:rsidRPr="00D4688F">
        <w:rPr>
          <w:rFonts w:ascii="Times New Roman" w:hAnsi="Times New Roman" w:cs="Times New Roman"/>
          <w:b/>
          <w:sz w:val="28"/>
          <w:szCs w:val="28"/>
        </w:rPr>
        <w:t>:</w:t>
      </w:r>
    </w:p>
    <w:p w14:paraId="4B3DD287"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Tạo môi trường đảm bảo an toàn về mặt tâm lý.</w:t>
      </w:r>
    </w:p>
    <w:p w14:paraId="1DC26F72"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xml:space="preserve">- Trẻ thường xuyên được giao tiếp. </w:t>
      </w:r>
    </w:p>
    <w:p w14:paraId="473A1931"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Thể hiện mối quan hệ thân thiện giữa trẻ với trẻ, giữa trẻ với những người xung quanh.</w:t>
      </w:r>
    </w:p>
    <w:p w14:paraId="1AE55029" w14:textId="77777777" w:rsidR="002817E6" w:rsidRPr="00D4688F" w:rsidRDefault="002817E6" w:rsidP="002817E6">
      <w:pPr>
        <w:spacing w:after="0"/>
        <w:ind w:firstLine="720"/>
        <w:jc w:val="both"/>
        <w:rPr>
          <w:rFonts w:ascii="Times New Roman" w:hAnsi="Times New Roman" w:cs="Times New Roman"/>
          <w:sz w:val="28"/>
          <w:szCs w:val="28"/>
          <w:lang w:val="pt-BR"/>
        </w:rPr>
      </w:pPr>
      <w:r w:rsidRPr="00D4688F">
        <w:rPr>
          <w:rFonts w:ascii="Times New Roman" w:hAnsi="Times New Roman" w:cs="Times New Roman"/>
          <w:sz w:val="28"/>
          <w:szCs w:val="28"/>
          <w:lang w:val="pt-BR"/>
        </w:rPr>
        <w:t>- Hành vi, cử chỉ, lời nói, thái độ của cô giáo đối với trẻ và những người khác luôn mẫu mực để trẻ noi theo.</w:t>
      </w:r>
    </w:p>
    <w:p w14:paraId="6A40E2D3" w14:textId="77777777" w:rsidR="002817E6" w:rsidRPr="00D4688F" w:rsidRDefault="002817E6" w:rsidP="002817E6">
      <w:pPr>
        <w:spacing w:after="0"/>
        <w:ind w:firstLine="720"/>
        <w:jc w:val="both"/>
        <w:rPr>
          <w:rFonts w:ascii="Times New Roman" w:hAnsi="Times New Roman" w:cs="Times New Roman"/>
          <w:b/>
          <w:sz w:val="28"/>
          <w:szCs w:val="28"/>
          <w:lang w:val="vi-VN"/>
        </w:rPr>
      </w:pPr>
      <w:r w:rsidRPr="00D4688F">
        <w:rPr>
          <w:rFonts w:ascii="Times New Roman" w:hAnsi="Times New Roman" w:cs="Times New Roman"/>
          <w:b/>
          <w:sz w:val="28"/>
          <w:szCs w:val="28"/>
        </w:rPr>
        <w:t xml:space="preserve">b. </w:t>
      </w:r>
      <w:proofErr w:type="spellStart"/>
      <w:r w:rsidRPr="00D4688F">
        <w:rPr>
          <w:rFonts w:ascii="Times New Roman" w:hAnsi="Times New Roman" w:cs="Times New Roman"/>
          <w:b/>
          <w:sz w:val="28"/>
          <w:szCs w:val="28"/>
        </w:rPr>
        <w:t>Đồ</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dùng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dạy</w:t>
      </w:r>
      <w:proofErr w:type="spellEnd"/>
      <w:r w:rsidRPr="00D4688F">
        <w:rPr>
          <w:rFonts w:ascii="Times New Roman" w:hAnsi="Times New Roman" w:cs="Times New Roman"/>
          <w:b/>
          <w:sz w:val="28"/>
          <w:szCs w:val="28"/>
          <w:lang w:val="vi-VN"/>
        </w:rPr>
        <w:t xml:space="preserve"> học </w:t>
      </w:r>
      <w:proofErr w:type="spellStart"/>
      <w:r w:rsidRPr="00D4688F">
        <w:rPr>
          <w:rFonts w:ascii="Times New Roman" w:hAnsi="Times New Roman" w:cs="Times New Roman"/>
          <w:b/>
          <w:sz w:val="28"/>
          <w:szCs w:val="28"/>
        </w:rPr>
        <w:t>của</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cô</w:t>
      </w:r>
      <w:proofErr w:type="spellEnd"/>
      <w:r w:rsidRPr="00D4688F">
        <w:rPr>
          <w:rFonts w:ascii="Times New Roman" w:hAnsi="Times New Roman" w:cs="Times New Roman"/>
          <w:b/>
          <w:sz w:val="28"/>
          <w:szCs w:val="28"/>
        </w:rPr>
        <w:t xml:space="preserve">  </w:t>
      </w:r>
    </w:p>
    <w:p w14:paraId="564A9FC1" w14:textId="77777777" w:rsidR="002817E6" w:rsidRPr="00D4688F" w:rsidRDefault="002817E6" w:rsidP="002817E6">
      <w:pPr>
        <w:spacing w:after="0"/>
        <w:ind w:firstLine="720"/>
        <w:jc w:val="both"/>
        <w:rPr>
          <w:rFonts w:ascii="Times New Roman" w:hAnsi="Times New Roman" w:cs="Times New Roman"/>
          <w:sz w:val="28"/>
          <w:szCs w:val="28"/>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Kế</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hoạch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chủ</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đề</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Nước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một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số</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hiện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tượng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tự</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nhiên</w:t>
      </w:r>
      <w:proofErr w:type="spellEnd"/>
      <w:r w:rsidRPr="00D4688F">
        <w:rPr>
          <w:rFonts w:ascii="Times New Roman" w:hAnsi="Times New Roman" w:cs="Times New Roman"/>
          <w:sz w:val="28"/>
          <w:szCs w:val="28"/>
        </w:rPr>
        <w:t>”.</w:t>
      </w:r>
    </w:p>
    <w:p w14:paraId="07DF868F"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rPr>
        <w:tab/>
        <w:t xml:space="preserve">- </w:t>
      </w:r>
      <w:proofErr w:type="spellStart"/>
      <w:r w:rsidRPr="00D4688F">
        <w:rPr>
          <w:rFonts w:ascii="Times New Roman" w:hAnsi="Times New Roman" w:cs="Times New Roman"/>
          <w:sz w:val="28"/>
          <w:szCs w:val="28"/>
        </w:rPr>
        <w:t>Sưu</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tầm</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nguyên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vật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liệu</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làm</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đồ</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dùng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phục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vụ</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chủ</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đề</w:t>
      </w:r>
      <w:proofErr w:type="spellEnd"/>
      <w:r w:rsidRPr="00D4688F">
        <w:rPr>
          <w:rFonts w:ascii="Times New Roman" w:hAnsi="Times New Roman" w:cs="Times New Roman"/>
          <w:sz w:val="28"/>
          <w:szCs w:val="28"/>
          <w:lang w:val="vi-VN"/>
        </w:rPr>
        <w:t>.</w:t>
      </w:r>
    </w:p>
    <w:p w14:paraId="2539CE74" w14:textId="77777777" w:rsidR="002817E6" w:rsidRPr="00D4688F" w:rsidRDefault="002817E6" w:rsidP="002817E6">
      <w:pPr>
        <w:spacing w:after="0"/>
        <w:ind w:firstLine="720"/>
        <w:jc w:val="both"/>
        <w:rPr>
          <w:rFonts w:ascii="Times New Roman" w:hAnsi="Times New Roman" w:cs="Times New Roman"/>
          <w:sz w:val="28"/>
          <w:szCs w:val="28"/>
        </w:rPr>
      </w:pPr>
      <w:r w:rsidRPr="00D4688F">
        <w:rPr>
          <w:rFonts w:ascii="Times New Roman" w:hAnsi="Times New Roman" w:cs="Times New Roman"/>
          <w:sz w:val="28"/>
          <w:szCs w:val="28"/>
        </w:rPr>
        <w:t xml:space="preserve">- Tranh </w:t>
      </w:r>
      <w:proofErr w:type="spellStart"/>
      <w:r w:rsidRPr="00D4688F">
        <w:rPr>
          <w:rFonts w:ascii="Times New Roman" w:hAnsi="Times New Roman" w:cs="Times New Roman"/>
          <w:sz w:val="28"/>
          <w:szCs w:val="28"/>
        </w:rPr>
        <w:t>ảnh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báo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về</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chủ</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đề</w:t>
      </w:r>
      <w:proofErr w:type="spellEnd"/>
      <w:r w:rsidRPr="00D4688F">
        <w:rPr>
          <w:rFonts w:ascii="Times New Roman" w:hAnsi="Times New Roman" w:cs="Times New Roman"/>
          <w:sz w:val="28"/>
          <w:szCs w:val="28"/>
        </w:rPr>
        <w:t xml:space="preserve">. Tranh, </w:t>
      </w:r>
      <w:proofErr w:type="spellStart"/>
      <w:r w:rsidRPr="00D4688F">
        <w:rPr>
          <w:rFonts w:ascii="Times New Roman" w:hAnsi="Times New Roman" w:cs="Times New Roman"/>
          <w:sz w:val="28"/>
          <w:szCs w:val="28"/>
        </w:rPr>
        <w:t>truyện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thơ</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chủ</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đề</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Nước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một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số</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hiện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tượng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tự</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nhiên</w:t>
      </w:r>
      <w:proofErr w:type="spellEnd"/>
      <w:r w:rsidRPr="00D4688F">
        <w:rPr>
          <w:rFonts w:ascii="Times New Roman" w:hAnsi="Times New Roman" w:cs="Times New Roman"/>
          <w:sz w:val="28"/>
          <w:szCs w:val="28"/>
        </w:rPr>
        <w:t>”.</w:t>
      </w:r>
    </w:p>
    <w:p w14:paraId="35B1FBF4"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rPr>
        <w:tab/>
        <w:t xml:space="preserve">- </w:t>
      </w:r>
      <w:proofErr w:type="spellStart"/>
      <w:r w:rsidRPr="00D4688F">
        <w:rPr>
          <w:rFonts w:ascii="Times New Roman" w:hAnsi="Times New Roman" w:cs="Times New Roman"/>
          <w:sz w:val="28"/>
          <w:szCs w:val="28"/>
        </w:rPr>
        <w:t>Một</w:t>
      </w:r>
      <w:proofErr w:type="spellEnd"/>
      <w:r w:rsidRPr="00D4688F">
        <w:rPr>
          <w:rFonts w:ascii="Times New Roman" w:hAnsi="Times New Roman" w:cs="Times New Roman"/>
          <w:sz w:val="28"/>
          <w:szCs w:val="28"/>
          <w:lang w:val="vi-VN"/>
        </w:rPr>
        <w:t xml:space="preserve"> số hột hạt, lá cây, chậu cây cảnh, xốp, sỏi...</w:t>
      </w:r>
    </w:p>
    <w:p w14:paraId="081B81E2"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lang w:val="vi-VN"/>
        </w:rPr>
        <w:tab/>
        <w:t>- Đồ chơi của trò chơi dân gian “Chơi ô ăn quan, chơi cá ngựa...”.</w:t>
      </w:r>
    </w:p>
    <w:p w14:paraId="22525E18"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lang w:val="vi-VN"/>
        </w:rPr>
        <w:tab/>
        <w:t>- Bút màu, giấy màu, kéo, hồ dán, bìa các màu...</w:t>
      </w:r>
    </w:p>
    <w:p w14:paraId="4CF091E4" w14:textId="77777777" w:rsidR="002817E6" w:rsidRPr="00D4688F" w:rsidRDefault="002817E6" w:rsidP="002817E6">
      <w:pPr>
        <w:spacing w:after="0"/>
        <w:jc w:val="both"/>
        <w:rPr>
          <w:rFonts w:ascii="Times New Roman" w:eastAsia="Calibri" w:hAnsi="Times New Roman" w:cs="Times New Roman"/>
          <w:bCs/>
          <w:color w:val="EE0000"/>
          <w:sz w:val="28"/>
          <w:szCs w:val="28"/>
          <w:shd w:val="clear" w:color="auto" w:fill="FFFFFF"/>
          <w:lang w:val="pt-PT"/>
        </w:rPr>
      </w:pPr>
      <w:r w:rsidRPr="00D4688F">
        <w:rPr>
          <w:rFonts w:ascii="Times New Roman" w:hAnsi="Times New Roman" w:cs="Times New Roman"/>
          <w:b/>
          <w:sz w:val="28"/>
          <w:szCs w:val="28"/>
          <w:lang w:val="vi-VN"/>
        </w:rPr>
        <w:tab/>
      </w:r>
      <w:r w:rsidRPr="00D4688F">
        <w:rPr>
          <w:rFonts w:ascii="Times New Roman" w:hAnsi="Times New Roman" w:cs="Times New Roman"/>
          <w:b/>
          <w:sz w:val="28"/>
          <w:szCs w:val="28"/>
        </w:rPr>
        <w:t>c</w:t>
      </w:r>
      <w:r w:rsidRPr="00D4688F">
        <w:rPr>
          <w:rFonts w:ascii="Times New Roman" w:hAnsi="Times New Roman" w:cs="Times New Roman"/>
          <w:b/>
          <w:sz w:val="28"/>
          <w:szCs w:val="28"/>
          <w:lang w:val="vi-VN"/>
        </w:rPr>
        <w:t xml:space="preserve">. </w:t>
      </w:r>
      <w:r w:rsidRPr="00D4688F">
        <w:rPr>
          <w:rFonts w:ascii="Times New Roman" w:hAnsi="Times New Roman" w:cs="Times New Roman"/>
          <w:b/>
          <w:sz w:val="28"/>
          <w:szCs w:val="28"/>
        </w:rPr>
        <w:t>Tài</w:t>
      </w:r>
      <w:r w:rsidRPr="00D4688F">
        <w:rPr>
          <w:rFonts w:ascii="Times New Roman" w:hAnsi="Times New Roman" w:cs="Times New Roman"/>
          <w:b/>
          <w:sz w:val="28"/>
          <w:szCs w:val="28"/>
          <w:lang w:val="vi-VN"/>
        </w:rPr>
        <w:t xml:space="preserve"> liệu, học liệu</w:t>
      </w:r>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của</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trẻ</w:t>
      </w:r>
      <w:proofErr w:type="spellEnd"/>
      <w:r w:rsidRPr="00D4688F">
        <w:rPr>
          <w:rFonts w:ascii="Times New Roman" w:eastAsia="Calibri" w:hAnsi="Times New Roman" w:cs="Times New Roman"/>
          <w:bCs/>
          <w:color w:val="EE0000"/>
          <w:sz w:val="28"/>
          <w:szCs w:val="28"/>
          <w:shd w:val="clear" w:color="auto" w:fill="FFFFFF"/>
          <w:lang w:val="pt-PT"/>
        </w:rPr>
        <w:t xml:space="preserve">  </w:t>
      </w:r>
    </w:p>
    <w:p w14:paraId="4419A322" w14:textId="77777777" w:rsidR="002817E6" w:rsidRPr="00D4688F" w:rsidRDefault="002817E6" w:rsidP="002817E6">
      <w:pPr>
        <w:spacing w:after="0"/>
        <w:ind w:firstLine="720"/>
        <w:jc w:val="both"/>
        <w:rPr>
          <w:rFonts w:ascii="Times New Roman" w:hAnsi="Times New Roman" w:cs="Times New Roman"/>
          <w:sz w:val="28"/>
          <w:szCs w:val="28"/>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Mũ</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múa</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phách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tre</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xắc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xô</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hoa</w:t>
      </w:r>
      <w:proofErr w:type="spellEnd"/>
      <w:r w:rsidRPr="00D4688F">
        <w:rPr>
          <w:rFonts w:ascii="Times New Roman" w:hAnsi="Times New Roman" w:cs="Times New Roman"/>
          <w:sz w:val="28"/>
          <w:szCs w:val="28"/>
          <w:lang w:val="vi-VN"/>
        </w:rPr>
        <w:t xml:space="preserve"> tay, l</w:t>
      </w:r>
      <w:proofErr w:type="spellStart"/>
      <w:r w:rsidRPr="00D4688F">
        <w:rPr>
          <w:rFonts w:ascii="Times New Roman" w:hAnsi="Times New Roman" w:cs="Times New Roman"/>
          <w:sz w:val="28"/>
          <w:szCs w:val="28"/>
        </w:rPr>
        <w:t>ôtô</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chủ</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đề</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Nước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một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số</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hiện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tượng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tự</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nhiên</w:t>
      </w:r>
      <w:proofErr w:type="spellEnd"/>
      <w:r w:rsidRPr="00D4688F">
        <w:rPr>
          <w:rFonts w:ascii="Times New Roman" w:hAnsi="Times New Roman" w:cs="Times New Roman"/>
          <w:sz w:val="28"/>
          <w:szCs w:val="28"/>
        </w:rPr>
        <w:t>”.</w:t>
      </w:r>
    </w:p>
    <w:p w14:paraId="269417E2" w14:textId="77777777" w:rsidR="002817E6" w:rsidRPr="00D4688F" w:rsidRDefault="002817E6" w:rsidP="002817E6">
      <w:pPr>
        <w:spacing w:after="0"/>
        <w:jc w:val="both"/>
        <w:rPr>
          <w:rFonts w:ascii="Times New Roman" w:hAnsi="Times New Roman" w:cs="Times New Roman"/>
          <w:sz w:val="28"/>
          <w:szCs w:val="28"/>
        </w:rPr>
      </w:pPr>
      <w:r w:rsidRPr="00D4688F">
        <w:rPr>
          <w:rFonts w:ascii="Times New Roman" w:hAnsi="Times New Roman" w:cs="Times New Roman"/>
          <w:sz w:val="28"/>
          <w:szCs w:val="28"/>
          <w:lang w:val="vi-VN"/>
        </w:rPr>
        <w:tab/>
      </w: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Vòng</w:t>
      </w:r>
      <w:proofErr w:type="spellEnd"/>
      <w:r w:rsidRPr="00D4688F">
        <w:rPr>
          <w:rFonts w:ascii="Times New Roman" w:hAnsi="Times New Roman" w:cs="Times New Roman"/>
          <w:sz w:val="28"/>
          <w:szCs w:val="28"/>
          <w:lang w:val="vi-VN"/>
        </w:rPr>
        <w:t xml:space="preserve"> thể dục</w:t>
      </w: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gậy</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thể</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dục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cờ</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nơ</w:t>
      </w:r>
      <w:proofErr w:type="spellEnd"/>
      <w:r w:rsidRPr="00D4688F">
        <w:rPr>
          <w:rFonts w:ascii="Times New Roman" w:hAnsi="Times New Roman" w:cs="Times New Roman"/>
          <w:sz w:val="28"/>
          <w:szCs w:val="28"/>
        </w:rPr>
        <w:t>...</w:t>
      </w:r>
    </w:p>
    <w:p w14:paraId="1A650C59" w14:textId="77777777" w:rsidR="002817E6" w:rsidRPr="00D4688F" w:rsidRDefault="002817E6" w:rsidP="002817E6">
      <w:pPr>
        <w:spacing w:after="0"/>
        <w:ind w:firstLine="720"/>
        <w:jc w:val="both"/>
        <w:rPr>
          <w:rFonts w:ascii="Times New Roman" w:hAnsi="Times New Roman" w:cs="Times New Roman"/>
          <w:sz w:val="28"/>
          <w:szCs w:val="28"/>
        </w:rPr>
      </w:pPr>
      <w:r w:rsidRPr="00D4688F">
        <w:rPr>
          <w:rFonts w:ascii="Times New Roman" w:hAnsi="Times New Roman" w:cs="Times New Roman"/>
          <w:sz w:val="28"/>
          <w:szCs w:val="28"/>
        </w:rPr>
        <w:t xml:space="preserve">- Những </w:t>
      </w:r>
      <w:proofErr w:type="spellStart"/>
      <w:r w:rsidRPr="00D4688F">
        <w:rPr>
          <w:rFonts w:ascii="Times New Roman" w:hAnsi="Times New Roman" w:cs="Times New Roman"/>
          <w:sz w:val="28"/>
          <w:szCs w:val="28"/>
        </w:rPr>
        <w:t>bức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tranh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về</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chủ</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đề</w:t>
      </w:r>
      <w:proofErr w:type="spellEnd"/>
      <w:r w:rsidRPr="00D4688F">
        <w:rPr>
          <w:rFonts w:ascii="Times New Roman" w:hAnsi="Times New Roman" w:cs="Times New Roman"/>
          <w:sz w:val="28"/>
          <w:szCs w:val="28"/>
          <w:lang w:val="vi-VN"/>
        </w:rPr>
        <w:t xml:space="preserve"> </w:t>
      </w:r>
      <w:proofErr w:type="spellStart"/>
      <w:r w:rsidRPr="00D4688F">
        <w:rPr>
          <w:rFonts w:ascii="Times New Roman" w:hAnsi="Times New Roman" w:cs="Times New Roman"/>
          <w:sz w:val="28"/>
          <w:szCs w:val="28"/>
        </w:rPr>
        <w:t>lô</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tô</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báo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truyện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có</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liên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quan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đến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chủ</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đề</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Nước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một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số</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hiện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tượng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tự</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nhiên</w:t>
      </w:r>
      <w:proofErr w:type="spellEnd"/>
      <w:r w:rsidRPr="00D4688F">
        <w:rPr>
          <w:rFonts w:ascii="Times New Roman" w:hAnsi="Times New Roman" w:cs="Times New Roman"/>
          <w:sz w:val="28"/>
          <w:szCs w:val="28"/>
        </w:rPr>
        <w:t>”.</w:t>
      </w:r>
    </w:p>
    <w:p w14:paraId="3197849B"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lang w:val="vi-VN"/>
        </w:rPr>
        <w:tab/>
      </w: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Sách</w:t>
      </w:r>
      <w:proofErr w:type="spellEnd"/>
      <w:r w:rsidRPr="00D4688F">
        <w:rPr>
          <w:rFonts w:ascii="Times New Roman" w:hAnsi="Times New Roman" w:cs="Times New Roman"/>
          <w:sz w:val="28"/>
          <w:szCs w:val="28"/>
          <w:lang w:val="vi-VN"/>
        </w:rPr>
        <w:t xml:space="preserve">: </w:t>
      </w:r>
      <w:proofErr w:type="spellStart"/>
      <w:r w:rsidRPr="00D4688F">
        <w:rPr>
          <w:rFonts w:ascii="Times New Roman" w:hAnsi="Times New Roman" w:cs="Times New Roman"/>
          <w:sz w:val="28"/>
          <w:szCs w:val="28"/>
        </w:rPr>
        <w:t>Tạo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hình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Toán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Làm</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quen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chữ</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cái</w:t>
      </w:r>
      <w:proofErr w:type="spellEnd"/>
      <w:r w:rsidRPr="00D4688F">
        <w:rPr>
          <w:rFonts w:ascii="Times New Roman" w:hAnsi="Times New Roman" w:cs="Times New Roman"/>
          <w:sz w:val="28"/>
          <w:szCs w:val="28"/>
          <w:lang w:val="vi-VN"/>
        </w:rPr>
        <w:t>, các loại sách về chủ đề, sách dùng chung của trẻ trong góc học tập.</w:t>
      </w:r>
    </w:p>
    <w:p w14:paraId="1CC6F2B8"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lang w:val="vi-VN"/>
        </w:rPr>
        <w:lastRenderedPageBreak/>
        <w:tab/>
        <w:t>- B</w:t>
      </w:r>
      <w:proofErr w:type="spellStart"/>
      <w:r w:rsidRPr="00D4688F">
        <w:rPr>
          <w:rFonts w:ascii="Times New Roman" w:hAnsi="Times New Roman" w:cs="Times New Roman"/>
          <w:sz w:val="28"/>
          <w:szCs w:val="28"/>
        </w:rPr>
        <w:t>út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chì</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kéo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hồ</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dán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bút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sáp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màu</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bảng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phấn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đất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nặn</w:t>
      </w:r>
      <w:proofErr w:type="spellEnd"/>
      <w:r w:rsidRPr="00D4688F">
        <w:rPr>
          <w:rFonts w:ascii="Times New Roman" w:hAnsi="Times New Roman" w:cs="Times New Roman"/>
          <w:sz w:val="28"/>
          <w:szCs w:val="28"/>
          <w:lang w:val="vi-VN"/>
        </w:rPr>
        <w:t>, giấy A4...</w:t>
      </w:r>
    </w:p>
    <w:p w14:paraId="175A5077" w14:textId="77777777" w:rsidR="002817E6" w:rsidRPr="00D4688F" w:rsidRDefault="002817E6" w:rsidP="002817E6">
      <w:pPr>
        <w:spacing w:after="0"/>
        <w:jc w:val="both"/>
        <w:rPr>
          <w:rFonts w:ascii="Times New Roman" w:hAnsi="Times New Roman" w:cs="Times New Roman"/>
          <w:sz w:val="28"/>
          <w:szCs w:val="28"/>
          <w:lang w:val="vi-VN"/>
        </w:rPr>
      </w:pPr>
      <w:r w:rsidRPr="00D4688F">
        <w:rPr>
          <w:rFonts w:ascii="Times New Roman" w:hAnsi="Times New Roman" w:cs="Times New Roman"/>
          <w:sz w:val="28"/>
          <w:szCs w:val="28"/>
          <w:lang w:val="vi-VN"/>
        </w:rPr>
        <w:tab/>
      </w: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Bộ</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đồ</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chơi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xây</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dựng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Đồ</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chơi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nấu</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ăn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Đồ</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chơi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bán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hàng</w:t>
      </w:r>
      <w:proofErr w:type="spellEnd"/>
      <w:r w:rsidRPr="00D4688F">
        <w:rPr>
          <w:rFonts w:ascii="Times New Roman" w:hAnsi="Times New Roman" w:cs="Times New Roman"/>
          <w:sz w:val="28"/>
          <w:szCs w:val="28"/>
          <w:lang w:val="vi-VN"/>
        </w:rPr>
        <w:t>, Thẻ chữ cái, chữ số</w:t>
      </w:r>
      <w:r w:rsidRPr="00D4688F">
        <w:rPr>
          <w:rFonts w:ascii="Times New Roman" w:hAnsi="Times New Roman" w:cs="Times New Roman"/>
          <w:sz w:val="28"/>
          <w:szCs w:val="28"/>
        </w:rPr>
        <w:t>…</w:t>
      </w:r>
    </w:p>
    <w:p w14:paraId="7ECDB3FA" w14:textId="77777777" w:rsidR="002817E6" w:rsidRPr="00D4688F" w:rsidRDefault="002817E6" w:rsidP="002817E6">
      <w:pPr>
        <w:spacing w:before="60" w:after="0"/>
        <w:ind w:firstLine="720"/>
        <w:jc w:val="both"/>
        <w:rPr>
          <w:rFonts w:ascii="Times New Roman" w:eastAsia="Calibri" w:hAnsi="Times New Roman" w:cs="Times New Roman"/>
          <w:b/>
          <w:color w:val="000000" w:themeColor="text1"/>
          <w:sz w:val="28"/>
          <w:szCs w:val="28"/>
          <w:shd w:val="clear" w:color="auto" w:fill="FFFFFF"/>
          <w:lang w:val="vi-VN"/>
        </w:rPr>
      </w:pPr>
      <w:r w:rsidRPr="00D4688F">
        <w:rPr>
          <w:rFonts w:ascii="Times New Roman" w:eastAsia="Calibri" w:hAnsi="Times New Roman" w:cs="Times New Roman"/>
          <w:b/>
          <w:color w:val="000000" w:themeColor="text1"/>
          <w:sz w:val="28"/>
          <w:szCs w:val="28"/>
          <w:shd w:val="clear" w:color="auto" w:fill="FFFFFF"/>
          <w:lang w:val="pt-PT"/>
        </w:rPr>
        <w:t>III. KẾ HOẠCH GIÁO DỤC</w:t>
      </w:r>
    </w:p>
    <w:tbl>
      <w:tblPr>
        <w:tblStyle w:val="TableGrid"/>
        <w:tblW w:w="0" w:type="auto"/>
        <w:tblLayout w:type="fixed"/>
        <w:tblLook w:val="04A0" w:firstRow="1" w:lastRow="0" w:firstColumn="1" w:lastColumn="0" w:noHBand="0" w:noVBand="1"/>
      </w:tblPr>
      <w:tblGrid>
        <w:gridCol w:w="1526"/>
        <w:gridCol w:w="679"/>
        <w:gridCol w:w="142"/>
        <w:gridCol w:w="3290"/>
        <w:gridCol w:w="3543"/>
        <w:gridCol w:w="3402"/>
        <w:gridCol w:w="1701"/>
      </w:tblGrid>
      <w:tr w:rsidR="002817E6" w:rsidRPr="00D4688F" w14:paraId="1654A4EB" w14:textId="77777777" w:rsidTr="00F01F20">
        <w:tc>
          <w:tcPr>
            <w:tcW w:w="1526" w:type="dxa"/>
          </w:tcPr>
          <w:p w14:paraId="347E7A5A"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
        </w:tc>
        <w:tc>
          <w:tcPr>
            <w:tcW w:w="4111" w:type="dxa"/>
            <w:gridSpan w:val="3"/>
          </w:tcPr>
          <w:p w14:paraId="7328A456"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b/>
                <w:color w:val="000000" w:themeColor="text1"/>
                <w:sz w:val="28"/>
                <w:szCs w:val="28"/>
                <w:lang w:val="pt-BR"/>
              </w:rPr>
            </w:pPr>
            <w:r w:rsidRPr="00D4688F">
              <w:rPr>
                <w:rFonts w:ascii="Times New Roman" w:eastAsia="Calibri" w:hAnsi="Times New Roman" w:cs="Times New Roman"/>
                <w:b/>
                <w:color w:val="000000" w:themeColor="text1"/>
                <w:sz w:val="28"/>
                <w:szCs w:val="28"/>
                <w:lang w:val="pt-BR"/>
              </w:rPr>
              <w:t>Tuần 1</w:t>
            </w:r>
          </w:p>
          <w:p w14:paraId="793568AE"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b/>
                <w:color w:val="000000" w:themeColor="text1"/>
                <w:sz w:val="28"/>
                <w:szCs w:val="28"/>
              </w:rPr>
            </w:pPr>
            <w:r w:rsidRPr="00D4688F">
              <w:rPr>
                <w:rFonts w:ascii="Times New Roman" w:eastAsia="Calibri" w:hAnsi="Times New Roman" w:cs="Times New Roman"/>
                <w:b/>
                <w:color w:val="000000" w:themeColor="text1"/>
                <w:sz w:val="28"/>
                <w:szCs w:val="28"/>
                <w:lang w:val="pt-BR"/>
              </w:rPr>
              <w:t>(</w:t>
            </w:r>
            <w:r w:rsidRPr="00D4688F">
              <w:rPr>
                <w:rFonts w:ascii="Times New Roman" w:eastAsia="Calibri" w:hAnsi="Times New Roman" w:cs="Times New Roman"/>
                <w:b/>
                <w:i/>
                <w:color w:val="000000" w:themeColor="text1"/>
                <w:sz w:val="28"/>
                <w:szCs w:val="28"/>
                <w:lang w:val="pt-BR"/>
              </w:rPr>
              <w:t>Từ 23/</w:t>
            </w:r>
            <w:r w:rsidRPr="00D4688F">
              <w:rPr>
                <w:rFonts w:ascii="Times New Roman" w:eastAsia="Calibri" w:hAnsi="Times New Roman" w:cs="Times New Roman"/>
                <w:b/>
                <w:i/>
                <w:color w:val="000000" w:themeColor="text1"/>
                <w:sz w:val="28"/>
                <w:szCs w:val="28"/>
              </w:rPr>
              <w:t>03</w:t>
            </w:r>
            <w:r w:rsidRPr="00D4688F">
              <w:rPr>
                <w:rFonts w:ascii="Times New Roman" w:eastAsia="Calibri" w:hAnsi="Times New Roman" w:cs="Times New Roman"/>
                <w:b/>
                <w:i/>
                <w:color w:val="000000" w:themeColor="text1"/>
                <w:sz w:val="28"/>
                <w:szCs w:val="28"/>
                <w:lang w:val="vi-VN"/>
              </w:rPr>
              <w:t xml:space="preserve"> </w:t>
            </w:r>
            <w:r w:rsidRPr="00D4688F">
              <w:rPr>
                <w:rFonts w:ascii="Times New Roman" w:eastAsia="Calibri" w:hAnsi="Times New Roman" w:cs="Times New Roman"/>
                <w:b/>
                <w:i/>
                <w:color w:val="000000" w:themeColor="text1"/>
                <w:sz w:val="28"/>
                <w:szCs w:val="28"/>
                <w:lang w:val="pt-BR"/>
              </w:rPr>
              <w:t>-</w:t>
            </w:r>
            <w:r w:rsidRPr="00D4688F">
              <w:rPr>
                <w:rFonts w:ascii="Times New Roman" w:eastAsia="Calibri" w:hAnsi="Times New Roman" w:cs="Times New Roman"/>
                <w:b/>
                <w:i/>
                <w:color w:val="000000" w:themeColor="text1"/>
                <w:sz w:val="28"/>
                <w:szCs w:val="28"/>
                <w:lang w:val="vi-VN"/>
              </w:rPr>
              <w:t xml:space="preserve"> </w:t>
            </w:r>
            <w:r w:rsidRPr="00D4688F">
              <w:rPr>
                <w:rFonts w:ascii="Times New Roman" w:eastAsia="Calibri" w:hAnsi="Times New Roman" w:cs="Times New Roman"/>
                <w:b/>
                <w:i/>
                <w:color w:val="000000" w:themeColor="text1"/>
                <w:sz w:val="28"/>
                <w:szCs w:val="28"/>
              </w:rPr>
              <w:t>27</w:t>
            </w:r>
            <w:r w:rsidRPr="00D4688F">
              <w:rPr>
                <w:rFonts w:ascii="Times New Roman" w:eastAsia="Calibri" w:hAnsi="Times New Roman" w:cs="Times New Roman"/>
                <w:b/>
                <w:i/>
                <w:color w:val="000000" w:themeColor="text1"/>
                <w:sz w:val="28"/>
                <w:szCs w:val="28"/>
                <w:lang w:val="vi-VN"/>
              </w:rPr>
              <w:t>/</w:t>
            </w:r>
            <w:r w:rsidRPr="00D4688F">
              <w:rPr>
                <w:rFonts w:ascii="Times New Roman" w:eastAsia="Calibri" w:hAnsi="Times New Roman" w:cs="Times New Roman"/>
                <w:b/>
                <w:i/>
                <w:color w:val="000000" w:themeColor="text1"/>
                <w:sz w:val="28"/>
                <w:szCs w:val="28"/>
              </w:rPr>
              <w:t>03</w:t>
            </w:r>
            <w:r w:rsidRPr="00D4688F">
              <w:rPr>
                <w:rFonts w:ascii="Times New Roman" w:eastAsia="Calibri" w:hAnsi="Times New Roman" w:cs="Times New Roman"/>
                <w:b/>
                <w:i/>
                <w:color w:val="000000" w:themeColor="text1"/>
                <w:sz w:val="28"/>
                <w:szCs w:val="28"/>
                <w:lang w:val="pt-BR"/>
              </w:rPr>
              <w:t>)</w:t>
            </w:r>
          </w:p>
        </w:tc>
        <w:tc>
          <w:tcPr>
            <w:tcW w:w="3543" w:type="dxa"/>
          </w:tcPr>
          <w:p w14:paraId="10FDDBB7"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b/>
                <w:color w:val="000000" w:themeColor="text1"/>
                <w:sz w:val="28"/>
                <w:szCs w:val="28"/>
                <w:lang w:val="pt-BR"/>
              </w:rPr>
            </w:pPr>
            <w:r w:rsidRPr="00D4688F">
              <w:rPr>
                <w:rFonts w:ascii="Times New Roman" w:eastAsia="Calibri" w:hAnsi="Times New Roman" w:cs="Times New Roman"/>
                <w:b/>
                <w:color w:val="000000" w:themeColor="text1"/>
                <w:sz w:val="28"/>
                <w:szCs w:val="28"/>
                <w:lang w:val="pt-BR"/>
              </w:rPr>
              <w:t>Tuần 2</w:t>
            </w:r>
          </w:p>
          <w:p w14:paraId="75E2C2BC"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b/>
                <w:color w:val="000000" w:themeColor="text1"/>
                <w:sz w:val="28"/>
                <w:szCs w:val="28"/>
                <w:lang w:val="pt-BR"/>
              </w:rPr>
            </w:pPr>
            <w:r w:rsidRPr="00D4688F">
              <w:rPr>
                <w:rFonts w:ascii="Times New Roman" w:eastAsia="Calibri" w:hAnsi="Times New Roman" w:cs="Times New Roman"/>
                <w:b/>
                <w:i/>
                <w:color w:val="000000" w:themeColor="text1"/>
                <w:sz w:val="28"/>
                <w:szCs w:val="28"/>
                <w:lang w:val="pt-BR"/>
              </w:rPr>
              <w:t xml:space="preserve">(Từ </w:t>
            </w:r>
            <w:r w:rsidRPr="00D4688F">
              <w:rPr>
                <w:rFonts w:ascii="Times New Roman" w:eastAsia="Calibri" w:hAnsi="Times New Roman" w:cs="Times New Roman"/>
                <w:b/>
                <w:i/>
                <w:color w:val="000000" w:themeColor="text1"/>
                <w:sz w:val="28"/>
                <w:szCs w:val="28"/>
                <w:lang w:val="vi-VN"/>
              </w:rPr>
              <w:t>3</w:t>
            </w:r>
            <w:r w:rsidRPr="00D4688F">
              <w:rPr>
                <w:rFonts w:ascii="Times New Roman" w:eastAsia="Calibri" w:hAnsi="Times New Roman" w:cs="Times New Roman"/>
                <w:b/>
                <w:i/>
                <w:color w:val="000000" w:themeColor="text1"/>
                <w:sz w:val="28"/>
                <w:szCs w:val="28"/>
              </w:rPr>
              <w:t>0</w:t>
            </w:r>
            <w:r w:rsidRPr="00D4688F">
              <w:rPr>
                <w:rFonts w:ascii="Times New Roman" w:eastAsia="Calibri" w:hAnsi="Times New Roman" w:cs="Times New Roman"/>
                <w:b/>
                <w:i/>
                <w:color w:val="000000" w:themeColor="text1"/>
                <w:sz w:val="28"/>
                <w:szCs w:val="28"/>
                <w:lang w:val="pt-BR"/>
              </w:rPr>
              <w:t>/</w:t>
            </w:r>
            <w:r w:rsidRPr="00D4688F">
              <w:rPr>
                <w:rFonts w:ascii="Times New Roman" w:eastAsia="Calibri" w:hAnsi="Times New Roman" w:cs="Times New Roman"/>
                <w:b/>
                <w:i/>
                <w:color w:val="000000" w:themeColor="text1"/>
                <w:sz w:val="28"/>
                <w:szCs w:val="28"/>
              </w:rPr>
              <w:t>03</w:t>
            </w:r>
            <w:r w:rsidRPr="00D4688F">
              <w:rPr>
                <w:rFonts w:ascii="Times New Roman" w:eastAsia="Calibri" w:hAnsi="Times New Roman" w:cs="Times New Roman"/>
                <w:b/>
                <w:i/>
                <w:color w:val="000000" w:themeColor="text1"/>
                <w:sz w:val="28"/>
                <w:szCs w:val="28"/>
                <w:lang w:val="vi-VN"/>
              </w:rPr>
              <w:t xml:space="preserve"> </w:t>
            </w:r>
            <w:r w:rsidRPr="00D4688F">
              <w:rPr>
                <w:rFonts w:ascii="Times New Roman" w:eastAsia="Calibri" w:hAnsi="Times New Roman" w:cs="Times New Roman"/>
                <w:b/>
                <w:i/>
                <w:color w:val="000000" w:themeColor="text1"/>
                <w:sz w:val="28"/>
                <w:szCs w:val="28"/>
                <w:lang w:val="pt-BR"/>
              </w:rPr>
              <w:t>-</w:t>
            </w:r>
            <w:r w:rsidRPr="00D4688F">
              <w:rPr>
                <w:rFonts w:ascii="Times New Roman" w:eastAsia="Calibri" w:hAnsi="Times New Roman" w:cs="Times New Roman"/>
                <w:b/>
                <w:i/>
                <w:color w:val="000000" w:themeColor="text1"/>
                <w:sz w:val="28"/>
                <w:szCs w:val="28"/>
                <w:lang w:val="vi-VN"/>
              </w:rPr>
              <w:t xml:space="preserve"> </w:t>
            </w:r>
            <w:r w:rsidRPr="00D4688F">
              <w:rPr>
                <w:rFonts w:ascii="Times New Roman" w:eastAsia="Calibri" w:hAnsi="Times New Roman" w:cs="Times New Roman"/>
                <w:b/>
                <w:i/>
                <w:color w:val="000000" w:themeColor="text1"/>
                <w:sz w:val="28"/>
                <w:szCs w:val="28"/>
                <w:lang w:val="pt-BR"/>
              </w:rPr>
              <w:t>03/</w:t>
            </w:r>
            <w:r w:rsidRPr="00D4688F">
              <w:rPr>
                <w:rFonts w:ascii="Times New Roman" w:eastAsia="Calibri" w:hAnsi="Times New Roman" w:cs="Times New Roman"/>
                <w:b/>
                <w:i/>
                <w:color w:val="000000" w:themeColor="text1"/>
                <w:sz w:val="28"/>
                <w:szCs w:val="28"/>
              </w:rPr>
              <w:t>04</w:t>
            </w:r>
            <w:r w:rsidRPr="00D4688F">
              <w:rPr>
                <w:rFonts w:ascii="Times New Roman" w:eastAsia="Calibri" w:hAnsi="Times New Roman" w:cs="Times New Roman"/>
                <w:b/>
                <w:color w:val="000000" w:themeColor="text1"/>
                <w:sz w:val="28"/>
                <w:szCs w:val="28"/>
                <w:lang w:val="pt-BR"/>
              </w:rPr>
              <w:t>)</w:t>
            </w:r>
          </w:p>
        </w:tc>
        <w:tc>
          <w:tcPr>
            <w:tcW w:w="3402" w:type="dxa"/>
          </w:tcPr>
          <w:p w14:paraId="17559C89"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b/>
                <w:color w:val="000000" w:themeColor="text1"/>
                <w:sz w:val="28"/>
                <w:szCs w:val="28"/>
                <w:lang w:val="pt-BR"/>
              </w:rPr>
            </w:pPr>
            <w:r w:rsidRPr="00D4688F">
              <w:rPr>
                <w:rFonts w:ascii="Times New Roman" w:eastAsia="Calibri" w:hAnsi="Times New Roman" w:cs="Times New Roman"/>
                <w:b/>
                <w:color w:val="000000" w:themeColor="text1"/>
                <w:sz w:val="28"/>
                <w:szCs w:val="28"/>
                <w:lang w:val="pt-BR"/>
              </w:rPr>
              <w:t>Tuần 3</w:t>
            </w:r>
          </w:p>
          <w:p w14:paraId="4A62FF86" w14:textId="77777777" w:rsidR="002817E6" w:rsidRPr="009330F9" w:rsidRDefault="002817E6" w:rsidP="00F01F20">
            <w:pPr>
              <w:tabs>
                <w:tab w:val="left" w:pos="11125"/>
              </w:tabs>
              <w:spacing w:before="60" w:line="276" w:lineRule="auto"/>
              <w:jc w:val="center"/>
              <w:rPr>
                <w:rFonts w:ascii="Times New Roman" w:eastAsia="Calibri" w:hAnsi="Times New Roman" w:cs="Times New Roman"/>
                <w:b/>
                <w:color w:val="000000" w:themeColor="text1"/>
                <w:sz w:val="28"/>
                <w:szCs w:val="28"/>
              </w:rPr>
            </w:pPr>
            <w:r w:rsidRPr="00D4688F">
              <w:rPr>
                <w:rFonts w:ascii="Times New Roman" w:eastAsia="Calibri" w:hAnsi="Times New Roman" w:cs="Times New Roman"/>
                <w:b/>
                <w:i/>
                <w:color w:val="000000" w:themeColor="text1"/>
                <w:sz w:val="28"/>
                <w:szCs w:val="28"/>
                <w:lang w:val="pt-BR"/>
              </w:rPr>
              <w:t xml:space="preserve">(Từ </w:t>
            </w:r>
            <w:r w:rsidRPr="00D4688F">
              <w:rPr>
                <w:rFonts w:ascii="Times New Roman" w:eastAsia="Calibri" w:hAnsi="Times New Roman" w:cs="Times New Roman"/>
                <w:b/>
                <w:i/>
                <w:color w:val="000000" w:themeColor="text1"/>
                <w:sz w:val="28"/>
                <w:szCs w:val="28"/>
              </w:rPr>
              <w:t>06/04</w:t>
            </w:r>
            <w:r w:rsidRPr="00D4688F">
              <w:rPr>
                <w:rFonts w:ascii="Times New Roman" w:eastAsia="Calibri" w:hAnsi="Times New Roman" w:cs="Times New Roman"/>
                <w:b/>
                <w:i/>
                <w:color w:val="000000" w:themeColor="text1"/>
                <w:sz w:val="28"/>
                <w:szCs w:val="28"/>
                <w:lang w:val="vi-VN"/>
              </w:rPr>
              <w:t xml:space="preserve"> </w:t>
            </w:r>
            <w:r w:rsidRPr="00D4688F">
              <w:rPr>
                <w:rFonts w:ascii="Times New Roman" w:eastAsia="Calibri" w:hAnsi="Times New Roman" w:cs="Times New Roman"/>
                <w:b/>
                <w:i/>
                <w:color w:val="000000" w:themeColor="text1"/>
                <w:sz w:val="28"/>
                <w:szCs w:val="28"/>
                <w:lang w:val="pt-BR"/>
              </w:rPr>
              <w:t>-</w:t>
            </w:r>
            <w:r w:rsidRPr="00D4688F">
              <w:rPr>
                <w:rFonts w:ascii="Times New Roman" w:eastAsia="Calibri" w:hAnsi="Times New Roman" w:cs="Times New Roman"/>
                <w:b/>
                <w:i/>
                <w:color w:val="000000" w:themeColor="text1"/>
                <w:sz w:val="28"/>
                <w:szCs w:val="28"/>
                <w:lang w:val="vi-VN"/>
              </w:rPr>
              <w:t xml:space="preserve"> 1</w:t>
            </w:r>
            <w:r w:rsidRPr="00D4688F">
              <w:rPr>
                <w:rFonts w:ascii="Times New Roman" w:eastAsia="Calibri" w:hAnsi="Times New Roman" w:cs="Times New Roman"/>
                <w:b/>
                <w:i/>
                <w:color w:val="000000" w:themeColor="text1"/>
                <w:sz w:val="28"/>
                <w:szCs w:val="28"/>
              </w:rPr>
              <w:t>0</w:t>
            </w:r>
            <w:r w:rsidRPr="00D4688F">
              <w:rPr>
                <w:rFonts w:ascii="Times New Roman" w:eastAsia="Calibri" w:hAnsi="Times New Roman" w:cs="Times New Roman"/>
                <w:b/>
                <w:i/>
                <w:color w:val="000000" w:themeColor="text1"/>
                <w:sz w:val="28"/>
                <w:szCs w:val="28"/>
                <w:lang w:val="vi-VN"/>
              </w:rPr>
              <w:t>/</w:t>
            </w:r>
            <w:r w:rsidRPr="00D4688F">
              <w:rPr>
                <w:rFonts w:ascii="Times New Roman" w:eastAsia="Calibri" w:hAnsi="Times New Roman" w:cs="Times New Roman"/>
                <w:b/>
                <w:i/>
                <w:color w:val="000000" w:themeColor="text1"/>
                <w:sz w:val="28"/>
                <w:szCs w:val="28"/>
              </w:rPr>
              <w:t>04</w:t>
            </w:r>
            <w:r w:rsidRPr="00D4688F">
              <w:rPr>
                <w:rFonts w:ascii="Times New Roman" w:eastAsia="Calibri" w:hAnsi="Times New Roman" w:cs="Times New Roman"/>
                <w:b/>
                <w:i/>
                <w:color w:val="000000" w:themeColor="text1"/>
                <w:sz w:val="28"/>
                <w:szCs w:val="28"/>
                <w:lang w:val="vi-VN"/>
              </w:rPr>
              <w:t>)</w:t>
            </w:r>
          </w:p>
        </w:tc>
        <w:tc>
          <w:tcPr>
            <w:tcW w:w="1701" w:type="dxa"/>
          </w:tcPr>
          <w:p w14:paraId="52F183A8" w14:textId="77777777" w:rsidR="002817E6" w:rsidRPr="00D4688F" w:rsidRDefault="002817E6" w:rsidP="00F01F20">
            <w:pPr>
              <w:spacing w:line="276" w:lineRule="auto"/>
              <w:jc w:val="center"/>
              <w:rPr>
                <w:rFonts w:ascii="Times New Roman" w:hAnsi="Times New Roman" w:cs="Times New Roman"/>
                <w:b/>
                <w:sz w:val="28"/>
                <w:szCs w:val="28"/>
              </w:rPr>
            </w:pPr>
            <w:r w:rsidRPr="00D4688F">
              <w:rPr>
                <w:rFonts w:ascii="Times New Roman" w:hAnsi="Times New Roman" w:cs="Times New Roman"/>
                <w:b/>
                <w:sz w:val="28"/>
                <w:szCs w:val="28"/>
              </w:rPr>
              <w:t>Lưu ý</w:t>
            </w:r>
          </w:p>
        </w:tc>
      </w:tr>
      <w:tr w:rsidR="002817E6" w:rsidRPr="00D4688F" w14:paraId="61620552" w14:textId="77777777" w:rsidTr="00F01F20">
        <w:tc>
          <w:tcPr>
            <w:tcW w:w="1526" w:type="dxa"/>
          </w:tcPr>
          <w:p w14:paraId="48477987"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Chủ</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đề</w:t>
            </w:r>
            <w:proofErr w:type="spellEnd"/>
          </w:p>
        </w:tc>
        <w:tc>
          <w:tcPr>
            <w:tcW w:w="4111" w:type="dxa"/>
            <w:gridSpan w:val="3"/>
          </w:tcPr>
          <w:p w14:paraId="790E05AF"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color w:val="000000" w:themeColor="text1"/>
                <w:sz w:val="28"/>
                <w:szCs w:val="28"/>
                <w:lang w:val="vi-VN"/>
              </w:rPr>
            </w:pPr>
            <w:proofErr w:type="spellStart"/>
            <w:r w:rsidRPr="00D4688F">
              <w:rPr>
                <w:rFonts w:ascii="Times New Roman" w:hAnsi="Times New Roman" w:cs="Times New Roman"/>
                <w:sz w:val="28"/>
                <w:szCs w:val="28"/>
                <w:lang w:val="fr-FR"/>
              </w:rPr>
              <w:t>Nước</w:t>
            </w:r>
            <w:proofErr w:type="spellEnd"/>
            <w:r w:rsidRPr="00D4688F">
              <w:rPr>
                <w:rFonts w:ascii="Times New Roman" w:hAnsi="Times New Roman" w:cs="Times New Roman"/>
                <w:sz w:val="28"/>
                <w:szCs w:val="28"/>
                <w:lang w:val="fr-FR"/>
              </w:rPr>
              <w:t xml:space="preserve"> </w:t>
            </w:r>
          </w:p>
        </w:tc>
        <w:tc>
          <w:tcPr>
            <w:tcW w:w="3543" w:type="dxa"/>
          </w:tcPr>
          <w:p w14:paraId="29FCFC04"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color w:val="000000" w:themeColor="text1"/>
                <w:sz w:val="28"/>
                <w:szCs w:val="28"/>
                <w:lang w:val="vi-VN"/>
              </w:rPr>
            </w:pPr>
            <w:proofErr w:type="spellStart"/>
            <w:r w:rsidRPr="00D4688F">
              <w:rPr>
                <w:rFonts w:ascii="Times New Roman" w:hAnsi="Times New Roman" w:cs="Times New Roman"/>
                <w:sz w:val="28"/>
                <w:szCs w:val="28"/>
                <w:lang w:val="fr-FR"/>
              </w:rPr>
              <w:t>Một</w:t>
            </w:r>
            <w:proofErr w:type="spellEnd"/>
            <w:r w:rsidRPr="00D4688F">
              <w:rPr>
                <w:rFonts w:ascii="Times New Roman" w:hAnsi="Times New Roman" w:cs="Times New Roman"/>
                <w:sz w:val="28"/>
                <w:szCs w:val="28"/>
                <w:lang w:val="fr-FR"/>
              </w:rPr>
              <w:t xml:space="preserve"> </w:t>
            </w:r>
            <w:proofErr w:type="spellStart"/>
            <w:r w:rsidRPr="00D4688F">
              <w:rPr>
                <w:rFonts w:ascii="Times New Roman" w:hAnsi="Times New Roman" w:cs="Times New Roman"/>
                <w:sz w:val="28"/>
                <w:szCs w:val="28"/>
                <w:lang w:val="fr-FR"/>
              </w:rPr>
              <w:t>số</w:t>
            </w:r>
            <w:proofErr w:type="spellEnd"/>
            <w:r w:rsidRPr="00D4688F">
              <w:rPr>
                <w:rFonts w:ascii="Times New Roman" w:hAnsi="Times New Roman" w:cs="Times New Roman"/>
                <w:sz w:val="28"/>
                <w:szCs w:val="28"/>
                <w:lang w:val="fr-FR"/>
              </w:rPr>
              <w:t xml:space="preserve"> </w:t>
            </w:r>
            <w:proofErr w:type="spellStart"/>
            <w:r w:rsidRPr="00D4688F">
              <w:rPr>
                <w:rFonts w:ascii="Times New Roman" w:hAnsi="Times New Roman" w:cs="Times New Roman"/>
                <w:sz w:val="28"/>
                <w:szCs w:val="28"/>
                <w:lang w:val="fr-FR"/>
              </w:rPr>
              <w:t>hiện</w:t>
            </w:r>
            <w:proofErr w:type="spellEnd"/>
            <w:r w:rsidRPr="00D4688F">
              <w:rPr>
                <w:rFonts w:ascii="Times New Roman" w:hAnsi="Times New Roman" w:cs="Times New Roman"/>
                <w:sz w:val="28"/>
                <w:szCs w:val="28"/>
                <w:lang w:val="fr-FR"/>
              </w:rPr>
              <w:t xml:space="preserve"> </w:t>
            </w:r>
            <w:proofErr w:type="spellStart"/>
            <w:r w:rsidRPr="00D4688F">
              <w:rPr>
                <w:rFonts w:ascii="Times New Roman" w:hAnsi="Times New Roman" w:cs="Times New Roman"/>
                <w:sz w:val="28"/>
                <w:szCs w:val="28"/>
                <w:lang w:val="fr-FR"/>
              </w:rPr>
              <w:t>tượng</w:t>
            </w:r>
            <w:proofErr w:type="spellEnd"/>
            <w:r w:rsidRPr="00D4688F">
              <w:rPr>
                <w:rFonts w:ascii="Times New Roman" w:hAnsi="Times New Roman" w:cs="Times New Roman"/>
                <w:sz w:val="28"/>
                <w:szCs w:val="28"/>
                <w:lang w:val="fr-FR"/>
              </w:rPr>
              <w:t xml:space="preserve"> </w:t>
            </w:r>
            <w:proofErr w:type="spellStart"/>
            <w:r w:rsidRPr="00D4688F">
              <w:rPr>
                <w:rFonts w:ascii="Times New Roman" w:hAnsi="Times New Roman" w:cs="Times New Roman"/>
                <w:sz w:val="28"/>
                <w:szCs w:val="28"/>
                <w:lang w:val="fr-FR"/>
              </w:rPr>
              <w:t>tự</w:t>
            </w:r>
            <w:proofErr w:type="spellEnd"/>
            <w:r w:rsidRPr="00D4688F">
              <w:rPr>
                <w:rFonts w:ascii="Times New Roman" w:hAnsi="Times New Roman" w:cs="Times New Roman"/>
                <w:sz w:val="28"/>
                <w:szCs w:val="28"/>
                <w:lang w:val="fr-FR"/>
              </w:rPr>
              <w:t xml:space="preserve"> </w:t>
            </w:r>
            <w:proofErr w:type="spellStart"/>
            <w:r w:rsidRPr="00D4688F">
              <w:rPr>
                <w:rFonts w:ascii="Times New Roman" w:hAnsi="Times New Roman" w:cs="Times New Roman"/>
                <w:sz w:val="28"/>
                <w:szCs w:val="28"/>
                <w:lang w:val="fr-FR"/>
              </w:rPr>
              <w:t>nhiên</w:t>
            </w:r>
            <w:proofErr w:type="spellEnd"/>
            <w:r w:rsidRPr="00D4688F">
              <w:rPr>
                <w:rFonts w:ascii="Times New Roman" w:eastAsia="Calibri" w:hAnsi="Times New Roman" w:cs="Times New Roman"/>
                <w:color w:val="000000" w:themeColor="text1"/>
                <w:sz w:val="28"/>
                <w:szCs w:val="28"/>
                <w:lang w:val="vi-VN"/>
              </w:rPr>
              <w:t xml:space="preserve"> </w:t>
            </w:r>
          </w:p>
        </w:tc>
        <w:tc>
          <w:tcPr>
            <w:tcW w:w="3402" w:type="dxa"/>
          </w:tcPr>
          <w:p w14:paraId="695CFF97" w14:textId="77777777" w:rsidR="002817E6" w:rsidRPr="00D4688F" w:rsidRDefault="002817E6" w:rsidP="00F01F20">
            <w:pPr>
              <w:tabs>
                <w:tab w:val="left" w:pos="11125"/>
              </w:tabs>
              <w:spacing w:before="60" w:line="276" w:lineRule="auto"/>
              <w:jc w:val="center"/>
              <w:rPr>
                <w:rFonts w:ascii="Times New Roman" w:eastAsia="Calibri" w:hAnsi="Times New Roman" w:cs="Times New Roman"/>
                <w:color w:val="000000" w:themeColor="text1"/>
                <w:sz w:val="28"/>
                <w:szCs w:val="28"/>
                <w:lang w:val="vi-VN"/>
              </w:rPr>
            </w:pPr>
            <w:proofErr w:type="spellStart"/>
            <w:r w:rsidRPr="00D4688F">
              <w:rPr>
                <w:rFonts w:ascii="Times New Roman" w:hAnsi="Times New Roman" w:cs="Times New Roman"/>
                <w:sz w:val="28"/>
                <w:szCs w:val="28"/>
                <w:lang w:val="fr-FR"/>
              </w:rPr>
              <w:t>Mùa</w:t>
            </w:r>
            <w:proofErr w:type="spellEnd"/>
            <w:r w:rsidRPr="00D4688F">
              <w:rPr>
                <w:rFonts w:ascii="Times New Roman" w:hAnsi="Times New Roman" w:cs="Times New Roman"/>
                <w:sz w:val="28"/>
                <w:szCs w:val="28"/>
                <w:lang w:val="fr-FR"/>
              </w:rPr>
              <w:t xml:space="preserve"> </w:t>
            </w:r>
            <w:proofErr w:type="spellStart"/>
            <w:r w:rsidRPr="00D4688F">
              <w:rPr>
                <w:rFonts w:ascii="Times New Roman" w:hAnsi="Times New Roman" w:cs="Times New Roman"/>
                <w:sz w:val="28"/>
                <w:szCs w:val="28"/>
                <w:lang w:val="fr-FR"/>
              </w:rPr>
              <w:t>hè</w:t>
            </w:r>
            <w:proofErr w:type="spellEnd"/>
            <w:r w:rsidRPr="00D4688F">
              <w:rPr>
                <w:rFonts w:ascii="Times New Roman" w:hAnsi="Times New Roman" w:cs="Times New Roman"/>
                <w:sz w:val="28"/>
                <w:szCs w:val="28"/>
                <w:lang w:val="fr-FR"/>
              </w:rPr>
              <w:t xml:space="preserve"> </w:t>
            </w:r>
            <w:proofErr w:type="spellStart"/>
            <w:r w:rsidRPr="00D4688F">
              <w:rPr>
                <w:rFonts w:ascii="Times New Roman" w:hAnsi="Times New Roman" w:cs="Times New Roman"/>
                <w:sz w:val="28"/>
                <w:szCs w:val="28"/>
                <w:lang w:val="fr-FR"/>
              </w:rPr>
              <w:t>của</w:t>
            </w:r>
            <w:proofErr w:type="spellEnd"/>
            <w:r w:rsidRPr="00D4688F">
              <w:rPr>
                <w:rFonts w:ascii="Times New Roman" w:hAnsi="Times New Roman" w:cs="Times New Roman"/>
                <w:sz w:val="28"/>
                <w:szCs w:val="28"/>
                <w:lang w:val="fr-FR"/>
              </w:rPr>
              <w:t xml:space="preserve"> bé </w:t>
            </w:r>
          </w:p>
        </w:tc>
        <w:tc>
          <w:tcPr>
            <w:tcW w:w="1701" w:type="dxa"/>
          </w:tcPr>
          <w:p w14:paraId="2FC63167" w14:textId="77777777" w:rsidR="002817E6" w:rsidRPr="00D4688F" w:rsidRDefault="002817E6" w:rsidP="00F01F20">
            <w:pPr>
              <w:spacing w:line="276" w:lineRule="auto"/>
              <w:jc w:val="center"/>
              <w:rPr>
                <w:rFonts w:ascii="Times New Roman" w:hAnsi="Times New Roman" w:cs="Times New Roman"/>
                <w:b/>
                <w:sz w:val="28"/>
                <w:szCs w:val="28"/>
              </w:rPr>
            </w:pPr>
          </w:p>
        </w:tc>
      </w:tr>
      <w:tr w:rsidR="002817E6" w:rsidRPr="00D4688F" w14:paraId="6B124DE3" w14:textId="77777777" w:rsidTr="00F01F20">
        <w:tc>
          <w:tcPr>
            <w:tcW w:w="1526" w:type="dxa"/>
          </w:tcPr>
          <w:p w14:paraId="087310E1"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Đón</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trẻ</w:t>
            </w:r>
            <w:proofErr w:type="spellEnd"/>
            <w:r w:rsidRPr="00D4688F">
              <w:rPr>
                <w:rFonts w:ascii="Times New Roman" w:hAnsi="Times New Roman" w:cs="Times New Roman"/>
                <w:b/>
                <w:sz w:val="28"/>
                <w:szCs w:val="28"/>
              </w:rPr>
              <w:t xml:space="preserve"> </w:t>
            </w:r>
            <w:r w:rsidRPr="00D4688F">
              <w:rPr>
                <w:rFonts w:ascii="Times New Roman" w:hAnsi="Times New Roman" w:cs="Times New Roman"/>
                <w:sz w:val="28"/>
                <w:szCs w:val="28"/>
                <w:lang w:val="vi-VN"/>
              </w:rPr>
              <w:t>-</w:t>
            </w:r>
            <w:proofErr w:type="spellStart"/>
            <w:r w:rsidRPr="00D4688F">
              <w:rPr>
                <w:rFonts w:ascii="Times New Roman" w:hAnsi="Times New Roman" w:cs="Times New Roman"/>
                <w:b/>
                <w:sz w:val="28"/>
                <w:szCs w:val="28"/>
              </w:rPr>
              <w:t>Trò</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chuyện</w:t>
            </w:r>
            <w:proofErr w:type="spellEnd"/>
          </w:p>
        </w:tc>
        <w:tc>
          <w:tcPr>
            <w:tcW w:w="12757" w:type="dxa"/>
            <w:gridSpan w:val="6"/>
          </w:tcPr>
          <w:p w14:paraId="415B4568" w14:textId="77777777" w:rsidR="002817E6" w:rsidRPr="00D4688F" w:rsidRDefault="002817E6" w:rsidP="00F01F20">
            <w:pPr>
              <w:rPr>
                <w:rFonts w:ascii="Times New Roman" w:hAnsi="Times New Roman"/>
                <w:sz w:val="28"/>
                <w:szCs w:val="28"/>
              </w:rPr>
            </w:pPr>
            <w:r w:rsidRPr="00D4688F">
              <w:rPr>
                <w:rFonts w:ascii="Times New Roman" w:hAnsi="Times New Roman"/>
                <w:sz w:val="28"/>
                <w:szCs w:val="28"/>
                <w:lang w:val="vi-VN"/>
              </w:rPr>
              <w:t>- Kiểm tra vệ sinh và sức khỏe của trẻ.</w:t>
            </w:r>
          </w:p>
          <w:p w14:paraId="65826D10" w14:textId="77777777" w:rsidR="002817E6" w:rsidRPr="00D4688F" w:rsidRDefault="002817E6" w:rsidP="00F01F20">
            <w:pPr>
              <w:rPr>
                <w:rFonts w:ascii="Times New Roman" w:hAnsi="Times New Roman"/>
                <w:sz w:val="28"/>
                <w:szCs w:val="28"/>
                <w:lang w:val="vi-VN"/>
              </w:rPr>
            </w:pPr>
            <w:r w:rsidRPr="00D4688F">
              <w:rPr>
                <w:rFonts w:ascii="Times New Roman" w:hAnsi="Times New Roman"/>
                <w:sz w:val="28"/>
                <w:szCs w:val="28"/>
                <w:lang w:val="vi-VN"/>
              </w:rPr>
              <w:t xml:space="preserve">- Trao đổi với </w:t>
            </w:r>
            <w:r w:rsidRPr="00D4688F">
              <w:rPr>
                <w:rFonts w:ascii="Times New Roman" w:hAnsi="Times New Roman"/>
                <w:sz w:val="28"/>
                <w:szCs w:val="28"/>
              </w:rPr>
              <w:t xml:space="preserve">cha </w:t>
            </w:r>
            <w:proofErr w:type="spellStart"/>
            <w:r w:rsidRPr="00D4688F">
              <w:rPr>
                <w:rFonts w:ascii="Times New Roman" w:hAnsi="Times New Roman"/>
                <w:sz w:val="28"/>
                <w:szCs w:val="28"/>
              </w:rPr>
              <w:t>mẹ</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trẻ</w:t>
            </w:r>
            <w:proofErr w:type="spellEnd"/>
            <w:r w:rsidRPr="00D4688F">
              <w:rPr>
                <w:rFonts w:ascii="Times New Roman" w:hAnsi="Times New Roman"/>
                <w:sz w:val="28"/>
                <w:szCs w:val="28"/>
                <w:lang w:val="vi-VN"/>
              </w:rPr>
              <w:t xml:space="preserve"> về tình hình học tập, ăn uống, sức khỏe của trẻ.</w:t>
            </w:r>
          </w:p>
          <w:p w14:paraId="579EE730" w14:textId="77777777" w:rsidR="002817E6" w:rsidRPr="00D4688F" w:rsidRDefault="002817E6" w:rsidP="00F01F20">
            <w:pPr>
              <w:spacing w:line="276" w:lineRule="auto"/>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Điểm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danh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trẻ</w:t>
            </w:r>
            <w:proofErr w:type="spellEnd"/>
            <w:r w:rsidRPr="00D4688F">
              <w:rPr>
                <w:rFonts w:ascii="Times New Roman" w:hAnsi="Times New Roman"/>
                <w:sz w:val="28"/>
                <w:szCs w:val="28"/>
              </w:rPr>
              <w:t>.</w:t>
            </w:r>
          </w:p>
          <w:p w14:paraId="0617F741"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rPr>
              <w:t xml:space="preserve">- Cho </w:t>
            </w:r>
            <w:proofErr w:type="spellStart"/>
            <w:r w:rsidRPr="00D4688F">
              <w:rPr>
                <w:rFonts w:ascii="Times New Roman" w:hAnsi="Times New Roman"/>
                <w:sz w:val="28"/>
                <w:szCs w:val="28"/>
              </w:rPr>
              <w:t>trẻ</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xem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chuyện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về</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chủ</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đề</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nhánh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Nước</w:t>
            </w:r>
            <w:proofErr w:type="spellEnd"/>
            <w:r w:rsidRPr="00D4688F">
              <w:rPr>
                <w:rFonts w:ascii="Times New Roman" w:hAnsi="Times New Roman"/>
                <w:sz w:val="28"/>
                <w:szCs w:val="28"/>
              </w:rPr>
              <w:t xml:space="preserve">” </w:t>
            </w:r>
            <w:r w:rsidRPr="00D4688F">
              <w:rPr>
                <w:rFonts w:ascii="Times New Roman" w:hAnsi="Times New Roman"/>
                <w:sz w:val="28"/>
                <w:szCs w:val="28"/>
                <w:lang w:val="pt-BR"/>
              </w:rPr>
              <w:t>tên 1 số nguồn nước: nước sông, nước mưa, nước giếng, nước ao, nước suối...Cho trẻ biết 1 số ích lợi, tác dụng của nước đối với cuộc sống, con người, cây cối, loài vật: để uống, tắm mát, rửa sạch, ăn uống...</w:t>
            </w:r>
          </w:p>
          <w:p w14:paraId="607531C8"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 Cho </w:t>
            </w:r>
            <w:proofErr w:type="spellStart"/>
            <w:r w:rsidRPr="00D4688F">
              <w:rPr>
                <w:rFonts w:ascii="Times New Roman" w:hAnsi="Times New Roman"/>
                <w:sz w:val="28"/>
                <w:szCs w:val="28"/>
              </w:rPr>
              <w:t>trẻ</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xem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chuyện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về</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chủ</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đề</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nhánh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Một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số</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hiện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tượng</w:t>
            </w:r>
            <w:proofErr w:type="spellEnd"/>
            <w:r w:rsidRPr="00D4688F">
              <w:rPr>
                <w:rFonts w:ascii="Times New Roman" w:hAnsi="Times New Roman"/>
                <w:sz w:val="28"/>
                <w:szCs w:val="28"/>
                <w:lang w:val="vi-VN"/>
              </w:rPr>
              <w:t xml:space="preserve"> tự nhiên</w:t>
            </w:r>
            <w:r w:rsidRPr="00D4688F">
              <w:rPr>
                <w:rFonts w:ascii="Times New Roman" w:hAnsi="Times New Roman"/>
                <w:sz w:val="28"/>
                <w:szCs w:val="28"/>
              </w:rPr>
              <w:t xml:space="preserve">” </w:t>
            </w:r>
            <w:r w:rsidRPr="00D4688F">
              <w:rPr>
                <w:rFonts w:ascii="Times New Roman" w:hAnsi="Times New Roman"/>
                <w:sz w:val="28"/>
                <w:szCs w:val="28"/>
                <w:lang w:val="pt-BR"/>
              </w:rPr>
              <w:t>gió, mây, mưa, sấm chớp, bão, cầu vồng...Cô cho trẻ biết đặc điểm nổi bật của các mùa trong năm, biết được dấu hiệu nổi bật, sự khác nhau của ngày và đêm. Trẻ biết trang phục, đồ dùng ăn uống, hoạt động của con người phù hợp với thời tiết các mùa.</w:t>
            </w:r>
          </w:p>
          <w:p w14:paraId="0B03B634"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rPr>
              <w:t xml:space="preserve">- Cho </w:t>
            </w:r>
            <w:proofErr w:type="spellStart"/>
            <w:r w:rsidRPr="00D4688F">
              <w:rPr>
                <w:rFonts w:ascii="Times New Roman" w:hAnsi="Times New Roman"/>
                <w:sz w:val="28"/>
                <w:szCs w:val="28"/>
              </w:rPr>
              <w:t>trẻ</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xem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chuyện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về</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chủ</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đề</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nhánh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Mùa</w:t>
            </w:r>
            <w:proofErr w:type="spellEnd"/>
            <w:r w:rsidRPr="00D4688F">
              <w:rPr>
                <w:rFonts w:ascii="Times New Roman" w:hAnsi="Times New Roman"/>
                <w:sz w:val="28"/>
                <w:szCs w:val="28"/>
                <w:lang w:val="vi-VN"/>
              </w:rPr>
              <w:t xml:space="preserve"> hè của bé</w:t>
            </w:r>
            <w:r w:rsidRPr="00D4688F">
              <w:rPr>
                <w:rFonts w:ascii="Times New Roman" w:hAnsi="Times New Roman"/>
                <w:sz w:val="28"/>
                <w:szCs w:val="28"/>
              </w:rPr>
              <w:t>”</w:t>
            </w:r>
            <w:r w:rsidRPr="00D4688F">
              <w:rPr>
                <w:rFonts w:ascii="Times New Roman" w:hAnsi="Times New Roman"/>
                <w:sz w:val="28"/>
                <w:szCs w:val="28"/>
                <w:lang w:val="vi-VN"/>
              </w:rPr>
              <w:t xml:space="preserve"> có nắng,</w:t>
            </w:r>
            <w:r w:rsidRPr="00D4688F">
              <w:rPr>
                <w:rFonts w:ascii="Times New Roman" w:hAnsi="Times New Roman"/>
                <w:sz w:val="28"/>
                <w:szCs w:val="28"/>
              </w:rPr>
              <w:t xml:space="preserve"> </w:t>
            </w:r>
            <w:r w:rsidRPr="00D4688F">
              <w:rPr>
                <w:rFonts w:ascii="Times New Roman" w:hAnsi="Times New Roman"/>
                <w:sz w:val="28"/>
                <w:szCs w:val="28"/>
                <w:lang w:val="pt-BR"/>
              </w:rPr>
              <w:t>gió, mây, mưa, sấm chớp, bão, cầu vồng...Cô cho trẻ biết đặc điểm nổi bật của mùa</w:t>
            </w:r>
            <w:r w:rsidRPr="00D4688F">
              <w:rPr>
                <w:rFonts w:ascii="Times New Roman" w:hAnsi="Times New Roman"/>
                <w:sz w:val="28"/>
                <w:szCs w:val="28"/>
                <w:lang w:val="vi-VN"/>
              </w:rPr>
              <w:t xml:space="preserve"> hè</w:t>
            </w:r>
            <w:r w:rsidRPr="00D4688F">
              <w:rPr>
                <w:rFonts w:ascii="Times New Roman" w:hAnsi="Times New Roman"/>
                <w:sz w:val="28"/>
                <w:szCs w:val="28"/>
                <w:lang w:val="pt-BR"/>
              </w:rPr>
              <w:t>, biết được dấu hiệu nổi bật, sự khác nhau của ngày và đêm. Trẻ biết trang phục, đồ dùng ăn uống, hoạt động của con người phù hợp với thời tiết các mùa.</w:t>
            </w:r>
          </w:p>
          <w:p w14:paraId="287195A0" w14:textId="77777777" w:rsidR="002817E6" w:rsidRPr="00D4688F" w:rsidRDefault="002817E6" w:rsidP="00F01F20">
            <w:pPr>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Giáo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dục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trẻ</w:t>
            </w:r>
            <w:proofErr w:type="spellEnd"/>
            <w:r w:rsidRPr="00D4688F">
              <w:rPr>
                <w:rFonts w:ascii="Times New Roman" w:hAnsi="Times New Roman"/>
                <w:sz w:val="28"/>
                <w:szCs w:val="28"/>
              </w:rPr>
              <w:t>:</w:t>
            </w:r>
          </w:p>
          <w:p w14:paraId="2885DF76"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vi-VN"/>
              </w:rPr>
              <w:t xml:space="preserve">- An toàn khi tham gia giao thông </w:t>
            </w:r>
            <w:proofErr w:type="spellStart"/>
            <w:r w:rsidRPr="00D4688F">
              <w:rPr>
                <w:rFonts w:ascii="Times New Roman" w:hAnsi="Times New Roman"/>
                <w:sz w:val="28"/>
                <w:szCs w:val="28"/>
                <w:lang w:val="en-IN"/>
              </w:rPr>
              <w:t>đi</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bộ</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khi</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đi</w:t>
            </w:r>
            <w:proofErr w:type="spellEnd"/>
            <w:r w:rsidRPr="00D4688F">
              <w:rPr>
                <w:rFonts w:ascii="Times New Roman" w:hAnsi="Times New Roman"/>
                <w:sz w:val="28"/>
                <w:szCs w:val="28"/>
                <w:lang w:val="en-IN"/>
              </w:rPr>
              <w:t xml:space="preserve"> qua </w:t>
            </w:r>
            <w:proofErr w:type="spellStart"/>
            <w:r w:rsidRPr="00D4688F">
              <w:rPr>
                <w:rFonts w:ascii="Times New Roman" w:hAnsi="Times New Roman"/>
                <w:sz w:val="28"/>
                <w:szCs w:val="28"/>
                <w:lang w:val="en-IN"/>
              </w:rPr>
              <w:t>đường</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khi</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ngồi</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trên</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các</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phương</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tiện</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giao</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thông</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khi</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vui</w:t>
            </w:r>
            <w:proofErr w:type="spellEnd"/>
            <w:r w:rsidRPr="00D4688F">
              <w:rPr>
                <w:rFonts w:ascii="Times New Roman" w:hAnsi="Times New Roman"/>
                <w:sz w:val="28"/>
                <w:szCs w:val="28"/>
                <w:lang w:val="en-IN"/>
              </w:rPr>
              <w:t xml:space="preserve"> </w:t>
            </w:r>
            <w:proofErr w:type="spellStart"/>
            <w:r w:rsidRPr="00D4688F">
              <w:rPr>
                <w:rFonts w:ascii="Times New Roman" w:hAnsi="Times New Roman"/>
                <w:sz w:val="28"/>
                <w:szCs w:val="28"/>
                <w:lang w:val="en-IN"/>
              </w:rPr>
              <w:t>chơi</w:t>
            </w:r>
            <w:proofErr w:type="spellEnd"/>
            <w:r w:rsidRPr="00D4688F">
              <w:rPr>
                <w:rFonts w:ascii="Times New Roman" w:hAnsi="Times New Roman"/>
                <w:sz w:val="28"/>
                <w:szCs w:val="28"/>
                <w:lang w:val="en-IN"/>
              </w:rPr>
              <w:t>.</w:t>
            </w:r>
            <w:r w:rsidRPr="00D4688F">
              <w:rPr>
                <w:rFonts w:ascii="Times New Roman" w:hAnsi="Times New Roman"/>
                <w:sz w:val="28"/>
                <w:szCs w:val="28"/>
                <w:lang w:val="vi-VN"/>
              </w:rPr>
              <w:t>..</w:t>
            </w:r>
          </w:p>
          <w:p w14:paraId="32DA7E85"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 Bổn phận của trẻ em với cộng đồng, xã hội: Tôn trọng lễ phép với người lớn tuổi, chấp hành quy định về an toàn giao thông bảo vệ giữ gìn đồ dùng đồ chơi và các tài sản công cộng.</w:t>
            </w:r>
          </w:p>
          <w:p w14:paraId="03348731" w14:textId="77777777" w:rsidR="002817E6" w:rsidRPr="00D4688F" w:rsidRDefault="002817E6" w:rsidP="00F01F20">
            <w:pPr>
              <w:spacing w:line="24" w:lineRule="atLeast"/>
              <w:jc w:val="both"/>
              <w:rPr>
                <w:rFonts w:ascii="Times New Roman" w:hAnsi="Times New Roman"/>
                <w:bCs/>
                <w:iCs/>
                <w:sz w:val="28"/>
                <w:szCs w:val="28"/>
                <w:lang w:val="it-IT"/>
              </w:rPr>
            </w:pPr>
            <w:r w:rsidRPr="00D4688F">
              <w:rPr>
                <w:rFonts w:ascii="Times New Roman" w:hAnsi="Times New Roman"/>
                <w:bCs/>
                <w:iCs/>
                <w:sz w:val="28"/>
                <w:szCs w:val="28"/>
                <w:lang w:val="it-IT"/>
              </w:rPr>
              <w:t>- Bổn phận của trẻ em đối với bản thân</w:t>
            </w:r>
          </w:p>
          <w:p w14:paraId="1133123C" w14:textId="77777777" w:rsidR="002817E6" w:rsidRPr="00D4688F" w:rsidRDefault="002817E6" w:rsidP="00F01F20">
            <w:pPr>
              <w:spacing w:line="24" w:lineRule="atLeast"/>
              <w:jc w:val="both"/>
              <w:rPr>
                <w:rFonts w:ascii="Times New Roman" w:hAnsi="Times New Roman"/>
                <w:bCs/>
                <w:iCs/>
                <w:sz w:val="28"/>
                <w:szCs w:val="28"/>
                <w:lang w:val="vi-VN"/>
              </w:rPr>
            </w:pPr>
            <w:r w:rsidRPr="00D4688F">
              <w:rPr>
                <w:rFonts w:ascii="Times New Roman" w:hAnsi="Times New Roman"/>
                <w:bCs/>
                <w:iCs/>
                <w:sz w:val="28"/>
                <w:szCs w:val="28"/>
                <w:lang w:val="it-IT"/>
              </w:rPr>
              <w:t>+ Không chơi các trò chơi bạo lực, nguy hiểm ảnh hưởng đến bản thân và những người xung quanh.</w:t>
            </w:r>
          </w:p>
          <w:p w14:paraId="6F4F3A73"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Tập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hô</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hấp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tay</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chân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bụng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kết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hợp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trên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nền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“Cho</w:t>
            </w:r>
            <w:r w:rsidRPr="00D4688F">
              <w:rPr>
                <w:rFonts w:ascii="Times New Roman" w:hAnsi="Times New Roman"/>
                <w:sz w:val="28"/>
                <w:szCs w:val="28"/>
                <w:lang w:val="vi-VN"/>
              </w:rPr>
              <w:t xml:space="preserve"> tôi đi làm mưa với</w:t>
            </w:r>
            <w:r w:rsidRPr="00D4688F">
              <w:rPr>
                <w:rFonts w:ascii="Times New Roman" w:hAnsi="Times New Roman"/>
                <w:sz w:val="28"/>
                <w:szCs w:val="28"/>
              </w:rPr>
              <w:t>”.</w:t>
            </w:r>
          </w:p>
          <w:p w14:paraId="4D823687"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Giáo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dục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trẻ</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nếp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sống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văn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minh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thanh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lịch</w:t>
            </w:r>
            <w:proofErr w:type="spellEnd"/>
            <w:r w:rsidRPr="00D4688F">
              <w:rPr>
                <w:rFonts w:ascii="Times New Roman" w:hAnsi="Times New Roman" w:cs="Times New Roman"/>
                <w:sz w:val="28"/>
                <w:szCs w:val="28"/>
              </w:rPr>
              <w:t>:</w:t>
            </w:r>
          </w:p>
          <w:p w14:paraId="1772B07D"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Khi </w:t>
            </w:r>
            <w:proofErr w:type="spellStart"/>
            <w:r w:rsidRPr="00D4688F">
              <w:rPr>
                <w:rFonts w:ascii="Times New Roman" w:hAnsi="Times New Roman" w:cs="Times New Roman"/>
                <w:sz w:val="28"/>
                <w:szCs w:val="28"/>
              </w:rPr>
              <w:t>vào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lớp</w:t>
            </w:r>
            <w:proofErr w:type="spellEnd"/>
            <w:r w:rsidRPr="00D4688F">
              <w:rPr>
                <w:rFonts w:ascii="Times New Roman" w:hAnsi="Times New Roman" w:cs="Times New Roman"/>
                <w:sz w:val="28"/>
                <w:szCs w:val="28"/>
              </w:rPr>
              <w:t xml:space="preserve">, con </w:t>
            </w:r>
            <w:proofErr w:type="spellStart"/>
            <w:r w:rsidRPr="00D4688F">
              <w:rPr>
                <w:rFonts w:ascii="Times New Roman" w:hAnsi="Times New Roman" w:cs="Times New Roman"/>
                <w:sz w:val="28"/>
                <w:szCs w:val="28"/>
              </w:rPr>
              <w:t>chào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cô</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các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bạn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thật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lễ</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phép</w:t>
            </w:r>
            <w:proofErr w:type="spellEnd"/>
            <w:r w:rsidRPr="00D4688F">
              <w:rPr>
                <w:rFonts w:ascii="Times New Roman" w:hAnsi="Times New Roman" w:cs="Times New Roman"/>
                <w:sz w:val="28"/>
                <w:szCs w:val="28"/>
              </w:rPr>
              <w:t>.</w:t>
            </w:r>
          </w:p>
          <w:p w14:paraId="25E95DEA"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lastRenderedPageBreak/>
              <w:t xml:space="preserve">+ Trong </w:t>
            </w:r>
            <w:proofErr w:type="spellStart"/>
            <w:r w:rsidRPr="00D4688F">
              <w:rPr>
                <w:rFonts w:ascii="Times New Roman" w:hAnsi="Times New Roman" w:cs="Times New Roman"/>
                <w:sz w:val="28"/>
                <w:szCs w:val="28"/>
              </w:rPr>
              <w:t>giờ</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học</w:t>
            </w:r>
            <w:proofErr w:type="spellEnd"/>
            <w:r w:rsidRPr="00D4688F">
              <w:rPr>
                <w:rFonts w:ascii="Times New Roman" w:hAnsi="Times New Roman" w:cs="Times New Roman"/>
                <w:sz w:val="28"/>
                <w:szCs w:val="28"/>
              </w:rPr>
              <w:t xml:space="preserve">, con </w:t>
            </w:r>
            <w:proofErr w:type="spellStart"/>
            <w:r w:rsidRPr="00D4688F">
              <w:rPr>
                <w:rFonts w:ascii="Times New Roman" w:hAnsi="Times New Roman" w:cs="Times New Roman"/>
                <w:sz w:val="28"/>
                <w:szCs w:val="28"/>
              </w:rPr>
              <w:t>ngồi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ngay</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ngắn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giữ</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trật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tự</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để</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không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làm</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phiền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bạn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cô</w:t>
            </w:r>
            <w:proofErr w:type="spellEnd"/>
            <w:r w:rsidRPr="00D4688F">
              <w:rPr>
                <w:rFonts w:ascii="Times New Roman" w:hAnsi="Times New Roman" w:cs="Times New Roman"/>
                <w:sz w:val="28"/>
                <w:szCs w:val="28"/>
              </w:rPr>
              <w:t>.</w:t>
            </w:r>
          </w:p>
          <w:p w14:paraId="04C49DD2"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Muốn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phát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biểu</w:t>
            </w:r>
            <w:proofErr w:type="spellEnd"/>
            <w:r w:rsidRPr="00D4688F">
              <w:rPr>
                <w:rFonts w:ascii="Times New Roman" w:hAnsi="Times New Roman" w:cs="Times New Roman"/>
                <w:sz w:val="28"/>
                <w:szCs w:val="28"/>
              </w:rPr>
              <w:t xml:space="preserve">, con </w:t>
            </w:r>
            <w:proofErr w:type="spellStart"/>
            <w:r w:rsidRPr="00D4688F">
              <w:rPr>
                <w:rFonts w:ascii="Times New Roman" w:hAnsi="Times New Roman" w:cs="Times New Roman"/>
                <w:sz w:val="28"/>
                <w:szCs w:val="28"/>
              </w:rPr>
              <w:t>giơ</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tay</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xin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phép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trước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khi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nói</w:t>
            </w:r>
            <w:proofErr w:type="spellEnd"/>
            <w:r w:rsidRPr="00D4688F">
              <w:rPr>
                <w:rFonts w:ascii="Times New Roman" w:hAnsi="Times New Roman" w:cs="Times New Roman"/>
                <w:sz w:val="28"/>
                <w:szCs w:val="28"/>
              </w:rPr>
              <w:t>.</w:t>
            </w:r>
          </w:p>
          <w:p w14:paraId="05E74388"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Con </w:t>
            </w:r>
            <w:proofErr w:type="spellStart"/>
            <w:r w:rsidRPr="00D4688F">
              <w:rPr>
                <w:rFonts w:ascii="Times New Roman" w:hAnsi="Times New Roman" w:cs="Times New Roman"/>
                <w:sz w:val="28"/>
                <w:szCs w:val="28"/>
              </w:rPr>
              <w:t>biết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giữ</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gìn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vở</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đồ</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dùng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học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tập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sẽ</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gọn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gàng</w:t>
            </w:r>
            <w:proofErr w:type="spellEnd"/>
            <w:r w:rsidRPr="00D4688F">
              <w:rPr>
                <w:rFonts w:ascii="Times New Roman" w:hAnsi="Times New Roman" w:cs="Times New Roman"/>
                <w:sz w:val="28"/>
                <w:szCs w:val="28"/>
              </w:rPr>
              <w:t>.</w:t>
            </w:r>
          </w:p>
          <w:p w14:paraId="14165B67"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Khi </w:t>
            </w:r>
            <w:proofErr w:type="spellStart"/>
            <w:r w:rsidRPr="00D4688F">
              <w:rPr>
                <w:rFonts w:ascii="Times New Roman" w:hAnsi="Times New Roman" w:cs="Times New Roman"/>
                <w:sz w:val="28"/>
                <w:szCs w:val="28"/>
              </w:rPr>
              <w:t>làm</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việc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nhóm</w:t>
            </w:r>
            <w:proofErr w:type="spellEnd"/>
            <w:r w:rsidRPr="00D4688F">
              <w:rPr>
                <w:rFonts w:ascii="Times New Roman" w:hAnsi="Times New Roman" w:cs="Times New Roman"/>
                <w:sz w:val="28"/>
                <w:szCs w:val="28"/>
              </w:rPr>
              <w:t xml:space="preserve">, con </w:t>
            </w:r>
            <w:proofErr w:type="spellStart"/>
            <w:r w:rsidRPr="00D4688F">
              <w:rPr>
                <w:rFonts w:ascii="Times New Roman" w:hAnsi="Times New Roman" w:cs="Times New Roman"/>
                <w:sz w:val="28"/>
                <w:szCs w:val="28"/>
              </w:rPr>
              <w:t>biết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lắng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nghe</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hợp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tác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với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bạn</w:t>
            </w:r>
            <w:proofErr w:type="spellEnd"/>
            <w:r w:rsidRPr="00D4688F">
              <w:rPr>
                <w:rFonts w:ascii="Times New Roman" w:hAnsi="Times New Roman" w:cs="Times New Roman"/>
                <w:sz w:val="28"/>
                <w:szCs w:val="28"/>
              </w:rPr>
              <w:t>.</w:t>
            </w:r>
          </w:p>
          <w:p w14:paraId="38BD2B3A"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Nếu</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bạn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cần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giúp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đỡ</w:t>
            </w:r>
            <w:proofErr w:type="spellEnd"/>
            <w:r w:rsidRPr="00D4688F">
              <w:rPr>
                <w:rFonts w:ascii="Times New Roman" w:hAnsi="Times New Roman" w:cs="Times New Roman"/>
                <w:sz w:val="28"/>
                <w:szCs w:val="28"/>
              </w:rPr>
              <w:t xml:space="preserve">, con </w:t>
            </w:r>
            <w:proofErr w:type="spellStart"/>
            <w:r w:rsidRPr="00D4688F">
              <w:rPr>
                <w:rFonts w:ascii="Times New Roman" w:hAnsi="Times New Roman" w:cs="Times New Roman"/>
                <w:sz w:val="28"/>
                <w:szCs w:val="28"/>
              </w:rPr>
              <w:t>sẵn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sàng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hỗ</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trợ</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bằng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thái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độ</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nhẹ</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nhàng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thân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thiện</w:t>
            </w:r>
            <w:proofErr w:type="spellEnd"/>
            <w:r w:rsidRPr="00D4688F">
              <w:rPr>
                <w:rFonts w:ascii="Times New Roman" w:hAnsi="Times New Roman" w:cs="Times New Roman"/>
                <w:sz w:val="28"/>
                <w:szCs w:val="28"/>
              </w:rPr>
              <w:t>.</w:t>
            </w:r>
          </w:p>
          <w:p w14:paraId="4C301B5F"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Không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chen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lấn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xô</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đẩy</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xếp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hàng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ngay</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ngắn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khi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ra</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vào</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lớp</w:t>
            </w:r>
            <w:proofErr w:type="spellEnd"/>
            <w:r w:rsidRPr="00D4688F">
              <w:rPr>
                <w:rFonts w:ascii="Times New Roman" w:hAnsi="Times New Roman" w:cs="Times New Roman"/>
                <w:sz w:val="28"/>
                <w:szCs w:val="28"/>
              </w:rPr>
              <w:t>.</w:t>
            </w:r>
          </w:p>
          <w:p w14:paraId="6C96FA67" w14:textId="77777777" w:rsidR="002817E6" w:rsidRPr="00D4688F" w:rsidRDefault="002817E6" w:rsidP="00F01F20">
            <w:pPr>
              <w:jc w:val="both"/>
              <w:rPr>
                <w:rFonts w:ascii="Times New Roman" w:hAnsi="Times New Roman" w:cs="Times New Roman"/>
                <w:sz w:val="28"/>
                <w:szCs w:val="28"/>
              </w:rPr>
            </w:pPr>
            <w:r w:rsidRPr="00D4688F">
              <w:rPr>
                <w:rFonts w:ascii="Times New Roman" w:hAnsi="Times New Roman" w:cs="Times New Roman"/>
                <w:sz w:val="28"/>
                <w:szCs w:val="28"/>
              </w:rPr>
              <w:t xml:space="preserve">+ Con </w:t>
            </w:r>
            <w:proofErr w:type="spellStart"/>
            <w:r w:rsidRPr="00D4688F">
              <w:rPr>
                <w:rFonts w:ascii="Times New Roman" w:hAnsi="Times New Roman" w:cs="Times New Roman"/>
                <w:sz w:val="28"/>
                <w:szCs w:val="28"/>
              </w:rPr>
              <w:t>biết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bỏ</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rác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đúng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nơi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quy</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định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giữ</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lớp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học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đẹp</w:t>
            </w:r>
            <w:proofErr w:type="spellEnd"/>
            <w:r w:rsidRPr="00D4688F">
              <w:rPr>
                <w:rFonts w:ascii="Times New Roman" w:hAnsi="Times New Roman" w:cs="Times New Roman"/>
                <w:sz w:val="28"/>
                <w:szCs w:val="28"/>
              </w:rPr>
              <w:t>.</w:t>
            </w:r>
          </w:p>
          <w:p w14:paraId="77113B06"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đồ</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ở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góc</w:t>
            </w:r>
            <w:proofErr w:type="spellEnd"/>
            <w:r w:rsidRPr="00D4688F">
              <w:rPr>
                <w:rFonts w:ascii="Times New Roman" w:hAnsi="Times New Roman"/>
                <w:sz w:val="28"/>
                <w:szCs w:val="28"/>
              </w:rPr>
              <w:t>.</w:t>
            </w:r>
          </w:p>
        </w:tc>
      </w:tr>
      <w:tr w:rsidR="002817E6" w:rsidRPr="00D4688F" w14:paraId="52A50B0C" w14:textId="77777777" w:rsidTr="00F01F20">
        <w:tc>
          <w:tcPr>
            <w:tcW w:w="1526" w:type="dxa"/>
          </w:tcPr>
          <w:p w14:paraId="3842EF48"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lastRenderedPageBreak/>
              <w:t>Thể</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dục</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sáng</w:t>
            </w:r>
            <w:proofErr w:type="spellEnd"/>
          </w:p>
        </w:tc>
        <w:tc>
          <w:tcPr>
            <w:tcW w:w="12757" w:type="dxa"/>
            <w:gridSpan w:val="6"/>
          </w:tcPr>
          <w:p w14:paraId="7AE273B2" w14:textId="77777777" w:rsidR="002817E6" w:rsidRPr="00D4688F" w:rsidRDefault="002817E6" w:rsidP="00F01F20">
            <w:pPr>
              <w:jc w:val="both"/>
              <w:rPr>
                <w:rFonts w:ascii="Times New Roman" w:hAnsi="Times New Roman"/>
                <w:sz w:val="28"/>
                <w:szCs w:val="28"/>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Thể</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dục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sáng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sz w:val="28"/>
                <w:szCs w:val="28"/>
              </w:rPr>
              <w:t>Tập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hô</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hấp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tay</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chân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bụng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kết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hợp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trên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nền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“Cho</w:t>
            </w:r>
            <w:r w:rsidRPr="00D4688F">
              <w:rPr>
                <w:rFonts w:ascii="Times New Roman" w:hAnsi="Times New Roman"/>
                <w:sz w:val="28"/>
                <w:szCs w:val="28"/>
                <w:lang w:val="vi-VN"/>
              </w:rPr>
              <w:t xml:space="preserve"> tôi đi làm mưa với</w:t>
            </w:r>
            <w:r w:rsidRPr="00D4688F">
              <w:rPr>
                <w:rFonts w:ascii="Times New Roman" w:hAnsi="Times New Roman"/>
                <w:sz w:val="28"/>
                <w:szCs w:val="28"/>
              </w:rPr>
              <w:t>”.</w:t>
            </w:r>
          </w:p>
          <w:p w14:paraId="5C7D6BFF" w14:textId="77777777" w:rsidR="002817E6" w:rsidRPr="00D4688F" w:rsidRDefault="002817E6" w:rsidP="00F01F20">
            <w:pPr>
              <w:jc w:val="both"/>
              <w:rPr>
                <w:rFonts w:ascii="Times New Roman" w:eastAsia="Calibri" w:hAnsi="Times New Roman" w:cs="Times New Roman"/>
                <w:sz w:val="28"/>
                <w:szCs w:val="28"/>
                <w:lang w:val="vi-VN"/>
              </w:rPr>
            </w:pPr>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Khuyến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khích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trẻ</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tự</w:t>
            </w:r>
            <w:proofErr w:type="spellEnd"/>
            <w:r w:rsidRPr="00D4688F">
              <w:rPr>
                <w:rFonts w:ascii="Times New Roman" w:hAnsi="Times New Roman" w:cs="Times New Roman"/>
                <w:sz w:val="28"/>
                <w:szCs w:val="28"/>
              </w:rPr>
              <w:t xml:space="preserve"> tin, </w:t>
            </w:r>
            <w:proofErr w:type="spellStart"/>
            <w:r w:rsidRPr="00D4688F">
              <w:rPr>
                <w:rFonts w:ascii="Times New Roman" w:hAnsi="Times New Roman" w:cs="Times New Roman"/>
                <w:sz w:val="28"/>
                <w:szCs w:val="28"/>
              </w:rPr>
              <w:t>mạnh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dạn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tham</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gia</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tập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các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bài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tập</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động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tác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thể</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dục</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Động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viên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trẻ</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thể</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hiện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tinh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thần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sẵn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sàng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vượt</w:t>
            </w:r>
            <w:proofErr w:type="spellEnd"/>
            <w:r w:rsidRPr="00D4688F">
              <w:rPr>
                <w:rFonts w:ascii="Times New Roman" w:hAnsi="Times New Roman" w:cs="Times New Roman"/>
                <w:sz w:val="28"/>
                <w:szCs w:val="28"/>
              </w:rPr>
              <w:t xml:space="preserve"> qua </w:t>
            </w:r>
            <w:proofErr w:type="spellStart"/>
            <w:r w:rsidRPr="00D4688F">
              <w:rPr>
                <w:rFonts w:ascii="Times New Roman" w:hAnsi="Times New Roman" w:cs="Times New Roman"/>
                <w:sz w:val="28"/>
                <w:szCs w:val="28"/>
              </w:rPr>
              <w:t>khó</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khăn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thử</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thách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thể</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hiện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trạng</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thái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thoải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mái</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về</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thể</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chất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và</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tinh</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thần</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sau</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giờ</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hoạt</w:t>
            </w:r>
            <w:proofErr w:type="spellEnd"/>
            <w:r w:rsidRPr="00D4688F">
              <w:rPr>
                <w:rFonts w:ascii="Times New Roman" w:hAnsi="Times New Roman" w:cs="Times New Roman"/>
                <w:sz w:val="28"/>
                <w:szCs w:val="28"/>
              </w:rPr>
              <w:t xml:space="preserve"> </w:t>
            </w:r>
            <w:proofErr w:type="spellStart"/>
            <w:r w:rsidRPr="00D4688F">
              <w:rPr>
                <w:rFonts w:ascii="Times New Roman" w:hAnsi="Times New Roman" w:cs="Times New Roman"/>
                <w:sz w:val="28"/>
                <w:szCs w:val="28"/>
              </w:rPr>
              <w:t>động</w:t>
            </w:r>
            <w:proofErr w:type="spellEnd"/>
            <w:r w:rsidRPr="00D4688F">
              <w:rPr>
                <w:rFonts w:ascii="Times New Roman" w:hAnsi="Times New Roman" w:cs="Times New Roman"/>
                <w:sz w:val="28"/>
                <w:szCs w:val="28"/>
              </w:rPr>
              <w:t>.</w:t>
            </w:r>
          </w:p>
        </w:tc>
      </w:tr>
      <w:tr w:rsidR="002817E6" w:rsidRPr="00D4688F" w14:paraId="2F1C5513" w14:textId="77777777" w:rsidTr="00F01F20">
        <w:tc>
          <w:tcPr>
            <w:tcW w:w="1526" w:type="dxa"/>
            <w:vMerge w:val="restart"/>
          </w:tcPr>
          <w:p w14:paraId="20A5BD67"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học</w:t>
            </w:r>
            <w:proofErr w:type="spellEnd"/>
          </w:p>
        </w:tc>
        <w:tc>
          <w:tcPr>
            <w:tcW w:w="821" w:type="dxa"/>
            <w:gridSpan w:val="2"/>
          </w:tcPr>
          <w:p w14:paraId="115FDD6E"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p>
          <w:p w14:paraId="25BE839A" w14:textId="77777777" w:rsidR="002817E6" w:rsidRPr="00D4688F" w:rsidRDefault="002817E6" w:rsidP="00F01F20">
            <w:pPr>
              <w:spacing w:line="276" w:lineRule="auto"/>
              <w:jc w:val="center"/>
              <w:rPr>
                <w:rFonts w:ascii="Times New Roman" w:hAnsi="Times New Roman" w:cs="Times New Roman"/>
                <w:sz w:val="28"/>
                <w:szCs w:val="28"/>
              </w:rPr>
            </w:pPr>
            <w:r w:rsidRPr="00D4688F">
              <w:rPr>
                <w:rFonts w:ascii="Times New Roman" w:hAnsi="Times New Roman" w:cs="Times New Roman"/>
                <w:sz w:val="28"/>
                <w:szCs w:val="28"/>
              </w:rPr>
              <w:t>2</w:t>
            </w:r>
          </w:p>
        </w:tc>
        <w:tc>
          <w:tcPr>
            <w:tcW w:w="3290" w:type="dxa"/>
          </w:tcPr>
          <w:p w14:paraId="18CB7F18" w14:textId="77777777" w:rsidR="002817E6" w:rsidRPr="00D4688F" w:rsidRDefault="002817E6" w:rsidP="00F01F20">
            <w:pPr>
              <w:jc w:val="both"/>
              <w:rPr>
                <w:rFonts w:ascii="Times New Roman" w:hAnsi="Times New Roman"/>
                <w:bCs/>
                <w:i/>
                <w:iCs/>
                <w:sz w:val="28"/>
                <w:szCs w:val="28"/>
              </w:rPr>
            </w:pPr>
            <w:r w:rsidRPr="00D4688F">
              <w:rPr>
                <w:rFonts w:ascii="Times New Roman" w:hAnsi="Times New Roman"/>
                <w:b/>
                <w:bCs/>
                <w:sz w:val="28"/>
                <w:szCs w:val="28"/>
                <w:lang w:val="pt-BR"/>
              </w:rPr>
              <w:t>* Khám phá khoa học</w:t>
            </w:r>
            <w:r w:rsidRPr="00D4688F">
              <w:rPr>
                <w:rFonts w:ascii="Times New Roman" w:hAnsi="Times New Roman"/>
                <w:bCs/>
                <w:i/>
                <w:iCs/>
                <w:sz w:val="28"/>
                <w:szCs w:val="28"/>
              </w:rPr>
              <w:t xml:space="preserve"> (</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51D76E85"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Trò chuyện về vai trò của nước đối với con người động vật và thực vật.</w:t>
            </w:r>
          </w:p>
          <w:p w14:paraId="50B7C400"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Trò chơi: Thi ai nói nhanh, Gạch những hành động sai.</w:t>
            </w:r>
          </w:p>
          <w:p w14:paraId="34E70C1E"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Hát: Cho tôi đi làm mưa với.</w:t>
            </w:r>
          </w:p>
          <w:p w14:paraId="1EC8A5C1"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Đọc đồng dao: Trời mưa.</w:t>
            </w:r>
          </w:p>
        </w:tc>
        <w:tc>
          <w:tcPr>
            <w:tcW w:w="3543" w:type="dxa"/>
          </w:tcPr>
          <w:p w14:paraId="128BA233" w14:textId="77777777" w:rsidR="002817E6" w:rsidRPr="00D4688F" w:rsidRDefault="002817E6" w:rsidP="00F01F20">
            <w:pPr>
              <w:jc w:val="both"/>
              <w:rPr>
                <w:rFonts w:ascii="Times New Roman" w:hAnsi="Times New Roman"/>
                <w:bCs/>
                <w:i/>
                <w:iCs/>
                <w:sz w:val="28"/>
                <w:szCs w:val="28"/>
              </w:rPr>
            </w:pPr>
            <w:r w:rsidRPr="00D4688F">
              <w:rPr>
                <w:rFonts w:ascii="Times New Roman" w:hAnsi="Times New Roman"/>
                <w:b/>
                <w:bCs/>
                <w:sz w:val="28"/>
                <w:szCs w:val="28"/>
              </w:rPr>
              <w:t>*</w:t>
            </w:r>
            <w:r w:rsidRPr="00D4688F">
              <w:rPr>
                <w:rFonts w:ascii="Times New Roman" w:hAnsi="Times New Roman"/>
                <w:b/>
                <w:bCs/>
                <w:sz w:val="28"/>
                <w:szCs w:val="28"/>
                <w:lang w:val="vi-VN"/>
              </w:rPr>
              <w:t xml:space="preserve"> </w:t>
            </w:r>
            <w:proofErr w:type="spellStart"/>
            <w:r w:rsidRPr="00D4688F">
              <w:rPr>
                <w:rFonts w:ascii="Times New Roman" w:hAnsi="Times New Roman"/>
                <w:b/>
                <w:bCs/>
                <w:sz w:val="28"/>
                <w:szCs w:val="28"/>
              </w:rPr>
              <w:t>Kể</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chuyện</w:t>
            </w:r>
            <w:proofErr w:type="spellEnd"/>
            <w:r w:rsidRPr="00D4688F">
              <w:rPr>
                <w:rFonts w:ascii="Times New Roman" w:hAnsi="Times New Roman"/>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11DA4424" w14:textId="77777777" w:rsidR="002817E6" w:rsidRPr="00D4688F" w:rsidRDefault="002817E6" w:rsidP="00F01F20">
            <w:pPr>
              <w:jc w:val="both"/>
              <w:rPr>
                <w:rFonts w:ascii="Times New Roman" w:hAnsi="Times New Roman"/>
                <w:sz w:val="28"/>
                <w:szCs w:val="28"/>
              </w:rPr>
            </w:pPr>
            <w:proofErr w:type="spellStart"/>
            <w:r w:rsidRPr="00D4688F">
              <w:rPr>
                <w:rFonts w:ascii="Times New Roman" w:hAnsi="Times New Roman"/>
                <w:sz w:val="28"/>
                <w:szCs w:val="28"/>
              </w:rPr>
              <w:t>Cóc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kiện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trời</w:t>
            </w:r>
            <w:proofErr w:type="spellEnd"/>
            <w:r w:rsidRPr="00D4688F">
              <w:rPr>
                <w:rFonts w:ascii="Times New Roman" w:hAnsi="Times New Roman"/>
                <w:sz w:val="28"/>
                <w:szCs w:val="28"/>
              </w:rPr>
              <w:t>.</w:t>
            </w:r>
          </w:p>
          <w:p w14:paraId="7D74C2BC" w14:textId="77777777" w:rsidR="002817E6" w:rsidRPr="00D4688F" w:rsidRDefault="002817E6" w:rsidP="00F01F20">
            <w:pPr>
              <w:jc w:val="both"/>
              <w:rPr>
                <w:rFonts w:ascii="Times New Roman" w:hAnsi="Times New Roman"/>
                <w:b/>
                <w:sz w:val="28"/>
                <w:szCs w:val="28"/>
                <w:u w:val="single"/>
              </w:rPr>
            </w:pPr>
            <w:r w:rsidRPr="00D4688F">
              <w:rPr>
                <w:rFonts w:ascii="Times New Roman" w:hAnsi="Times New Roman"/>
                <w:sz w:val="28"/>
                <w:szCs w:val="28"/>
                <w:lang w:val="vi-VN"/>
              </w:rPr>
              <w:t>+</w:t>
            </w:r>
            <w:r w:rsidRPr="00D4688F">
              <w:rPr>
                <w:rFonts w:ascii="Times New Roman" w:hAnsi="Times New Roman"/>
                <w:sz w:val="28"/>
                <w:szCs w:val="28"/>
              </w:rPr>
              <w:t xml:space="preserve"> Thơ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rơi</w:t>
            </w:r>
            <w:proofErr w:type="spellEnd"/>
            <w:r w:rsidRPr="00D4688F">
              <w:rPr>
                <w:rFonts w:ascii="Times New Roman" w:hAnsi="Times New Roman"/>
                <w:sz w:val="28"/>
                <w:szCs w:val="28"/>
              </w:rPr>
              <w:t>”.</w:t>
            </w:r>
          </w:p>
          <w:p w14:paraId="035FA634"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to,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nhỏ</w:t>
            </w:r>
            <w:proofErr w:type="spellEnd"/>
            <w:r w:rsidRPr="00D4688F">
              <w:rPr>
                <w:rFonts w:ascii="Times New Roman" w:hAnsi="Times New Roman"/>
                <w:sz w:val="28"/>
                <w:szCs w:val="28"/>
              </w:rPr>
              <w:t xml:space="preserve">. </w:t>
            </w:r>
          </w:p>
          <w:p w14:paraId="0777CEC5" w14:textId="77777777" w:rsidR="002817E6" w:rsidRPr="00D4688F" w:rsidRDefault="002817E6" w:rsidP="00F01F20">
            <w:pPr>
              <w:pStyle w:val="NormalWeb"/>
              <w:shd w:val="clear" w:color="auto" w:fill="FFFFFF"/>
              <w:spacing w:before="0" w:beforeAutospacing="0" w:after="0" w:afterAutospacing="0"/>
              <w:jc w:val="both"/>
              <w:rPr>
                <w:sz w:val="28"/>
                <w:szCs w:val="28"/>
                <w:lang w:val="vi-VN"/>
              </w:rPr>
            </w:pPr>
            <w:r w:rsidRPr="00D4688F">
              <w:rPr>
                <w:sz w:val="28"/>
                <w:szCs w:val="28"/>
              </w:rPr>
              <w:t xml:space="preserve">+ </w:t>
            </w:r>
            <w:proofErr w:type="spellStart"/>
            <w:r w:rsidRPr="00D4688F">
              <w:rPr>
                <w:sz w:val="28"/>
                <w:szCs w:val="28"/>
              </w:rPr>
              <w:t>Hát</w:t>
            </w:r>
            <w:proofErr w:type="spellEnd"/>
            <w:r w:rsidRPr="00D4688F">
              <w:rPr>
                <w:sz w:val="28"/>
                <w:szCs w:val="28"/>
              </w:rPr>
              <w:t xml:space="preserve">: </w:t>
            </w:r>
            <w:proofErr w:type="spellStart"/>
            <w:r w:rsidRPr="00D4688F">
              <w:rPr>
                <w:sz w:val="28"/>
                <w:szCs w:val="28"/>
              </w:rPr>
              <w:t>Mùa</w:t>
            </w:r>
            <w:proofErr w:type="spellEnd"/>
            <w:r w:rsidRPr="00D4688F">
              <w:rPr>
                <w:sz w:val="28"/>
                <w:szCs w:val="28"/>
              </w:rPr>
              <w:t xml:space="preserve"> </w:t>
            </w:r>
            <w:proofErr w:type="spellStart"/>
            <w:r w:rsidRPr="00D4688F">
              <w:rPr>
                <w:sz w:val="28"/>
                <w:szCs w:val="28"/>
              </w:rPr>
              <w:t>hè</w:t>
            </w:r>
            <w:proofErr w:type="spellEnd"/>
            <w:r w:rsidRPr="00D4688F">
              <w:rPr>
                <w:sz w:val="28"/>
                <w:szCs w:val="28"/>
              </w:rPr>
              <w:t xml:space="preserve"> </w:t>
            </w:r>
            <w:proofErr w:type="spellStart"/>
            <w:r w:rsidRPr="00D4688F">
              <w:rPr>
                <w:sz w:val="28"/>
                <w:szCs w:val="28"/>
              </w:rPr>
              <w:t>đến</w:t>
            </w:r>
            <w:proofErr w:type="spellEnd"/>
            <w:r w:rsidRPr="00D4688F">
              <w:rPr>
                <w:sz w:val="28"/>
                <w:szCs w:val="28"/>
              </w:rPr>
              <w:t xml:space="preserve">, Cho </w:t>
            </w:r>
            <w:proofErr w:type="spellStart"/>
            <w:r w:rsidRPr="00D4688F">
              <w:rPr>
                <w:sz w:val="28"/>
                <w:szCs w:val="28"/>
              </w:rPr>
              <w:t>tôi</w:t>
            </w:r>
            <w:proofErr w:type="spellEnd"/>
            <w:r w:rsidRPr="00D4688F">
              <w:rPr>
                <w:sz w:val="28"/>
                <w:szCs w:val="28"/>
              </w:rPr>
              <w:t xml:space="preserve"> </w:t>
            </w:r>
            <w:proofErr w:type="spellStart"/>
            <w:r w:rsidRPr="00D4688F">
              <w:rPr>
                <w:sz w:val="28"/>
                <w:szCs w:val="28"/>
              </w:rPr>
              <w:t>đi</w:t>
            </w:r>
            <w:proofErr w:type="spellEnd"/>
            <w:r w:rsidRPr="00D4688F">
              <w:rPr>
                <w:sz w:val="28"/>
                <w:szCs w:val="28"/>
              </w:rPr>
              <w:t xml:space="preserve"> </w:t>
            </w:r>
            <w:proofErr w:type="spellStart"/>
            <w:r w:rsidRPr="00D4688F">
              <w:rPr>
                <w:sz w:val="28"/>
                <w:szCs w:val="28"/>
              </w:rPr>
              <w:t>làm</w:t>
            </w:r>
            <w:proofErr w:type="spellEnd"/>
            <w:r w:rsidRPr="00D4688F">
              <w:rPr>
                <w:sz w:val="28"/>
                <w:szCs w:val="28"/>
              </w:rPr>
              <w:t xml:space="preserve"> </w:t>
            </w:r>
            <w:proofErr w:type="spellStart"/>
            <w:r w:rsidRPr="00D4688F">
              <w:rPr>
                <w:sz w:val="28"/>
                <w:szCs w:val="28"/>
              </w:rPr>
              <w:t>mưa</w:t>
            </w:r>
            <w:proofErr w:type="spellEnd"/>
            <w:r w:rsidRPr="00D4688F">
              <w:rPr>
                <w:sz w:val="28"/>
                <w:szCs w:val="28"/>
              </w:rPr>
              <w:t xml:space="preserve"> </w:t>
            </w:r>
            <w:proofErr w:type="spellStart"/>
            <w:r w:rsidRPr="00D4688F">
              <w:rPr>
                <w:sz w:val="28"/>
                <w:szCs w:val="28"/>
              </w:rPr>
              <w:t>với</w:t>
            </w:r>
            <w:proofErr w:type="spellEnd"/>
            <w:r w:rsidRPr="00D4688F">
              <w:rPr>
                <w:sz w:val="28"/>
                <w:szCs w:val="28"/>
              </w:rPr>
              <w:t>.</w:t>
            </w:r>
          </w:p>
        </w:tc>
        <w:tc>
          <w:tcPr>
            <w:tcW w:w="3402" w:type="dxa"/>
          </w:tcPr>
          <w:p w14:paraId="1A43FFAF" w14:textId="77777777" w:rsidR="002817E6" w:rsidRPr="00D4688F" w:rsidRDefault="002817E6" w:rsidP="00F01F20">
            <w:pPr>
              <w:jc w:val="both"/>
              <w:rPr>
                <w:rFonts w:ascii="Times New Roman" w:hAnsi="Times New Roman"/>
                <w:b/>
                <w:bCs/>
                <w:sz w:val="28"/>
                <w:szCs w:val="28"/>
                <w:lang w:val="pt-BR"/>
              </w:rPr>
            </w:pPr>
            <w:r w:rsidRPr="00D4688F">
              <w:rPr>
                <w:rFonts w:ascii="Times New Roman" w:hAnsi="Times New Roman"/>
                <w:b/>
                <w:bCs/>
                <w:sz w:val="28"/>
                <w:szCs w:val="28"/>
                <w:lang w:val="pt-BR"/>
              </w:rPr>
              <w:t xml:space="preserve">* Khám phá khoa học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3DB4A52E"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Tìm hiểu một số đặc điểm của mùa hè.</w:t>
            </w:r>
          </w:p>
          <w:p w14:paraId="5631AFEC"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Trò chơi: Chọn và nối trang phục phù hợp với thời tiết.</w:t>
            </w:r>
          </w:p>
          <w:p w14:paraId="4B36E53F"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Hát: Mùa hè đến, Cho tôi đi làm mưa với.</w:t>
            </w:r>
          </w:p>
          <w:p w14:paraId="14058D0A" w14:textId="77777777" w:rsidR="002817E6" w:rsidRPr="00D4688F" w:rsidRDefault="002817E6" w:rsidP="00F01F20">
            <w:pPr>
              <w:jc w:val="both"/>
              <w:rPr>
                <w:rFonts w:ascii="Times New Roman" w:hAnsi="Times New Roman"/>
                <w:sz w:val="28"/>
                <w:szCs w:val="28"/>
                <w:lang w:val="pt-BR"/>
              </w:rPr>
            </w:pPr>
          </w:p>
          <w:p w14:paraId="3400625E" w14:textId="77777777" w:rsidR="002817E6" w:rsidRPr="00D4688F" w:rsidRDefault="002817E6" w:rsidP="00F01F20">
            <w:pPr>
              <w:spacing w:line="276" w:lineRule="auto"/>
              <w:jc w:val="both"/>
              <w:rPr>
                <w:rFonts w:ascii="Times New Roman" w:hAnsi="Times New Roman" w:cs="Times New Roman"/>
                <w:sz w:val="28"/>
                <w:szCs w:val="28"/>
                <w:lang w:val="vi-VN"/>
              </w:rPr>
            </w:pPr>
          </w:p>
        </w:tc>
        <w:tc>
          <w:tcPr>
            <w:tcW w:w="1701" w:type="dxa"/>
          </w:tcPr>
          <w:p w14:paraId="0DCA90A9"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6F11468E" w14:textId="77777777" w:rsidTr="00F01F20">
        <w:tc>
          <w:tcPr>
            <w:tcW w:w="1526" w:type="dxa"/>
            <w:vMerge/>
          </w:tcPr>
          <w:p w14:paraId="6CF87DC9" w14:textId="77777777" w:rsidR="002817E6" w:rsidRPr="00D4688F" w:rsidRDefault="002817E6" w:rsidP="00F01F20">
            <w:pPr>
              <w:spacing w:line="276" w:lineRule="auto"/>
              <w:jc w:val="center"/>
              <w:rPr>
                <w:rFonts w:ascii="Times New Roman" w:hAnsi="Times New Roman" w:cs="Times New Roman"/>
                <w:b/>
                <w:sz w:val="28"/>
                <w:szCs w:val="28"/>
              </w:rPr>
            </w:pPr>
          </w:p>
        </w:tc>
        <w:tc>
          <w:tcPr>
            <w:tcW w:w="821" w:type="dxa"/>
            <w:gridSpan w:val="2"/>
          </w:tcPr>
          <w:p w14:paraId="13FE7797"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3</w:t>
            </w:r>
          </w:p>
        </w:tc>
        <w:tc>
          <w:tcPr>
            <w:tcW w:w="3290" w:type="dxa"/>
          </w:tcPr>
          <w:p w14:paraId="243EA12B" w14:textId="77777777" w:rsidR="002817E6" w:rsidRPr="00D4688F" w:rsidRDefault="002817E6" w:rsidP="00F01F20">
            <w:pPr>
              <w:jc w:val="both"/>
              <w:rPr>
                <w:rFonts w:ascii="Times New Roman" w:hAnsi="Times New Roman"/>
                <w:b/>
                <w:bCs/>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Âm</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nhạc</w:t>
            </w:r>
            <w:proofErr w:type="spellEnd"/>
            <w:r w:rsidRPr="00D4688F">
              <w:rPr>
                <w:rFonts w:ascii="Times New Roman" w:hAnsi="Times New Roman"/>
                <w:b/>
                <w:bCs/>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11B9A2C6"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vỗ</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đệm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theo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tiết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tấu</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chậm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Cho </w:t>
            </w:r>
            <w:proofErr w:type="spellStart"/>
            <w:r w:rsidRPr="00D4688F">
              <w:rPr>
                <w:rFonts w:ascii="Times New Roman" w:hAnsi="Times New Roman"/>
                <w:sz w:val="28"/>
                <w:szCs w:val="28"/>
              </w:rPr>
              <w:t>tôi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 xml:space="preserve"> - </w:t>
            </w:r>
            <w:proofErr w:type="spellStart"/>
            <w:r w:rsidRPr="00D4688F">
              <w:rPr>
                <w:rFonts w:ascii="Times New Roman" w:hAnsi="Times New Roman"/>
                <w:sz w:val="28"/>
                <w:szCs w:val="28"/>
              </w:rPr>
              <w:t>Nhạc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lời</w:t>
            </w:r>
            <w:proofErr w:type="spellEnd"/>
            <w:r w:rsidRPr="00D4688F">
              <w:rPr>
                <w:rFonts w:ascii="Times New Roman" w:hAnsi="Times New Roman"/>
                <w:sz w:val="28"/>
                <w:szCs w:val="28"/>
              </w:rPr>
              <w:t xml:space="preserve"> Hoàng Hà.</w:t>
            </w:r>
          </w:p>
          <w:p w14:paraId="19A64998"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lastRenderedPageBreak/>
              <w:t xml:space="preserve">- Nghe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Mùa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hè</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đến</w:t>
            </w:r>
            <w:proofErr w:type="spellEnd"/>
            <w:r w:rsidRPr="00D4688F">
              <w:rPr>
                <w:rFonts w:ascii="Times New Roman" w:hAnsi="Times New Roman"/>
                <w:sz w:val="28"/>
                <w:szCs w:val="28"/>
              </w:rPr>
              <w:t xml:space="preserve"> - Nguyễn Thị Nhung.</w:t>
            </w:r>
          </w:p>
          <w:p w14:paraId="1B620085"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Ai </w:t>
            </w:r>
            <w:proofErr w:type="spellStart"/>
            <w:r w:rsidRPr="00D4688F">
              <w:rPr>
                <w:rFonts w:ascii="Times New Roman" w:hAnsi="Times New Roman"/>
                <w:sz w:val="28"/>
                <w:szCs w:val="28"/>
              </w:rPr>
              <w:t>nhanh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nhất</w:t>
            </w:r>
            <w:proofErr w:type="spellEnd"/>
            <w:r w:rsidRPr="00D4688F">
              <w:rPr>
                <w:rFonts w:ascii="Times New Roman" w:hAnsi="Times New Roman"/>
                <w:sz w:val="28"/>
                <w:szCs w:val="28"/>
              </w:rPr>
              <w:t>.</w:t>
            </w:r>
          </w:p>
          <w:p w14:paraId="19BABFEA" w14:textId="77777777" w:rsidR="002817E6" w:rsidRPr="00D4688F" w:rsidRDefault="002817E6" w:rsidP="00F01F20">
            <w:pPr>
              <w:spacing w:line="276" w:lineRule="auto"/>
              <w:jc w:val="both"/>
              <w:rPr>
                <w:rFonts w:ascii="Times New Roman" w:hAnsi="Times New Roman" w:cs="Times New Roman"/>
                <w:sz w:val="28"/>
                <w:szCs w:val="28"/>
              </w:rPr>
            </w:pPr>
          </w:p>
          <w:p w14:paraId="2C61466E" w14:textId="77777777" w:rsidR="002817E6" w:rsidRPr="00D4688F" w:rsidRDefault="002817E6" w:rsidP="00F01F20">
            <w:pPr>
              <w:spacing w:line="276" w:lineRule="auto"/>
              <w:jc w:val="both"/>
              <w:rPr>
                <w:rFonts w:ascii="Times New Roman" w:hAnsi="Times New Roman" w:cs="Times New Roman"/>
                <w:sz w:val="28"/>
                <w:szCs w:val="28"/>
              </w:rPr>
            </w:pPr>
          </w:p>
          <w:p w14:paraId="2AD7BC4F"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Chữ</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cái</w:t>
            </w:r>
            <w:proofErr w:type="spellEnd"/>
            <w:r w:rsidRPr="00D4688F">
              <w:rPr>
                <w:rFonts w:ascii="Times New Roman" w:hAnsi="Times New Roman"/>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315FEE14"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quen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chữ</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cái</w:t>
            </w:r>
            <w:proofErr w:type="spellEnd"/>
            <w:r w:rsidRPr="00D4688F">
              <w:rPr>
                <w:rFonts w:ascii="Times New Roman" w:hAnsi="Times New Roman"/>
                <w:sz w:val="28"/>
                <w:szCs w:val="28"/>
              </w:rPr>
              <w:t xml:space="preserve"> g y.</w:t>
            </w:r>
          </w:p>
          <w:p w14:paraId="483D44C4"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Cho </w:t>
            </w:r>
            <w:proofErr w:type="spellStart"/>
            <w:r w:rsidRPr="00D4688F">
              <w:rPr>
                <w:rFonts w:ascii="Times New Roman" w:hAnsi="Times New Roman"/>
                <w:sz w:val="28"/>
                <w:szCs w:val="28"/>
              </w:rPr>
              <w:t>tôi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w:t>
            </w:r>
          </w:p>
          <w:p w14:paraId="7183E253"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Gạch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chân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chữ</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cái</w:t>
            </w:r>
            <w:proofErr w:type="spellEnd"/>
            <w:r w:rsidRPr="00D4688F">
              <w:rPr>
                <w:rFonts w:ascii="Times New Roman" w:hAnsi="Times New Roman"/>
                <w:sz w:val="28"/>
                <w:szCs w:val="28"/>
              </w:rPr>
              <w:t xml:space="preserve"> g, y </w:t>
            </w:r>
            <w:proofErr w:type="spellStart"/>
            <w:r w:rsidRPr="00D4688F">
              <w:rPr>
                <w:rFonts w:ascii="Times New Roman" w:hAnsi="Times New Roman"/>
                <w:sz w:val="28"/>
                <w:szCs w:val="28"/>
              </w:rPr>
              <w:t>trong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tên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của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bạn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trong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lớp</w:t>
            </w:r>
            <w:proofErr w:type="spellEnd"/>
            <w:r w:rsidRPr="00D4688F">
              <w:rPr>
                <w:rFonts w:ascii="Times New Roman" w:hAnsi="Times New Roman"/>
                <w:sz w:val="28"/>
                <w:szCs w:val="28"/>
              </w:rPr>
              <w:t xml:space="preserve">. </w:t>
            </w:r>
          </w:p>
          <w:p w14:paraId="6B8E8329" w14:textId="77777777" w:rsidR="002817E6" w:rsidRPr="00D4688F" w:rsidRDefault="002817E6" w:rsidP="00F01F20">
            <w:pPr>
              <w:jc w:val="both"/>
              <w:rPr>
                <w:rFonts w:ascii="Times New Roman" w:hAnsi="Times New Roman"/>
                <w:spacing w:val="-8"/>
                <w:sz w:val="28"/>
                <w:szCs w:val="28"/>
                <w:lang w:val="pt-BR"/>
              </w:rPr>
            </w:pPr>
          </w:p>
          <w:p w14:paraId="554AA338" w14:textId="77777777" w:rsidR="002817E6" w:rsidRPr="00D4688F" w:rsidRDefault="002817E6" w:rsidP="00F01F20">
            <w:pPr>
              <w:spacing w:line="276" w:lineRule="auto"/>
              <w:jc w:val="both"/>
              <w:rPr>
                <w:rFonts w:ascii="Times New Roman" w:hAnsi="Times New Roman" w:cs="Times New Roman"/>
                <w:sz w:val="28"/>
                <w:szCs w:val="28"/>
              </w:rPr>
            </w:pPr>
          </w:p>
        </w:tc>
        <w:tc>
          <w:tcPr>
            <w:tcW w:w="3543" w:type="dxa"/>
          </w:tcPr>
          <w:p w14:paraId="2B6487C4" w14:textId="77777777" w:rsidR="002817E6" w:rsidRPr="00D4688F" w:rsidRDefault="002817E6" w:rsidP="00F01F20">
            <w:pPr>
              <w:jc w:val="both"/>
              <w:rPr>
                <w:rFonts w:ascii="Times New Roman" w:hAnsi="Times New Roman"/>
                <w:b/>
                <w:bCs/>
                <w:sz w:val="28"/>
                <w:szCs w:val="28"/>
                <w:lang w:val="pt-BR"/>
              </w:rPr>
            </w:pPr>
            <w:r w:rsidRPr="00D4688F">
              <w:rPr>
                <w:rFonts w:ascii="Times New Roman" w:hAnsi="Times New Roman"/>
                <w:b/>
                <w:bCs/>
                <w:sz w:val="28"/>
                <w:szCs w:val="28"/>
                <w:lang w:val="pt-BR"/>
              </w:rPr>
              <w:lastRenderedPageBreak/>
              <w:t xml:space="preserve">* Khám phá khoa học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4AB93DAC"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Khám phá về mặt trời, mặt trăng và các vì sao.</w:t>
            </w:r>
          </w:p>
          <w:p w14:paraId="3F7FD6A9"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Hát:</w:t>
            </w:r>
            <w:r w:rsidRPr="00D4688F">
              <w:rPr>
                <w:rFonts w:ascii="Times New Roman" w:hAnsi="Times New Roman"/>
                <w:sz w:val="28"/>
                <w:szCs w:val="28"/>
              </w:rPr>
              <w:t xml:space="preserve"> “</w:t>
            </w:r>
            <w:proofErr w:type="spellStart"/>
            <w:r w:rsidRPr="00D4688F">
              <w:rPr>
                <w:rFonts w:ascii="Times New Roman" w:hAnsi="Times New Roman"/>
                <w:sz w:val="28"/>
                <w:szCs w:val="28"/>
              </w:rPr>
              <w:t>Bé</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trăng</w:t>
            </w:r>
            <w:proofErr w:type="spellEnd"/>
            <w:r w:rsidRPr="00D4688F">
              <w:rPr>
                <w:rFonts w:ascii="Times New Roman" w:hAnsi="Times New Roman"/>
                <w:sz w:val="28"/>
                <w:szCs w:val="28"/>
              </w:rPr>
              <w:t>”.</w:t>
            </w:r>
          </w:p>
          <w:p w14:paraId="265AEFCE"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lastRenderedPageBreak/>
              <w:t>+</w:t>
            </w:r>
            <w:r w:rsidRPr="00D4688F">
              <w:rPr>
                <w:rFonts w:ascii="Times New Roman" w:hAnsi="Times New Roman"/>
                <w:sz w:val="28"/>
                <w:szCs w:val="28"/>
                <w:lang w:val="pt-BR"/>
              </w:rPr>
              <w:t xml:space="preserve"> Đọc thơ: Ông mặt trời óng ánh.</w:t>
            </w:r>
          </w:p>
          <w:p w14:paraId="09AE8695" w14:textId="77777777" w:rsidR="002817E6" w:rsidRPr="00D4688F" w:rsidRDefault="002817E6" w:rsidP="00F01F20">
            <w:pPr>
              <w:pStyle w:val="NormalWeb"/>
              <w:shd w:val="clear" w:color="auto" w:fill="FFFFFF"/>
              <w:spacing w:before="0" w:beforeAutospacing="0" w:after="0" w:afterAutospacing="0"/>
              <w:jc w:val="both"/>
              <w:rPr>
                <w:sz w:val="28"/>
                <w:szCs w:val="28"/>
              </w:rPr>
            </w:pPr>
            <w:r w:rsidRPr="00D4688F">
              <w:rPr>
                <w:rStyle w:val="Strong"/>
                <w:rFonts w:eastAsiaTheme="majorEastAsia"/>
                <w:b w:val="0"/>
                <w:sz w:val="28"/>
                <w:szCs w:val="28"/>
                <w:bdr w:val="none" w:sz="0" w:space="0" w:color="auto" w:frame="1"/>
                <w:lang w:val="vi-VN"/>
              </w:rPr>
              <w:t>+</w:t>
            </w:r>
            <w:r w:rsidRPr="00D4688F">
              <w:rPr>
                <w:rStyle w:val="Strong"/>
                <w:rFonts w:eastAsiaTheme="majorEastAsia"/>
                <w:b w:val="0"/>
                <w:sz w:val="28"/>
                <w:szCs w:val="28"/>
                <w:bdr w:val="none" w:sz="0" w:space="0" w:color="auto" w:frame="1"/>
              </w:rPr>
              <w:t xml:space="preserve"> </w:t>
            </w:r>
            <w:proofErr w:type="spellStart"/>
            <w:r w:rsidRPr="00D4688F">
              <w:rPr>
                <w:rStyle w:val="Strong"/>
                <w:rFonts w:eastAsiaTheme="majorEastAsia"/>
                <w:b w:val="0"/>
                <w:sz w:val="28"/>
                <w:szCs w:val="28"/>
                <w:bdr w:val="none" w:sz="0" w:space="0" w:color="auto" w:frame="1"/>
              </w:rPr>
              <w:t>Trò</w:t>
            </w:r>
            <w:proofErr w:type="spellEnd"/>
            <w:r w:rsidRPr="00D4688F">
              <w:rPr>
                <w:rStyle w:val="Strong"/>
                <w:rFonts w:eastAsiaTheme="majorEastAsia"/>
                <w:b w:val="0"/>
                <w:sz w:val="28"/>
                <w:szCs w:val="28"/>
                <w:bdr w:val="none" w:sz="0" w:space="0" w:color="auto" w:frame="1"/>
              </w:rPr>
              <w:t xml:space="preserve"> </w:t>
            </w:r>
            <w:proofErr w:type="spellStart"/>
            <w:r w:rsidRPr="00D4688F">
              <w:rPr>
                <w:rStyle w:val="Strong"/>
                <w:rFonts w:eastAsiaTheme="majorEastAsia"/>
                <w:b w:val="0"/>
                <w:sz w:val="28"/>
                <w:szCs w:val="28"/>
                <w:bdr w:val="none" w:sz="0" w:space="0" w:color="auto" w:frame="1"/>
              </w:rPr>
              <w:t>chơi</w:t>
            </w:r>
            <w:proofErr w:type="spellEnd"/>
            <w:r w:rsidRPr="00D4688F">
              <w:rPr>
                <w:rStyle w:val="Strong"/>
                <w:rFonts w:eastAsiaTheme="majorEastAsia"/>
                <w:b w:val="0"/>
                <w:sz w:val="28"/>
                <w:szCs w:val="28"/>
                <w:bdr w:val="none" w:sz="0" w:space="0" w:color="auto" w:frame="1"/>
              </w:rPr>
              <w:t>: “</w:t>
            </w:r>
            <w:proofErr w:type="spellStart"/>
            <w:r w:rsidRPr="00D4688F">
              <w:rPr>
                <w:rStyle w:val="Strong"/>
                <w:rFonts w:eastAsiaTheme="majorEastAsia"/>
                <w:b w:val="0"/>
                <w:sz w:val="28"/>
                <w:szCs w:val="28"/>
                <w:bdr w:val="none" w:sz="0" w:space="0" w:color="auto" w:frame="1"/>
              </w:rPr>
              <w:t>Thi</w:t>
            </w:r>
            <w:proofErr w:type="spellEnd"/>
            <w:r w:rsidRPr="00D4688F">
              <w:rPr>
                <w:rStyle w:val="Strong"/>
                <w:rFonts w:eastAsiaTheme="majorEastAsia"/>
                <w:b w:val="0"/>
                <w:sz w:val="28"/>
                <w:szCs w:val="28"/>
                <w:bdr w:val="none" w:sz="0" w:space="0" w:color="auto" w:frame="1"/>
              </w:rPr>
              <w:t xml:space="preserve"> </w:t>
            </w:r>
            <w:proofErr w:type="spellStart"/>
            <w:r w:rsidRPr="00D4688F">
              <w:rPr>
                <w:rStyle w:val="Strong"/>
                <w:rFonts w:eastAsiaTheme="majorEastAsia"/>
                <w:b w:val="0"/>
                <w:sz w:val="28"/>
                <w:szCs w:val="28"/>
                <w:bdr w:val="none" w:sz="0" w:space="0" w:color="auto" w:frame="1"/>
              </w:rPr>
              <w:t>xem</w:t>
            </w:r>
            <w:proofErr w:type="spellEnd"/>
            <w:r w:rsidRPr="00D4688F">
              <w:rPr>
                <w:rStyle w:val="Strong"/>
                <w:rFonts w:eastAsiaTheme="majorEastAsia"/>
                <w:b w:val="0"/>
                <w:sz w:val="28"/>
                <w:szCs w:val="28"/>
                <w:bdr w:val="none" w:sz="0" w:space="0" w:color="auto" w:frame="1"/>
              </w:rPr>
              <w:t xml:space="preserve"> </w:t>
            </w:r>
            <w:proofErr w:type="spellStart"/>
            <w:r w:rsidRPr="00D4688F">
              <w:rPr>
                <w:rStyle w:val="Strong"/>
                <w:rFonts w:eastAsiaTheme="majorEastAsia"/>
                <w:b w:val="0"/>
                <w:sz w:val="28"/>
                <w:szCs w:val="28"/>
                <w:bdr w:val="none" w:sz="0" w:space="0" w:color="auto" w:frame="1"/>
              </w:rPr>
              <w:t>đội</w:t>
            </w:r>
            <w:proofErr w:type="spellEnd"/>
            <w:r w:rsidRPr="00D4688F">
              <w:rPr>
                <w:rStyle w:val="Strong"/>
                <w:rFonts w:eastAsiaTheme="majorEastAsia"/>
                <w:b w:val="0"/>
                <w:sz w:val="28"/>
                <w:szCs w:val="28"/>
                <w:bdr w:val="none" w:sz="0" w:space="0" w:color="auto" w:frame="1"/>
              </w:rPr>
              <w:t xml:space="preserve"> </w:t>
            </w:r>
            <w:proofErr w:type="spellStart"/>
            <w:r w:rsidRPr="00D4688F">
              <w:rPr>
                <w:rStyle w:val="Strong"/>
                <w:rFonts w:eastAsiaTheme="majorEastAsia"/>
                <w:b w:val="0"/>
                <w:sz w:val="28"/>
                <w:szCs w:val="28"/>
                <w:bdr w:val="none" w:sz="0" w:space="0" w:color="auto" w:frame="1"/>
              </w:rPr>
              <w:t>nào</w:t>
            </w:r>
            <w:proofErr w:type="spellEnd"/>
            <w:r w:rsidRPr="00D4688F">
              <w:rPr>
                <w:rStyle w:val="Strong"/>
                <w:rFonts w:eastAsiaTheme="majorEastAsia"/>
                <w:b w:val="0"/>
                <w:sz w:val="28"/>
                <w:szCs w:val="28"/>
                <w:bdr w:val="none" w:sz="0" w:space="0" w:color="auto" w:frame="1"/>
              </w:rPr>
              <w:t xml:space="preserve"> </w:t>
            </w:r>
            <w:proofErr w:type="spellStart"/>
            <w:r w:rsidRPr="00D4688F">
              <w:rPr>
                <w:rStyle w:val="Strong"/>
                <w:rFonts w:eastAsiaTheme="majorEastAsia"/>
                <w:b w:val="0"/>
                <w:sz w:val="28"/>
                <w:szCs w:val="28"/>
                <w:bdr w:val="none" w:sz="0" w:space="0" w:color="auto" w:frame="1"/>
              </w:rPr>
              <w:t>nhanh</w:t>
            </w:r>
            <w:proofErr w:type="spellEnd"/>
            <w:r w:rsidRPr="00D4688F">
              <w:rPr>
                <w:rStyle w:val="Strong"/>
                <w:rFonts w:eastAsiaTheme="majorEastAsia"/>
                <w:b w:val="0"/>
                <w:sz w:val="28"/>
                <w:szCs w:val="28"/>
                <w:bdr w:val="none" w:sz="0" w:space="0" w:color="auto" w:frame="1"/>
              </w:rPr>
              <w:t>”.</w:t>
            </w:r>
          </w:p>
          <w:p w14:paraId="076DC651" w14:textId="77777777" w:rsidR="002817E6" w:rsidRPr="00D4688F" w:rsidRDefault="002817E6" w:rsidP="00F01F20">
            <w:pPr>
              <w:spacing w:line="276" w:lineRule="auto"/>
              <w:jc w:val="both"/>
              <w:rPr>
                <w:rFonts w:ascii="Times New Roman" w:hAnsi="Times New Roman" w:cs="Times New Roman"/>
                <w:sz w:val="28"/>
                <w:szCs w:val="28"/>
              </w:rPr>
            </w:pPr>
          </w:p>
          <w:p w14:paraId="195DD025"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b/>
                <w:bCs/>
                <w:sz w:val="28"/>
                <w:szCs w:val="28"/>
                <w:lang w:val="pt-BR"/>
              </w:rPr>
              <w:t>* Chữ cái</w:t>
            </w:r>
            <w:r w:rsidRPr="00D4688F">
              <w:rPr>
                <w:rFonts w:ascii="Times New Roman" w:hAnsi="Times New Roman"/>
                <w:sz w:val="28"/>
                <w:szCs w:val="28"/>
                <w:lang w:val="pt-BR"/>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3F06D031"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Tập tô chữ cái g, y.</w:t>
            </w:r>
          </w:p>
          <w:p w14:paraId="036DBCD9"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Trò chơi: Con chim xinh, Trời nắng trời mưa.</w:t>
            </w:r>
          </w:p>
          <w:p w14:paraId="23F28A87"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Hát: Cho tôi đi làm mưa với.</w:t>
            </w:r>
          </w:p>
          <w:p w14:paraId="2AB931A3" w14:textId="77777777" w:rsidR="002817E6" w:rsidRPr="00D4688F" w:rsidRDefault="002817E6" w:rsidP="00F01F20">
            <w:pPr>
              <w:spacing w:line="276" w:lineRule="auto"/>
              <w:jc w:val="both"/>
              <w:rPr>
                <w:rFonts w:ascii="Times New Roman" w:hAnsi="Times New Roman" w:cs="Times New Roman"/>
                <w:sz w:val="28"/>
                <w:szCs w:val="28"/>
              </w:rPr>
            </w:pPr>
          </w:p>
        </w:tc>
        <w:tc>
          <w:tcPr>
            <w:tcW w:w="3402" w:type="dxa"/>
          </w:tcPr>
          <w:p w14:paraId="1DB216D4" w14:textId="77777777" w:rsidR="002817E6" w:rsidRPr="00D4688F" w:rsidRDefault="002817E6" w:rsidP="00F01F20">
            <w:pPr>
              <w:jc w:val="both"/>
              <w:rPr>
                <w:rFonts w:ascii="Times New Roman" w:hAnsi="Times New Roman"/>
                <w:b/>
                <w:bCs/>
                <w:sz w:val="28"/>
                <w:szCs w:val="28"/>
                <w:lang w:val="pt-BR"/>
              </w:rPr>
            </w:pPr>
            <w:r w:rsidRPr="00D4688F">
              <w:rPr>
                <w:rFonts w:ascii="Times New Roman" w:hAnsi="Times New Roman"/>
                <w:b/>
                <w:bCs/>
                <w:sz w:val="28"/>
                <w:szCs w:val="28"/>
                <w:lang w:val="pt-BR"/>
              </w:rPr>
              <w:lastRenderedPageBreak/>
              <w:t xml:space="preserve">* Âm nhạc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542289F9"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Hát và vận động vỗ đệm theo phách bài: Mùa hè đến - Nguyễn Thị Nhung.</w:t>
            </w:r>
          </w:p>
          <w:p w14:paraId="4C13EFD2"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xml:space="preserve">- Nghe hát: Em đi trong </w:t>
            </w:r>
            <w:r w:rsidRPr="00D4688F">
              <w:rPr>
                <w:rFonts w:ascii="Times New Roman" w:hAnsi="Times New Roman"/>
                <w:sz w:val="28"/>
                <w:szCs w:val="28"/>
                <w:lang w:val="pt-BR"/>
              </w:rPr>
              <w:lastRenderedPageBreak/>
              <w:t>tươi xanh.</w:t>
            </w:r>
          </w:p>
          <w:p w14:paraId="33E42761"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Trò chơi: Thỏ nghe hát nhảy vào chuồng.</w:t>
            </w:r>
          </w:p>
          <w:p w14:paraId="52C770C8" w14:textId="77777777" w:rsidR="002817E6" w:rsidRPr="00D4688F" w:rsidRDefault="002817E6" w:rsidP="00F01F20">
            <w:pPr>
              <w:jc w:val="both"/>
              <w:rPr>
                <w:rFonts w:ascii="Times New Roman" w:hAnsi="Times New Roman"/>
                <w:sz w:val="28"/>
                <w:szCs w:val="28"/>
                <w:lang w:val="pt-BR"/>
              </w:rPr>
            </w:pPr>
          </w:p>
          <w:p w14:paraId="483E7981" w14:textId="77777777" w:rsidR="002817E6" w:rsidRPr="00D4688F" w:rsidRDefault="002817E6" w:rsidP="00F01F20">
            <w:pPr>
              <w:jc w:val="both"/>
              <w:rPr>
                <w:rFonts w:ascii="Times New Roman" w:hAnsi="Times New Roman"/>
                <w:sz w:val="28"/>
                <w:szCs w:val="28"/>
                <w:lang w:val="pt-BR"/>
              </w:rPr>
            </w:pPr>
          </w:p>
          <w:p w14:paraId="1FC82354"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Chữ</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cái</w:t>
            </w:r>
            <w:proofErr w:type="spellEnd"/>
            <w:r w:rsidRPr="00D4688F">
              <w:rPr>
                <w:rFonts w:ascii="Times New Roman" w:hAnsi="Times New Roman"/>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5C0022B5"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quen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chữ</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cái</w:t>
            </w:r>
            <w:proofErr w:type="spellEnd"/>
            <w:r w:rsidRPr="00D4688F">
              <w:rPr>
                <w:rFonts w:ascii="Times New Roman" w:hAnsi="Times New Roman"/>
                <w:sz w:val="28"/>
                <w:szCs w:val="28"/>
              </w:rPr>
              <w:t xml:space="preserve"> s, x.</w:t>
            </w:r>
          </w:p>
          <w:p w14:paraId="0C4067C1"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Miền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nam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của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em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Quê</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hương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em</w:t>
            </w:r>
            <w:proofErr w:type="spellEnd"/>
            <w:r w:rsidRPr="00D4688F">
              <w:rPr>
                <w:rFonts w:ascii="Times New Roman" w:hAnsi="Times New Roman"/>
                <w:sz w:val="28"/>
                <w:szCs w:val="28"/>
              </w:rPr>
              <w:t>".</w:t>
            </w:r>
          </w:p>
          <w:p w14:paraId="1DD8FD1B"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Thơ: </w:t>
            </w:r>
            <w:proofErr w:type="spellStart"/>
            <w:r w:rsidRPr="00D4688F">
              <w:rPr>
                <w:rFonts w:ascii="Times New Roman" w:hAnsi="Times New Roman"/>
                <w:sz w:val="28"/>
                <w:szCs w:val="28"/>
              </w:rPr>
              <w:t>Hồ</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sen.</w:t>
            </w:r>
            <w:proofErr w:type="spellEnd"/>
          </w:p>
          <w:p w14:paraId="2872ABCF"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xem</w:t>
            </w:r>
            <w:proofErr w:type="spellEnd"/>
            <w:r w:rsidRPr="00D4688F">
              <w:rPr>
                <w:rFonts w:ascii="Times New Roman" w:hAnsi="Times New Roman"/>
                <w:sz w:val="28"/>
                <w:szCs w:val="28"/>
              </w:rPr>
              <w:t xml:space="preserve"> ai </w:t>
            </w:r>
            <w:proofErr w:type="spellStart"/>
            <w:r w:rsidRPr="00D4688F">
              <w:rPr>
                <w:rFonts w:ascii="Times New Roman" w:hAnsi="Times New Roman"/>
                <w:sz w:val="28"/>
                <w:szCs w:val="28"/>
              </w:rPr>
              <w:t>đọc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đúng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chữ</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cái</w:t>
            </w:r>
            <w:proofErr w:type="spellEnd"/>
            <w:r w:rsidRPr="00D4688F">
              <w:rPr>
                <w:rFonts w:ascii="Times New Roman" w:hAnsi="Times New Roman"/>
                <w:sz w:val="28"/>
                <w:szCs w:val="28"/>
              </w:rPr>
              <w:t xml:space="preserve"> s, x.</w:t>
            </w:r>
          </w:p>
          <w:p w14:paraId="5235E41D"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lang w:val="vi-VN"/>
              </w:rPr>
              <w:t xml:space="preserve"> </w:t>
            </w:r>
            <w:r w:rsidRPr="00D4688F">
              <w:rPr>
                <w:rFonts w:ascii="Times New Roman" w:hAnsi="Times New Roman"/>
                <w:sz w:val="28"/>
                <w:szCs w:val="28"/>
              </w:rPr>
              <w:t>“</w:t>
            </w:r>
            <w:proofErr w:type="spellStart"/>
            <w:r w:rsidRPr="00D4688F">
              <w:rPr>
                <w:rFonts w:ascii="Times New Roman" w:hAnsi="Times New Roman"/>
                <w:sz w:val="28"/>
                <w:szCs w:val="28"/>
              </w:rPr>
              <w:t>Ếch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ộp</w:t>
            </w:r>
            <w:proofErr w:type="spellEnd"/>
            <w:r w:rsidRPr="00D4688F">
              <w:rPr>
                <w:rFonts w:ascii="Times New Roman" w:hAnsi="Times New Roman"/>
                <w:sz w:val="28"/>
                <w:szCs w:val="28"/>
              </w:rPr>
              <w:t>”.</w:t>
            </w:r>
          </w:p>
        </w:tc>
        <w:tc>
          <w:tcPr>
            <w:tcW w:w="1701" w:type="dxa"/>
          </w:tcPr>
          <w:p w14:paraId="787D040C"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29D769C6" w14:textId="77777777" w:rsidTr="00F01F20">
        <w:tc>
          <w:tcPr>
            <w:tcW w:w="1526" w:type="dxa"/>
            <w:vMerge/>
          </w:tcPr>
          <w:p w14:paraId="04CC9BB8" w14:textId="77777777" w:rsidR="002817E6" w:rsidRPr="00D4688F" w:rsidRDefault="002817E6" w:rsidP="00F01F20">
            <w:pPr>
              <w:spacing w:line="276" w:lineRule="auto"/>
              <w:jc w:val="center"/>
              <w:rPr>
                <w:rFonts w:ascii="Times New Roman" w:hAnsi="Times New Roman" w:cs="Times New Roman"/>
                <w:b/>
                <w:sz w:val="28"/>
                <w:szCs w:val="28"/>
              </w:rPr>
            </w:pPr>
          </w:p>
        </w:tc>
        <w:tc>
          <w:tcPr>
            <w:tcW w:w="821" w:type="dxa"/>
            <w:gridSpan w:val="2"/>
          </w:tcPr>
          <w:p w14:paraId="387E8523"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4</w:t>
            </w:r>
          </w:p>
        </w:tc>
        <w:tc>
          <w:tcPr>
            <w:tcW w:w="3290" w:type="dxa"/>
          </w:tcPr>
          <w:p w14:paraId="68C65865"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Làm</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quen</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với</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toán</w:t>
            </w:r>
            <w:proofErr w:type="spellEnd"/>
            <w:r w:rsidRPr="00D4688F">
              <w:rPr>
                <w:rFonts w:ascii="Times New Roman" w:hAnsi="Times New Roman"/>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1C39FBE0"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So </w:t>
            </w:r>
            <w:proofErr w:type="spellStart"/>
            <w:r w:rsidRPr="00D4688F">
              <w:rPr>
                <w:rFonts w:ascii="Times New Roman" w:hAnsi="Times New Roman"/>
                <w:sz w:val="28"/>
                <w:szCs w:val="28"/>
              </w:rPr>
              <w:t>sánh</w:t>
            </w:r>
            <w:proofErr w:type="spellEnd"/>
            <w:r w:rsidRPr="00D4688F">
              <w:rPr>
                <w:rFonts w:ascii="Times New Roman" w:hAnsi="Times New Roman"/>
                <w:sz w:val="28"/>
                <w:szCs w:val="28"/>
              </w:rPr>
              <w:t xml:space="preserve"> dung </w:t>
            </w:r>
            <w:proofErr w:type="spellStart"/>
            <w:r w:rsidRPr="00D4688F">
              <w:rPr>
                <w:rFonts w:ascii="Times New Roman" w:hAnsi="Times New Roman"/>
                <w:sz w:val="28"/>
                <w:szCs w:val="28"/>
              </w:rPr>
              <w:t>tích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của</w:t>
            </w:r>
            <w:proofErr w:type="spellEnd"/>
            <w:r w:rsidRPr="00D4688F">
              <w:rPr>
                <w:rFonts w:ascii="Times New Roman" w:hAnsi="Times New Roman"/>
                <w:sz w:val="28"/>
                <w:szCs w:val="28"/>
              </w:rPr>
              <w:t xml:space="preserve"> 3 </w:t>
            </w:r>
            <w:proofErr w:type="spellStart"/>
            <w:r w:rsidRPr="00D4688F">
              <w:rPr>
                <w:rFonts w:ascii="Times New Roman" w:hAnsi="Times New Roman"/>
                <w:sz w:val="28"/>
                <w:szCs w:val="28"/>
              </w:rPr>
              <w:t>đối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tượng</w:t>
            </w:r>
            <w:proofErr w:type="spellEnd"/>
            <w:r w:rsidRPr="00D4688F">
              <w:rPr>
                <w:rFonts w:ascii="Times New Roman" w:hAnsi="Times New Roman"/>
                <w:sz w:val="28"/>
                <w:szCs w:val="28"/>
              </w:rPr>
              <w:t>.</w:t>
            </w:r>
          </w:p>
          <w:p w14:paraId="77808A67"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xem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nào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nhanh</w:t>
            </w:r>
            <w:proofErr w:type="spellEnd"/>
            <w:r w:rsidRPr="00D4688F">
              <w:rPr>
                <w:rFonts w:ascii="Times New Roman" w:hAnsi="Times New Roman"/>
                <w:sz w:val="28"/>
                <w:szCs w:val="28"/>
              </w:rPr>
              <w:t>".</w:t>
            </w:r>
          </w:p>
          <w:p w14:paraId="194A7CF1"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Thơ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rơi</w:t>
            </w:r>
            <w:proofErr w:type="spellEnd"/>
            <w:r w:rsidRPr="00D4688F">
              <w:rPr>
                <w:rFonts w:ascii="Times New Roman" w:hAnsi="Times New Roman"/>
                <w:sz w:val="28"/>
                <w:szCs w:val="28"/>
              </w:rPr>
              <w:t>"</w:t>
            </w:r>
          </w:p>
        </w:tc>
        <w:tc>
          <w:tcPr>
            <w:tcW w:w="3543" w:type="dxa"/>
          </w:tcPr>
          <w:p w14:paraId="59A7F634"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Làm</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quen</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với</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toán</w:t>
            </w:r>
            <w:proofErr w:type="spellEnd"/>
            <w:r w:rsidRPr="00D4688F">
              <w:rPr>
                <w:rFonts w:ascii="Times New Roman" w:hAnsi="Times New Roman"/>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1B9CFBC4"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Tách</w:t>
            </w:r>
            <w:proofErr w:type="spellEnd"/>
            <w:r w:rsidRPr="00D4688F">
              <w:rPr>
                <w:rFonts w:ascii="Times New Roman" w:hAnsi="Times New Roman"/>
                <w:sz w:val="28"/>
                <w:szCs w:val="28"/>
                <w:lang w:val="vi-VN"/>
              </w:rPr>
              <w:t>, gộp trong phạm vi</w:t>
            </w:r>
            <w:r w:rsidRPr="00D4688F">
              <w:rPr>
                <w:rFonts w:ascii="Times New Roman" w:hAnsi="Times New Roman"/>
                <w:sz w:val="28"/>
                <w:szCs w:val="28"/>
              </w:rPr>
              <w:t xml:space="preserve"> 10 (</w:t>
            </w:r>
            <w:proofErr w:type="spellStart"/>
            <w:r w:rsidRPr="00D4688F">
              <w:rPr>
                <w:rFonts w:ascii="Times New Roman" w:hAnsi="Times New Roman"/>
                <w:sz w:val="28"/>
                <w:szCs w:val="28"/>
              </w:rPr>
              <w:t>Ôn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tập</w:t>
            </w:r>
            <w:proofErr w:type="spellEnd"/>
            <w:r w:rsidRPr="00D4688F">
              <w:rPr>
                <w:rFonts w:ascii="Times New Roman" w:hAnsi="Times New Roman"/>
                <w:sz w:val="28"/>
                <w:szCs w:val="28"/>
              </w:rPr>
              <w:t>).</w:t>
            </w:r>
          </w:p>
          <w:p w14:paraId="70733DA1"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Cho </w:t>
            </w:r>
            <w:proofErr w:type="spellStart"/>
            <w:r w:rsidRPr="00D4688F">
              <w:rPr>
                <w:rFonts w:ascii="Times New Roman" w:hAnsi="Times New Roman"/>
                <w:sz w:val="28"/>
                <w:szCs w:val="28"/>
              </w:rPr>
              <w:t>tôi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w:t>
            </w:r>
          </w:p>
          <w:p w14:paraId="101048DF" w14:textId="77777777" w:rsidR="002817E6" w:rsidRPr="00D4688F" w:rsidRDefault="002817E6" w:rsidP="00F01F20">
            <w:pPr>
              <w:tabs>
                <w:tab w:val="left" w:pos="11941"/>
              </w:tabs>
              <w:spacing w:line="276" w:lineRule="auto"/>
              <w:rPr>
                <w:rFonts w:ascii="Times New Roman" w:hAnsi="Times New Roman" w:cs="Times New Roman"/>
                <w:b/>
                <w:sz w:val="28"/>
                <w:szCs w:val="28"/>
              </w:rPr>
            </w:pPr>
          </w:p>
        </w:tc>
        <w:tc>
          <w:tcPr>
            <w:tcW w:w="3402" w:type="dxa"/>
          </w:tcPr>
          <w:p w14:paraId="5BC83E65"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Làm</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quen</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với</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toán</w:t>
            </w:r>
            <w:proofErr w:type="spellEnd"/>
            <w:r w:rsidRPr="00D4688F">
              <w:rPr>
                <w:rFonts w:ascii="Times New Roman" w:hAnsi="Times New Roman"/>
                <w:b/>
                <w:bCs/>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2C0E890D" w14:textId="77777777" w:rsidR="002817E6" w:rsidRPr="00D4688F" w:rsidRDefault="002817E6" w:rsidP="00F01F20">
            <w:pPr>
              <w:jc w:val="both"/>
              <w:rPr>
                <w:rFonts w:ascii="Times New Roman" w:hAnsi="Times New Roman"/>
                <w:sz w:val="28"/>
                <w:szCs w:val="28"/>
              </w:rPr>
            </w:pPr>
            <w:r w:rsidRPr="00D4688F">
              <w:rPr>
                <w:rFonts w:ascii="Times New Roman" w:hAnsi="Times New Roman"/>
                <w:bCs/>
                <w:sz w:val="28"/>
                <w:szCs w:val="28"/>
                <w:lang w:val="pl-PL"/>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Phép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một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bằng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thước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nhau</w:t>
            </w:r>
            <w:proofErr w:type="spellEnd"/>
            <w:r w:rsidRPr="00D4688F">
              <w:rPr>
                <w:rFonts w:ascii="Times New Roman" w:hAnsi="Times New Roman"/>
                <w:sz w:val="28"/>
                <w:szCs w:val="28"/>
              </w:rPr>
              <w:t>.</w:t>
            </w:r>
          </w:p>
          <w:p w14:paraId="44AC81D4"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nào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giỏi</w:t>
            </w:r>
            <w:proofErr w:type="spellEnd"/>
            <w:r w:rsidRPr="00D4688F">
              <w:rPr>
                <w:rFonts w:ascii="Times New Roman" w:hAnsi="Times New Roman"/>
                <w:sz w:val="28"/>
                <w:szCs w:val="28"/>
                <w:lang w:val="vi-VN"/>
              </w:rPr>
              <w:t>.</w:t>
            </w:r>
          </w:p>
          <w:p w14:paraId="28FD6E25"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Khúc ca </w:t>
            </w:r>
            <w:proofErr w:type="spellStart"/>
            <w:r w:rsidRPr="00D4688F">
              <w:rPr>
                <w:rFonts w:ascii="Times New Roman" w:hAnsi="Times New Roman"/>
                <w:sz w:val="28"/>
                <w:szCs w:val="28"/>
              </w:rPr>
              <w:t>bốn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mùa</w:t>
            </w:r>
            <w:proofErr w:type="spellEnd"/>
            <w:r w:rsidRPr="00D4688F">
              <w:rPr>
                <w:rFonts w:ascii="Times New Roman" w:hAnsi="Times New Roman"/>
                <w:sz w:val="28"/>
                <w:szCs w:val="28"/>
                <w:lang w:val="vi-VN"/>
              </w:rPr>
              <w:t>.</w:t>
            </w:r>
          </w:p>
          <w:p w14:paraId="1D7749E6" w14:textId="77777777" w:rsidR="002817E6" w:rsidRPr="00D4688F" w:rsidRDefault="002817E6" w:rsidP="00F01F20">
            <w:pPr>
              <w:spacing w:line="276" w:lineRule="auto"/>
              <w:jc w:val="both"/>
              <w:rPr>
                <w:rFonts w:ascii="Times New Roman" w:hAnsi="Times New Roman" w:cs="Times New Roman"/>
                <w:sz w:val="28"/>
                <w:szCs w:val="28"/>
              </w:rPr>
            </w:pPr>
          </w:p>
        </w:tc>
        <w:tc>
          <w:tcPr>
            <w:tcW w:w="1701" w:type="dxa"/>
          </w:tcPr>
          <w:p w14:paraId="045AC8D6"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3F180C2F" w14:textId="77777777" w:rsidTr="00F01F20">
        <w:tc>
          <w:tcPr>
            <w:tcW w:w="1526" w:type="dxa"/>
            <w:vMerge/>
          </w:tcPr>
          <w:p w14:paraId="480194F7" w14:textId="77777777" w:rsidR="002817E6" w:rsidRPr="00D4688F" w:rsidRDefault="002817E6" w:rsidP="00F01F20">
            <w:pPr>
              <w:spacing w:line="276" w:lineRule="auto"/>
              <w:ind w:firstLine="720"/>
              <w:jc w:val="center"/>
              <w:rPr>
                <w:rFonts w:ascii="Times New Roman" w:hAnsi="Times New Roman" w:cs="Times New Roman"/>
                <w:b/>
                <w:sz w:val="28"/>
                <w:szCs w:val="28"/>
              </w:rPr>
            </w:pPr>
          </w:p>
        </w:tc>
        <w:tc>
          <w:tcPr>
            <w:tcW w:w="821" w:type="dxa"/>
            <w:gridSpan w:val="2"/>
          </w:tcPr>
          <w:p w14:paraId="7FBC9EDE"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5</w:t>
            </w:r>
          </w:p>
        </w:tc>
        <w:tc>
          <w:tcPr>
            <w:tcW w:w="3290" w:type="dxa"/>
          </w:tcPr>
          <w:p w14:paraId="0227B45F"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Thể</w:t>
            </w:r>
            <w:proofErr w:type="spellEnd"/>
            <w:r w:rsidRPr="00D4688F">
              <w:rPr>
                <w:rFonts w:ascii="Times New Roman" w:hAnsi="Times New Roman"/>
                <w:b/>
                <w:bCs/>
                <w:sz w:val="28"/>
                <w:szCs w:val="28"/>
                <w:lang w:val="vi-VN"/>
              </w:rPr>
              <w:t xml:space="preserve"> dục</w:t>
            </w:r>
            <w:r w:rsidRPr="00D4688F">
              <w:rPr>
                <w:rFonts w:ascii="Times New Roman" w:hAnsi="Times New Roman"/>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483F4E98"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VĐCB: </w:t>
            </w:r>
            <w:proofErr w:type="spellStart"/>
            <w:r w:rsidRPr="00D4688F">
              <w:rPr>
                <w:rFonts w:ascii="Times New Roman" w:hAnsi="Times New Roman"/>
                <w:sz w:val="28"/>
                <w:szCs w:val="28"/>
              </w:rPr>
              <w:t>Bật</w:t>
            </w:r>
            <w:proofErr w:type="spellEnd"/>
            <w:r w:rsidRPr="00D4688F">
              <w:rPr>
                <w:rFonts w:ascii="Times New Roman" w:hAnsi="Times New Roman"/>
                <w:sz w:val="28"/>
                <w:szCs w:val="28"/>
                <w:lang w:val="vi-VN"/>
              </w:rPr>
              <w:t xml:space="preserve"> liên tục vào các vòng.</w:t>
            </w:r>
          </w:p>
          <w:p w14:paraId="3FB6EBE5"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BTPTC: </w:t>
            </w:r>
            <w:proofErr w:type="spellStart"/>
            <w:r w:rsidRPr="00D4688F">
              <w:rPr>
                <w:rFonts w:ascii="Times New Roman" w:hAnsi="Times New Roman"/>
                <w:sz w:val="28"/>
                <w:szCs w:val="28"/>
              </w:rPr>
              <w:t>Tập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tay</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chân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bụng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trên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nền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"Cho </w:t>
            </w:r>
            <w:proofErr w:type="spellStart"/>
            <w:r w:rsidRPr="00D4688F">
              <w:rPr>
                <w:rFonts w:ascii="Times New Roman" w:hAnsi="Times New Roman"/>
                <w:sz w:val="28"/>
                <w:szCs w:val="28"/>
              </w:rPr>
              <w:t>tôi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w:t>
            </w:r>
          </w:p>
          <w:p w14:paraId="67849664"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Trời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w:t>
            </w:r>
          </w:p>
          <w:p w14:paraId="648A713D"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lastRenderedPageBreak/>
              <w:t>+</w:t>
            </w:r>
            <w:r w:rsidRPr="00D4688F">
              <w:rPr>
                <w:rFonts w:ascii="Times New Roman" w:hAnsi="Times New Roman"/>
                <w:sz w:val="28"/>
                <w:szCs w:val="28"/>
              </w:rPr>
              <w:t xml:space="preserve"> </w:t>
            </w:r>
            <w:proofErr w:type="spellStart"/>
            <w:r w:rsidRPr="00D4688F">
              <w:rPr>
                <w:rFonts w:ascii="Times New Roman" w:hAnsi="Times New Roman"/>
                <w:sz w:val="28"/>
                <w:szCs w:val="28"/>
              </w:rPr>
              <w:t>Đọc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đồng</w:t>
            </w:r>
            <w:proofErr w:type="spellEnd"/>
            <w:r w:rsidRPr="00D4688F">
              <w:rPr>
                <w:rFonts w:ascii="Times New Roman" w:hAnsi="Times New Roman"/>
                <w:sz w:val="28"/>
                <w:szCs w:val="28"/>
              </w:rPr>
              <w:t xml:space="preserve"> dao "</w:t>
            </w:r>
            <w:proofErr w:type="spellStart"/>
            <w:r w:rsidRPr="00D4688F">
              <w:rPr>
                <w:rFonts w:ascii="Times New Roman" w:hAnsi="Times New Roman"/>
                <w:sz w:val="28"/>
                <w:szCs w:val="28"/>
              </w:rPr>
              <w:t>Trời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w:t>
            </w:r>
          </w:p>
        </w:tc>
        <w:tc>
          <w:tcPr>
            <w:tcW w:w="3543" w:type="dxa"/>
          </w:tcPr>
          <w:p w14:paraId="2E27151E"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lang w:val="pt-BR"/>
              </w:rPr>
              <w:lastRenderedPageBreak/>
              <w:t>* Thể</w:t>
            </w:r>
            <w:r w:rsidRPr="00D4688F">
              <w:rPr>
                <w:rFonts w:ascii="Times New Roman" w:hAnsi="Times New Roman"/>
                <w:b/>
                <w:bCs/>
                <w:sz w:val="28"/>
                <w:szCs w:val="28"/>
                <w:lang w:val="vi-VN"/>
              </w:rPr>
              <w:t xml:space="preserve"> dục</w:t>
            </w:r>
            <w:r w:rsidRPr="00D4688F">
              <w:rPr>
                <w:rFonts w:ascii="Times New Roman" w:hAnsi="Times New Roman"/>
                <w:sz w:val="28"/>
                <w:szCs w:val="28"/>
                <w:lang w:val="pt-BR"/>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2C61DF37"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VĐCB: Bật</w:t>
            </w:r>
            <w:r w:rsidRPr="00D4688F">
              <w:rPr>
                <w:rFonts w:ascii="Times New Roman" w:hAnsi="Times New Roman"/>
                <w:sz w:val="28"/>
                <w:szCs w:val="28"/>
                <w:lang w:val="vi-VN"/>
              </w:rPr>
              <w:t xml:space="preserve"> x 45-55 cm</w:t>
            </w:r>
            <w:r w:rsidRPr="00D4688F">
              <w:rPr>
                <w:rFonts w:ascii="Times New Roman" w:hAnsi="Times New Roman"/>
                <w:sz w:val="28"/>
                <w:szCs w:val="28"/>
                <w:lang w:val="pt-BR"/>
              </w:rPr>
              <w:t>.</w:t>
            </w:r>
          </w:p>
          <w:p w14:paraId="41BD071D"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BTPTC: Tập các động tác tay, chân, bụng, bật trên nền nhạc bài hát "Cho tôi đi làm mưa với".</w:t>
            </w:r>
          </w:p>
          <w:p w14:paraId="0BC6BDFA"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Trò chơi: Dung dăng dung dẻ.</w:t>
            </w:r>
          </w:p>
          <w:p w14:paraId="6272DC83" w14:textId="77777777" w:rsidR="002817E6" w:rsidRPr="00D4688F" w:rsidRDefault="002817E6" w:rsidP="00F01F20">
            <w:pPr>
              <w:spacing w:line="276" w:lineRule="auto"/>
              <w:jc w:val="both"/>
              <w:rPr>
                <w:rFonts w:ascii="Times New Roman" w:hAnsi="Times New Roman" w:cs="Times New Roman"/>
                <w:sz w:val="28"/>
                <w:szCs w:val="28"/>
                <w:lang w:val="vi-VN"/>
              </w:rPr>
            </w:pPr>
            <w:r w:rsidRPr="00D4688F">
              <w:rPr>
                <w:rFonts w:ascii="Times New Roman" w:hAnsi="Times New Roman"/>
                <w:sz w:val="28"/>
                <w:szCs w:val="28"/>
                <w:lang w:val="vi-VN"/>
              </w:rPr>
              <w:lastRenderedPageBreak/>
              <w:t>+</w:t>
            </w:r>
            <w:r w:rsidRPr="00D4688F">
              <w:rPr>
                <w:rFonts w:ascii="Times New Roman" w:hAnsi="Times New Roman"/>
                <w:sz w:val="28"/>
                <w:szCs w:val="28"/>
                <w:lang w:val="pt-BR"/>
              </w:rPr>
              <w:t xml:space="preserve"> Hát: Cho tôi đi làm mưa với.</w:t>
            </w:r>
          </w:p>
        </w:tc>
        <w:tc>
          <w:tcPr>
            <w:tcW w:w="3402" w:type="dxa"/>
          </w:tcPr>
          <w:p w14:paraId="6B826C5F" w14:textId="77777777" w:rsidR="002817E6" w:rsidRPr="00D4688F" w:rsidRDefault="002817E6" w:rsidP="00F01F20">
            <w:pPr>
              <w:jc w:val="both"/>
              <w:rPr>
                <w:rFonts w:ascii="Times New Roman" w:hAnsi="Times New Roman"/>
                <w:sz w:val="28"/>
                <w:szCs w:val="28"/>
              </w:rPr>
            </w:pPr>
            <w:r w:rsidRPr="00D4688F">
              <w:rPr>
                <w:b/>
                <w:bCs/>
                <w:color w:val="242B2D"/>
                <w:sz w:val="28"/>
                <w:szCs w:val="28"/>
              </w:rPr>
              <w:lastRenderedPageBreak/>
              <w:t xml:space="preserve">* </w:t>
            </w:r>
            <w:proofErr w:type="spellStart"/>
            <w:r w:rsidRPr="00D4688F">
              <w:rPr>
                <w:b/>
                <w:bCs/>
                <w:color w:val="242B2D"/>
                <w:sz w:val="28"/>
                <w:szCs w:val="28"/>
              </w:rPr>
              <w:t>Thể</w:t>
            </w:r>
            <w:proofErr w:type="spellEnd"/>
            <w:r w:rsidRPr="00D4688F">
              <w:rPr>
                <w:b/>
                <w:bCs/>
                <w:color w:val="242B2D"/>
                <w:sz w:val="28"/>
                <w:szCs w:val="28"/>
              </w:rPr>
              <w:t xml:space="preserve"> </w:t>
            </w:r>
            <w:proofErr w:type="spellStart"/>
            <w:r w:rsidRPr="00D4688F">
              <w:rPr>
                <w:b/>
                <w:bCs/>
                <w:color w:val="242B2D"/>
                <w:sz w:val="28"/>
                <w:szCs w:val="28"/>
              </w:rPr>
              <w:t>dục</w:t>
            </w:r>
            <w:proofErr w:type="spellEnd"/>
            <w:r w:rsidRPr="00D4688F">
              <w:rPr>
                <w:rFonts w:ascii="Times New Roman" w:hAnsi="Times New Roman"/>
                <w:bCs/>
                <w:i/>
                <w:iCs/>
                <w:sz w:val="28"/>
                <w:szCs w:val="28"/>
              </w:rPr>
              <w:t xml:space="preserve"> (</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0584701A" w14:textId="77777777" w:rsidR="002817E6" w:rsidRPr="00D4688F" w:rsidRDefault="002817E6" w:rsidP="00F01F20">
            <w:pPr>
              <w:pStyle w:val="NormalWeb"/>
              <w:shd w:val="clear" w:color="auto" w:fill="FFFFFF"/>
              <w:spacing w:before="0" w:beforeAutospacing="0" w:after="0" w:afterAutospacing="0"/>
              <w:jc w:val="both"/>
              <w:rPr>
                <w:color w:val="242B2D"/>
                <w:sz w:val="28"/>
                <w:szCs w:val="28"/>
                <w:lang w:val="vi-VN"/>
              </w:rPr>
            </w:pPr>
            <w:r w:rsidRPr="00D4688F">
              <w:rPr>
                <w:color w:val="242B2D"/>
                <w:sz w:val="28"/>
                <w:szCs w:val="28"/>
              </w:rPr>
              <w:t xml:space="preserve">- VĐCB:  </w:t>
            </w:r>
            <w:proofErr w:type="spellStart"/>
            <w:r w:rsidRPr="00D4688F">
              <w:rPr>
                <w:color w:val="242B2D"/>
                <w:sz w:val="28"/>
                <w:szCs w:val="28"/>
              </w:rPr>
              <w:t>Bật</w:t>
            </w:r>
            <w:proofErr w:type="spellEnd"/>
            <w:r w:rsidRPr="00D4688F">
              <w:rPr>
                <w:color w:val="242B2D"/>
                <w:sz w:val="28"/>
                <w:szCs w:val="28"/>
                <w:lang w:val="vi-VN"/>
              </w:rPr>
              <w:t xml:space="preserve"> nhảy từ trên cao xuống 45-50cm.</w:t>
            </w:r>
          </w:p>
          <w:p w14:paraId="44CD4506" w14:textId="77777777" w:rsidR="002817E6" w:rsidRPr="00D4688F" w:rsidRDefault="002817E6" w:rsidP="00F01F20">
            <w:pPr>
              <w:pStyle w:val="NormalWeb"/>
              <w:shd w:val="clear" w:color="auto" w:fill="FFFFFF"/>
              <w:spacing w:before="0" w:beforeAutospacing="0" w:after="0" w:afterAutospacing="0"/>
              <w:jc w:val="both"/>
              <w:rPr>
                <w:color w:val="242B2D"/>
                <w:sz w:val="28"/>
                <w:szCs w:val="28"/>
              </w:rPr>
            </w:pPr>
            <w:r w:rsidRPr="00D4688F">
              <w:rPr>
                <w:color w:val="242B2D"/>
                <w:sz w:val="28"/>
                <w:szCs w:val="28"/>
                <w:lang w:val="vi-VN"/>
              </w:rPr>
              <w:t>+</w:t>
            </w:r>
            <w:r w:rsidRPr="00D4688F">
              <w:rPr>
                <w:color w:val="242B2D"/>
                <w:sz w:val="28"/>
                <w:szCs w:val="28"/>
              </w:rPr>
              <w:t xml:space="preserve"> BTPTC: </w:t>
            </w:r>
            <w:proofErr w:type="spellStart"/>
            <w:r w:rsidRPr="00D4688F">
              <w:rPr>
                <w:color w:val="242B2D"/>
                <w:sz w:val="28"/>
                <w:szCs w:val="28"/>
              </w:rPr>
              <w:t>Tập</w:t>
            </w:r>
            <w:proofErr w:type="spellEnd"/>
            <w:r w:rsidRPr="00D4688F">
              <w:rPr>
                <w:color w:val="242B2D"/>
                <w:sz w:val="28"/>
                <w:szCs w:val="28"/>
              </w:rPr>
              <w:t xml:space="preserve"> </w:t>
            </w:r>
            <w:proofErr w:type="spellStart"/>
            <w:r w:rsidRPr="00D4688F">
              <w:rPr>
                <w:color w:val="242B2D"/>
                <w:sz w:val="28"/>
                <w:szCs w:val="28"/>
              </w:rPr>
              <w:t>các</w:t>
            </w:r>
            <w:proofErr w:type="spellEnd"/>
            <w:r w:rsidRPr="00D4688F">
              <w:rPr>
                <w:color w:val="242B2D"/>
                <w:sz w:val="28"/>
                <w:szCs w:val="28"/>
              </w:rPr>
              <w:t xml:space="preserve"> </w:t>
            </w:r>
            <w:proofErr w:type="spellStart"/>
            <w:r w:rsidRPr="00D4688F">
              <w:rPr>
                <w:color w:val="242B2D"/>
                <w:sz w:val="28"/>
                <w:szCs w:val="28"/>
              </w:rPr>
              <w:t>động</w:t>
            </w:r>
            <w:proofErr w:type="spellEnd"/>
            <w:r w:rsidRPr="00D4688F">
              <w:rPr>
                <w:color w:val="242B2D"/>
                <w:sz w:val="28"/>
                <w:szCs w:val="28"/>
              </w:rPr>
              <w:t xml:space="preserve"> </w:t>
            </w:r>
            <w:proofErr w:type="spellStart"/>
            <w:r w:rsidRPr="00D4688F">
              <w:rPr>
                <w:color w:val="242B2D"/>
                <w:sz w:val="28"/>
                <w:szCs w:val="28"/>
              </w:rPr>
              <w:t>tác</w:t>
            </w:r>
            <w:proofErr w:type="spellEnd"/>
            <w:r w:rsidRPr="00D4688F">
              <w:rPr>
                <w:color w:val="242B2D"/>
                <w:sz w:val="28"/>
                <w:szCs w:val="28"/>
              </w:rPr>
              <w:t xml:space="preserve"> </w:t>
            </w:r>
            <w:proofErr w:type="spellStart"/>
            <w:r w:rsidRPr="00D4688F">
              <w:rPr>
                <w:color w:val="242B2D"/>
                <w:sz w:val="28"/>
                <w:szCs w:val="28"/>
              </w:rPr>
              <w:t>tay</w:t>
            </w:r>
            <w:proofErr w:type="spellEnd"/>
            <w:r w:rsidRPr="00D4688F">
              <w:rPr>
                <w:color w:val="242B2D"/>
                <w:sz w:val="28"/>
                <w:szCs w:val="28"/>
              </w:rPr>
              <w:t xml:space="preserve">, </w:t>
            </w:r>
            <w:proofErr w:type="spellStart"/>
            <w:r w:rsidRPr="00D4688F">
              <w:rPr>
                <w:color w:val="242B2D"/>
                <w:sz w:val="28"/>
                <w:szCs w:val="28"/>
              </w:rPr>
              <w:t>chân</w:t>
            </w:r>
            <w:proofErr w:type="spellEnd"/>
            <w:r w:rsidRPr="00D4688F">
              <w:rPr>
                <w:color w:val="242B2D"/>
                <w:sz w:val="28"/>
                <w:szCs w:val="28"/>
              </w:rPr>
              <w:t xml:space="preserve">, </w:t>
            </w:r>
            <w:proofErr w:type="spellStart"/>
            <w:r w:rsidRPr="00D4688F">
              <w:rPr>
                <w:color w:val="242B2D"/>
                <w:sz w:val="28"/>
                <w:szCs w:val="28"/>
              </w:rPr>
              <w:t>bụng</w:t>
            </w:r>
            <w:proofErr w:type="spellEnd"/>
            <w:r w:rsidRPr="00D4688F">
              <w:rPr>
                <w:color w:val="242B2D"/>
                <w:sz w:val="28"/>
                <w:szCs w:val="28"/>
              </w:rPr>
              <w:t xml:space="preserve">, </w:t>
            </w:r>
            <w:proofErr w:type="spellStart"/>
            <w:r w:rsidRPr="00D4688F">
              <w:rPr>
                <w:color w:val="242B2D"/>
                <w:sz w:val="28"/>
                <w:szCs w:val="28"/>
              </w:rPr>
              <w:t>bật</w:t>
            </w:r>
            <w:proofErr w:type="spellEnd"/>
            <w:r w:rsidRPr="00D4688F">
              <w:rPr>
                <w:color w:val="242B2D"/>
                <w:sz w:val="28"/>
                <w:szCs w:val="28"/>
              </w:rPr>
              <w:t xml:space="preserve"> </w:t>
            </w:r>
            <w:proofErr w:type="spellStart"/>
            <w:r w:rsidRPr="00D4688F">
              <w:rPr>
                <w:color w:val="242B2D"/>
                <w:sz w:val="28"/>
                <w:szCs w:val="28"/>
              </w:rPr>
              <w:t>trên</w:t>
            </w:r>
            <w:proofErr w:type="spellEnd"/>
            <w:r w:rsidRPr="00D4688F">
              <w:rPr>
                <w:color w:val="242B2D"/>
                <w:sz w:val="28"/>
                <w:szCs w:val="28"/>
              </w:rPr>
              <w:t xml:space="preserve"> </w:t>
            </w:r>
            <w:proofErr w:type="spellStart"/>
            <w:r w:rsidRPr="00D4688F">
              <w:rPr>
                <w:color w:val="242B2D"/>
                <w:sz w:val="28"/>
                <w:szCs w:val="28"/>
              </w:rPr>
              <w:t>nền</w:t>
            </w:r>
            <w:proofErr w:type="spellEnd"/>
            <w:r w:rsidRPr="00D4688F">
              <w:rPr>
                <w:color w:val="242B2D"/>
                <w:sz w:val="28"/>
                <w:szCs w:val="28"/>
              </w:rPr>
              <w:t xml:space="preserve"> </w:t>
            </w:r>
            <w:proofErr w:type="spellStart"/>
            <w:r w:rsidRPr="00D4688F">
              <w:rPr>
                <w:color w:val="242B2D"/>
                <w:sz w:val="28"/>
                <w:szCs w:val="28"/>
              </w:rPr>
              <w:t>nhạc</w:t>
            </w:r>
            <w:proofErr w:type="spellEnd"/>
            <w:r w:rsidRPr="00D4688F">
              <w:rPr>
                <w:color w:val="242B2D"/>
                <w:sz w:val="28"/>
                <w:szCs w:val="28"/>
              </w:rPr>
              <w:t xml:space="preserve"> </w:t>
            </w:r>
            <w:proofErr w:type="spellStart"/>
            <w:r w:rsidRPr="00D4688F">
              <w:rPr>
                <w:color w:val="242B2D"/>
                <w:sz w:val="28"/>
                <w:szCs w:val="28"/>
              </w:rPr>
              <w:t>bài</w:t>
            </w:r>
            <w:proofErr w:type="spellEnd"/>
            <w:r w:rsidRPr="00D4688F">
              <w:rPr>
                <w:color w:val="242B2D"/>
                <w:sz w:val="28"/>
                <w:szCs w:val="28"/>
              </w:rPr>
              <w:t xml:space="preserve"> </w:t>
            </w:r>
            <w:proofErr w:type="spellStart"/>
            <w:r w:rsidRPr="00D4688F">
              <w:rPr>
                <w:color w:val="242B2D"/>
                <w:sz w:val="28"/>
                <w:szCs w:val="28"/>
              </w:rPr>
              <w:t>hát</w:t>
            </w:r>
            <w:proofErr w:type="spellEnd"/>
            <w:r w:rsidRPr="00D4688F">
              <w:rPr>
                <w:color w:val="242B2D"/>
                <w:sz w:val="28"/>
                <w:szCs w:val="28"/>
              </w:rPr>
              <w:t xml:space="preserve"> "Cho </w:t>
            </w:r>
            <w:proofErr w:type="spellStart"/>
            <w:r w:rsidRPr="00D4688F">
              <w:rPr>
                <w:color w:val="242B2D"/>
                <w:sz w:val="28"/>
                <w:szCs w:val="28"/>
              </w:rPr>
              <w:t>tôi</w:t>
            </w:r>
            <w:proofErr w:type="spellEnd"/>
            <w:r w:rsidRPr="00D4688F">
              <w:rPr>
                <w:color w:val="242B2D"/>
                <w:sz w:val="28"/>
                <w:szCs w:val="28"/>
              </w:rPr>
              <w:t xml:space="preserve"> </w:t>
            </w:r>
            <w:proofErr w:type="spellStart"/>
            <w:r w:rsidRPr="00D4688F">
              <w:rPr>
                <w:color w:val="242B2D"/>
                <w:sz w:val="28"/>
                <w:szCs w:val="28"/>
              </w:rPr>
              <w:t>đi</w:t>
            </w:r>
            <w:proofErr w:type="spellEnd"/>
            <w:r w:rsidRPr="00D4688F">
              <w:rPr>
                <w:color w:val="242B2D"/>
                <w:sz w:val="28"/>
                <w:szCs w:val="28"/>
              </w:rPr>
              <w:t xml:space="preserve"> </w:t>
            </w:r>
            <w:proofErr w:type="spellStart"/>
            <w:r w:rsidRPr="00D4688F">
              <w:rPr>
                <w:color w:val="242B2D"/>
                <w:sz w:val="28"/>
                <w:szCs w:val="28"/>
              </w:rPr>
              <w:t>làm</w:t>
            </w:r>
            <w:proofErr w:type="spellEnd"/>
            <w:r w:rsidRPr="00D4688F">
              <w:rPr>
                <w:color w:val="242B2D"/>
                <w:sz w:val="28"/>
                <w:szCs w:val="28"/>
              </w:rPr>
              <w:t xml:space="preserve"> </w:t>
            </w:r>
            <w:proofErr w:type="spellStart"/>
            <w:r w:rsidRPr="00D4688F">
              <w:rPr>
                <w:color w:val="242B2D"/>
                <w:sz w:val="28"/>
                <w:szCs w:val="28"/>
              </w:rPr>
              <w:t>mưa</w:t>
            </w:r>
            <w:proofErr w:type="spellEnd"/>
            <w:r w:rsidRPr="00D4688F">
              <w:rPr>
                <w:color w:val="242B2D"/>
                <w:sz w:val="28"/>
                <w:szCs w:val="28"/>
              </w:rPr>
              <w:t xml:space="preserve"> </w:t>
            </w:r>
            <w:proofErr w:type="spellStart"/>
            <w:r w:rsidRPr="00D4688F">
              <w:rPr>
                <w:color w:val="242B2D"/>
                <w:sz w:val="28"/>
                <w:szCs w:val="28"/>
              </w:rPr>
              <w:t>với</w:t>
            </w:r>
            <w:proofErr w:type="spellEnd"/>
            <w:r w:rsidRPr="00D4688F">
              <w:rPr>
                <w:color w:val="242B2D"/>
                <w:sz w:val="28"/>
                <w:szCs w:val="28"/>
              </w:rPr>
              <w:t>".</w:t>
            </w:r>
          </w:p>
          <w:p w14:paraId="11DDDE22" w14:textId="77777777" w:rsidR="002817E6" w:rsidRPr="00D4688F" w:rsidRDefault="002817E6" w:rsidP="00F01F20">
            <w:pPr>
              <w:pStyle w:val="NormalWeb"/>
              <w:shd w:val="clear" w:color="auto" w:fill="FFFFFF"/>
              <w:spacing w:before="0" w:beforeAutospacing="0" w:after="0" w:afterAutospacing="0"/>
              <w:jc w:val="both"/>
              <w:rPr>
                <w:color w:val="242B2D"/>
                <w:sz w:val="28"/>
                <w:szCs w:val="28"/>
              </w:rPr>
            </w:pPr>
            <w:r w:rsidRPr="00D4688F">
              <w:rPr>
                <w:color w:val="242B2D"/>
                <w:sz w:val="28"/>
                <w:szCs w:val="28"/>
                <w:lang w:val="vi-VN"/>
              </w:rPr>
              <w:t>+</w:t>
            </w:r>
            <w:r w:rsidRPr="00D4688F">
              <w:rPr>
                <w:color w:val="242B2D"/>
                <w:sz w:val="28"/>
                <w:szCs w:val="28"/>
              </w:rPr>
              <w:t xml:space="preserve"> </w:t>
            </w:r>
            <w:proofErr w:type="spellStart"/>
            <w:r w:rsidRPr="00D4688F">
              <w:rPr>
                <w:color w:val="242B2D"/>
                <w:sz w:val="28"/>
                <w:szCs w:val="28"/>
              </w:rPr>
              <w:t>Trò</w:t>
            </w:r>
            <w:proofErr w:type="spellEnd"/>
            <w:r w:rsidRPr="00D4688F">
              <w:rPr>
                <w:color w:val="242B2D"/>
                <w:sz w:val="28"/>
                <w:szCs w:val="28"/>
              </w:rPr>
              <w:t xml:space="preserve"> </w:t>
            </w:r>
            <w:proofErr w:type="spellStart"/>
            <w:r w:rsidRPr="00D4688F">
              <w:rPr>
                <w:color w:val="242B2D"/>
                <w:sz w:val="28"/>
                <w:szCs w:val="28"/>
              </w:rPr>
              <w:t>chơi</w:t>
            </w:r>
            <w:proofErr w:type="spellEnd"/>
            <w:r w:rsidRPr="00D4688F">
              <w:rPr>
                <w:color w:val="242B2D"/>
                <w:sz w:val="28"/>
                <w:szCs w:val="28"/>
              </w:rPr>
              <w:t xml:space="preserve">: </w:t>
            </w:r>
            <w:proofErr w:type="spellStart"/>
            <w:r w:rsidRPr="00D4688F">
              <w:rPr>
                <w:color w:val="242B2D"/>
                <w:sz w:val="28"/>
                <w:szCs w:val="28"/>
              </w:rPr>
              <w:t>Trời</w:t>
            </w:r>
            <w:proofErr w:type="spellEnd"/>
            <w:r w:rsidRPr="00D4688F">
              <w:rPr>
                <w:color w:val="242B2D"/>
                <w:sz w:val="28"/>
                <w:szCs w:val="28"/>
              </w:rPr>
              <w:t xml:space="preserve"> </w:t>
            </w:r>
            <w:proofErr w:type="spellStart"/>
            <w:r w:rsidRPr="00D4688F">
              <w:rPr>
                <w:color w:val="242B2D"/>
                <w:sz w:val="28"/>
                <w:szCs w:val="28"/>
              </w:rPr>
              <w:t>mưa</w:t>
            </w:r>
            <w:proofErr w:type="spellEnd"/>
            <w:r w:rsidRPr="00D4688F">
              <w:rPr>
                <w:color w:val="242B2D"/>
                <w:sz w:val="28"/>
                <w:szCs w:val="28"/>
              </w:rPr>
              <w:t>.</w:t>
            </w:r>
          </w:p>
          <w:p w14:paraId="079F87DC" w14:textId="77777777" w:rsidR="002817E6" w:rsidRPr="00D4688F" w:rsidRDefault="002817E6" w:rsidP="00F01F20">
            <w:pPr>
              <w:spacing w:line="276" w:lineRule="auto"/>
              <w:jc w:val="both"/>
              <w:rPr>
                <w:rFonts w:ascii="Times New Roman" w:hAnsi="Times New Roman" w:cs="Times New Roman"/>
                <w:sz w:val="28"/>
                <w:szCs w:val="28"/>
                <w:lang w:val="vi-VN"/>
              </w:rPr>
            </w:pPr>
            <w:r w:rsidRPr="00D4688F">
              <w:rPr>
                <w:color w:val="242B2D"/>
                <w:sz w:val="28"/>
                <w:szCs w:val="28"/>
                <w:lang w:val="vi-VN"/>
              </w:rPr>
              <w:lastRenderedPageBreak/>
              <w:t>+</w:t>
            </w:r>
            <w:r w:rsidRPr="00D4688F">
              <w:rPr>
                <w:color w:val="242B2D"/>
                <w:sz w:val="28"/>
                <w:szCs w:val="28"/>
              </w:rPr>
              <w:t xml:space="preserve"> </w:t>
            </w:r>
            <w:proofErr w:type="spellStart"/>
            <w:r w:rsidRPr="00D4688F">
              <w:rPr>
                <w:color w:val="242B2D"/>
                <w:sz w:val="28"/>
                <w:szCs w:val="28"/>
              </w:rPr>
              <w:t>Đọc</w:t>
            </w:r>
            <w:proofErr w:type="spellEnd"/>
            <w:r w:rsidRPr="00D4688F">
              <w:rPr>
                <w:color w:val="242B2D"/>
                <w:sz w:val="28"/>
                <w:szCs w:val="28"/>
              </w:rPr>
              <w:t xml:space="preserve"> </w:t>
            </w:r>
            <w:proofErr w:type="spellStart"/>
            <w:r w:rsidRPr="00D4688F">
              <w:rPr>
                <w:color w:val="242B2D"/>
                <w:sz w:val="28"/>
                <w:szCs w:val="28"/>
              </w:rPr>
              <w:t>bài</w:t>
            </w:r>
            <w:proofErr w:type="spellEnd"/>
            <w:r w:rsidRPr="00D4688F">
              <w:rPr>
                <w:color w:val="242B2D"/>
                <w:sz w:val="28"/>
                <w:szCs w:val="28"/>
              </w:rPr>
              <w:t xml:space="preserve"> </w:t>
            </w:r>
            <w:proofErr w:type="spellStart"/>
            <w:r w:rsidRPr="00D4688F">
              <w:rPr>
                <w:color w:val="242B2D"/>
                <w:sz w:val="28"/>
                <w:szCs w:val="28"/>
              </w:rPr>
              <w:t>đồng</w:t>
            </w:r>
            <w:proofErr w:type="spellEnd"/>
            <w:r w:rsidRPr="00D4688F">
              <w:rPr>
                <w:color w:val="242B2D"/>
                <w:sz w:val="28"/>
                <w:szCs w:val="28"/>
              </w:rPr>
              <w:t xml:space="preserve"> dao "</w:t>
            </w:r>
            <w:proofErr w:type="spellStart"/>
            <w:r w:rsidRPr="00D4688F">
              <w:rPr>
                <w:color w:val="242B2D"/>
                <w:sz w:val="28"/>
                <w:szCs w:val="28"/>
              </w:rPr>
              <w:t>Trời</w:t>
            </w:r>
            <w:proofErr w:type="spellEnd"/>
            <w:r w:rsidRPr="00D4688F">
              <w:rPr>
                <w:color w:val="242B2D"/>
                <w:sz w:val="28"/>
                <w:szCs w:val="28"/>
              </w:rPr>
              <w:t xml:space="preserve"> </w:t>
            </w:r>
            <w:proofErr w:type="spellStart"/>
            <w:r w:rsidRPr="00D4688F">
              <w:rPr>
                <w:color w:val="242B2D"/>
                <w:sz w:val="28"/>
                <w:szCs w:val="28"/>
              </w:rPr>
              <w:t>mưa</w:t>
            </w:r>
            <w:proofErr w:type="spellEnd"/>
            <w:r w:rsidRPr="00D4688F">
              <w:rPr>
                <w:color w:val="242B2D"/>
                <w:sz w:val="28"/>
                <w:szCs w:val="28"/>
              </w:rPr>
              <w:t>".</w:t>
            </w:r>
          </w:p>
        </w:tc>
        <w:tc>
          <w:tcPr>
            <w:tcW w:w="1701" w:type="dxa"/>
          </w:tcPr>
          <w:p w14:paraId="0E2BBDAB"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79414903" w14:textId="77777777" w:rsidTr="00F01F20">
        <w:tc>
          <w:tcPr>
            <w:tcW w:w="1526" w:type="dxa"/>
            <w:vMerge/>
          </w:tcPr>
          <w:p w14:paraId="1898305B" w14:textId="77777777" w:rsidR="002817E6" w:rsidRPr="00D4688F" w:rsidRDefault="002817E6" w:rsidP="00F01F20">
            <w:pPr>
              <w:spacing w:line="276" w:lineRule="auto"/>
              <w:ind w:firstLine="720"/>
              <w:jc w:val="center"/>
              <w:rPr>
                <w:rFonts w:ascii="Times New Roman" w:hAnsi="Times New Roman" w:cs="Times New Roman"/>
                <w:b/>
                <w:sz w:val="28"/>
                <w:szCs w:val="28"/>
              </w:rPr>
            </w:pPr>
          </w:p>
        </w:tc>
        <w:tc>
          <w:tcPr>
            <w:tcW w:w="821" w:type="dxa"/>
            <w:gridSpan w:val="2"/>
          </w:tcPr>
          <w:p w14:paraId="2183DF43"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6</w:t>
            </w:r>
          </w:p>
        </w:tc>
        <w:tc>
          <w:tcPr>
            <w:tcW w:w="3290" w:type="dxa"/>
          </w:tcPr>
          <w:p w14:paraId="5B18DCC3"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Tạo</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hình</w:t>
            </w:r>
            <w:proofErr w:type="spellEnd"/>
            <w:r w:rsidRPr="00D4688F">
              <w:rPr>
                <w:rFonts w:ascii="Times New Roman" w:hAnsi="Times New Roman"/>
                <w:bCs/>
                <w:i/>
                <w:iCs/>
                <w:sz w:val="28"/>
                <w:szCs w:val="28"/>
              </w:rPr>
              <w:t xml:space="preserve"> (</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w:t>
            </w:r>
            <w:r>
              <w:rPr>
                <w:rFonts w:ascii="Times New Roman" w:hAnsi="Times New Roman"/>
                <w:bCs/>
                <w:i/>
                <w:iCs/>
                <w:sz w:val="28"/>
                <w:szCs w:val="28"/>
              </w:rPr>
              <w:t>EDP</w:t>
            </w:r>
            <w:r w:rsidRPr="00D4688F">
              <w:rPr>
                <w:rFonts w:ascii="Times New Roman" w:hAnsi="Times New Roman"/>
                <w:bCs/>
                <w:i/>
                <w:iCs/>
                <w:sz w:val="28"/>
                <w:szCs w:val="28"/>
              </w:rPr>
              <w:t>)</w:t>
            </w:r>
          </w:p>
          <w:p w14:paraId="63DA135B"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lang w:val="vi-VN"/>
              </w:rPr>
              <w:t xml:space="preserve"> đám mây bằng bông </w:t>
            </w:r>
            <w:r w:rsidRPr="00D4688F">
              <w:rPr>
                <w:rFonts w:ascii="Times New Roman" w:hAnsi="Times New Roman"/>
                <w:sz w:val="28"/>
                <w:szCs w:val="28"/>
              </w:rPr>
              <w:t>(</w:t>
            </w:r>
            <w:proofErr w:type="spellStart"/>
            <w:r w:rsidRPr="00D4688F">
              <w:rPr>
                <w:rFonts w:ascii="Times New Roman" w:hAnsi="Times New Roman"/>
                <w:sz w:val="28"/>
                <w:szCs w:val="28"/>
              </w:rPr>
              <w:t>Đề</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tài</w:t>
            </w:r>
            <w:proofErr w:type="spellEnd"/>
            <w:r w:rsidRPr="00D4688F">
              <w:rPr>
                <w:rFonts w:ascii="Times New Roman" w:hAnsi="Times New Roman"/>
                <w:sz w:val="28"/>
                <w:szCs w:val="28"/>
              </w:rPr>
              <w:t>).</w:t>
            </w:r>
          </w:p>
          <w:p w14:paraId="40258730"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Cho </w:t>
            </w:r>
            <w:proofErr w:type="spellStart"/>
            <w:r w:rsidRPr="00D4688F">
              <w:rPr>
                <w:rFonts w:ascii="Times New Roman" w:hAnsi="Times New Roman"/>
                <w:sz w:val="28"/>
                <w:szCs w:val="28"/>
              </w:rPr>
              <w:t>tôi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w:t>
            </w:r>
          </w:p>
          <w:p w14:paraId="7AC02350"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lang w:val="vi-VN"/>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to,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nhỏ</w:t>
            </w:r>
            <w:proofErr w:type="spellEnd"/>
            <w:r w:rsidRPr="00D4688F">
              <w:rPr>
                <w:rFonts w:ascii="Times New Roman" w:hAnsi="Times New Roman"/>
                <w:sz w:val="28"/>
                <w:szCs w:val="28"/>
              </w:rPr>
              <w:t>.</w:t>
            </w:r>
          </w:p>
        </w:tc>
        <w:tc>
          <w:tcPr>
            <w:tcW w:w="3543" w:type="dxa"/>
          </w:tcPr>
          <w:p w14:paraId="38179CF7"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Tạo</w:t>
            </w:r>
            <w:proofErr w:type="spellEnd"/>
            <w:r w:rsidRPr="00D4688F">
              <w:rPr>
                <w:rFonts w:ascii="Times New Roman" w:hAnsi="Times New Roman"/>
                <w:b/>
                <w:bCs/>
                <w:sz w:val="28"/>
                <w:szCs w:val="28"/>
              </w:rPr>
              <w:t xml:space="preserve"> </w:t>
            </w:r>
            <w:proofErr w:type="spellStart"/>
            <w:r w:rsidRPr="00D4688F">
              <w:rPr>
                <w:rFonts w:ascii="Times New Roman" w:hAnsi="Times New Roman"/>
                <w:b/>
                <w:bCs/>
                <w:sz w:val="28"/>
                <w:szCs w:val="28"/>
              </w:rPr>
              <w:t>hình</w:t>
            </w:r>
            <w:proofErr w:type="spellEnd"/>
            <w:r w:rsidRPr="00D4688F">
              <w:rPr>
                <w:rFonts w:ascii="Times New Roman" w:hAnsi="Times New Roman"/>
                <w:bCs/>
                <w:i/>
                <w:iCs/>
                <w:sz w:val="28"/>
                <w:szCs w:val="28"/>
              </w:rPr>
              <w:t xml:space="preserve"> (</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7CED6E98" w14:textId="77777777" w:rsidR="002817E6" w:rsidRPr="00D4688F" w:rsidRDefault="002817E6" w:rsidP="00F01F20">
            <w:pPr>
              <w:tabs>
                <w:tab w:val="left" w:pos="360"/>
              </w:tabs>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Cắt</w:t>
            </w:r>
            <w:proofErr w:type="spellEnd"/>
            <w:r w:rsidRPr="00D4688F">
              <w:rPr>
                <w:rFonts w:ascii="Times New Roman" w:hAnsi="Times New Roman"/>
                <w:sz w:val="28"/>
                <w:szCs w:val="28"/>
                <w:lang w:val="vi-VN"/>
              </w:rPr>
              <w:t xml:space="preserve"> dán bầu trời đêm (Đề tài)</w:t>
            </w:r>
            <w:r w:rsidRPr="00D4688F">
              <w:rPr>
                <w:rFonts w:ascii="Times New Roman" w:hAnsi="Times New Roman"/>
                <w:sz w:val="28"/>
                <w:szCs w:val="28"/>
              </w:rPr>
              <w:t>.</w:t>
            </w:r>
          </w:p>
          <w:p w14:paraId="3BB8A645" w14:textId="77777777" w:rsidR="002817E6" w:rsidRPr="00D4688F" w:rsidRDefault="002817E6" w:rsidP="00F01F20">
            <w:pPr>
              <w:tabs>
                <w:tab w:val="left" w:pos="360"/>
              </w:tabs>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Em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thuyền</w:t>
            </w:r>
            <w:proofErr w:type="spellEnd"/>
            <w:r w:rsidRPr="00D4688F">
              <w:rPr>
                <w:rFonts w:ascii="Times New Roman" w:hAnsi="Times New Roman"/>
                <w:sz w:val="28"/>
                <w:szCs w:val="28"/>
              </w:rPr>
              <w:t>.</w:t>
            </w:r>
          </w:p>
          <w:p w14:paraId="35CF7205" w14:textId="77777777" w:rsidR="002817E6" w:rsidRPr="00D4688F" w:rsidRDefault="002817E6" w:rsidP="00F01F20">
            <w:pPr>
              <w:tabs>
                <w:tab w:val="left" w:pos="360"/>
              </w:tabs>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Nụ</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hoa</w:t>
            </w:r>
            <w:proofErr w:type="spellEnd"/>
            <w:r w:rsidRPr="00D4688F">
              <w:rPr>
                <w:rFonts w:ascii="Times New Roman" w:hAnsi="Times New Roman"/>
                <w:sz w:val="28"/>
                <w:szCs w:val="28"/>
              </w:rPr>
              <w:t>.</w:t>
            </w:r>
          </w:p>
          <w:p w14:paraId="7255F232" w14:textId="77777777" w:rsidR="002817E6" w:rsidRPr="00D4688F" w:rsidRDefault="002817E6" w:rsidP="00F01F20">
            <w:pPr>
              <w:spacing w:line="276" w:lineRule="auto"/>
              <w:jc w:val="both"/>
              <w:rPr>
                <w:rFonts w:ascii="Times New Roman" w:hAnsi="Times New Roman" w:cs="Times New Roman"/>
                <w:sz w:val="28"/>
                <w:szCs w:val="28"/>
              </w:rPr>
            </w:pPr>
          </w:p>
        </w:tc>
        <w:tc>
          <w:tcPr>
            <w:tcW w:w="3402" w:type="dxa"/>
          </w:tcPr>
          <w:p w14:paraId="663953D6" w14:textId="77777777" w:rsidR="002817E6" w:rsidRPr="00D4688F" w:rsidRDefault="002817E6" w:rsidP="00F01F20">
            <w:pPr>
              <w:jc w:val="both"/>
              <w:rPr>
                <w:rFonts w:ascii="Times New Roman" w:hAnsi="Times New Roman"/>
                <w:sz w:val="28"/>
                <w:szCs w:val="28"/>
              </w:rPr>
            </w:pPr>
            <w:r w:rsidRPr="00D4688F">
              <w:rPr>
                <w:rFonts w:ascii="Times New Roman" w:hAnsi="Times New Roman"/>
                <w:b/>
                <w:bCs/>
                <w:sz w:val="28"/>
                <w:szCs w:val="28"/>
                <w:lang w:val="pt-BR"/>
              </w:rPr>
              <w:t>* Tạo hình</w:t>
            </w:r>
            <w:r w:rsidRPr="00D4688F">
              <w:rPr>
                <w:rFonts w:ascii="Times New Roman" w:hAnsi="Times New Roman"/>
                <w:sz w:val="28"/>
                <w:szCs w:val="28"/>
                <w:lang w:val="pt-BR"/>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p w14:paraId="40521355"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Vẽ trang phục theo mùa theo ý thích (Đề tài).</w:t>
            </w:r>
          </w:p>
          <w:p w14:paraId="27BC6E82"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Hát: Mùa hè đến.</w:t>
            </w:r>
          </w:p>
          <w:p w14:paraId="02E847C6"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Trò ch</w:t>
            </w:r>
            <w:r w:rsidRPr="00D4688F">
              <w:rPr>
                <w:rFonts w:ascii="Times New Roman" w:hAnsi="Times New Roman" w:hint="eastAsia"/>
                <w:sz w:val="28"/>
                <w:szCs w:val="28"/>
                <w:lang w:val="pt-BR"/>
              </w:rPr>
              <w:t>ơ</w:t>
            </w:r>
            <w:r w:rsidRPr="00D4688F">
              <w:rPr>
                <w:rFonts w:ascii="Times New Roman" w:hAnsi="Times New Roman"/>
                <w:sz w:val="28"/>
                <w:szCs w:val="28"/>
                <w:lang w:val="pt-BR"/>
              </w:rPr>
              <w:t xml:space="preserve">i: </w:t>
            </w:r>
            <w:r w:rsidRPr="00D4688F">
              <w:rPr>
                <w:rFonts w:ascii="Times New Roman" w:hAnsi="Times New Roman" w:hint="eastAsia"/>
                <w:sz w:val="28"/>
                <w:szCs w:val="28"/>
                <w:lang w:val="pt-BR"/>
              </w:rPr>
              <w:t>Đ</w:t>
            </w:r>
            <w:r w:rsidRPr="00D4688F">
              <w:rPr>
                <w:rFonts w:ascii="Times New Roman" w:hAnsi="Times New Roman"/>
                <w:sz w:val="28"/>
                <w:szCs w:val="28"/>
                <w:lang w:val="pt-BR"/>
              </w:rPr>
              <w:t xml:space="preserve">oán câu </w:t>
            </w:r>
            <w:r w:rsidRPr="00D4688F">
              <w:rPr>
                <w:rFonts w:ascii="Times New Roman" w:hAnsi="Times New Roman" w:hint="eastAsia"/>
                <w:sz w:val="28"/>
                <w:szCs w:val="28"/>
                <w:lang w:val="pt-BR"/>
              </w:rPr>
              <w:t>đ</w:t>
            </w:r>
            <w:r w:rsidRPr="00D4688F">
              <w:rPr>
                <w:rFonts w:ascii="Times New Roman" w:hAnsi="Times New Roman"/>
                <w:sz w:val="28"/>
                <w:szCs w:val="28"/>
                <w:lang w:val="pt-BR"/>
              </w:rPr>
              <w:t>ố về các mùa trong năm.</w:t>
            </w:r>
          </w:p>
          <w:p w14:paraId="2416228A" w14:textId="77777777" w:rsidR="002817E6" w:rsidRPr="00D4688F" w:rsidRDefault="002817E6" w:rsidP="00F01F20">
            <w:pPr>
              <w:spacing w:line="276" w:lineRule="auto"/>
              <w:jc w:val="both"/>
              <w:rPr>
                <w:rFonts w:ascii="Times New Roman" w:hAnsi="Times New Roman" w:cs="Times New Roman"/>
                <w:sz w:val="28"/>
                <w:szCs w:val="28"/>
              </w:rPr>
            </w:pPr>
          </w:p>
        </w:tc>
        <w:tc>
          <w:tcPr>
            <w:tcW w:w="1701" w:type="dxa"/>
          </w:tcPr>
          <w:p w14:paraId="0037D70A"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00078368" w14:textId="77777777" w:rsidTr="00F01F20">
        <w:tc>
          <w:tcPr>
            <w:tcW w:w="1526" w:type="dxa"/>
            <w:vMerge w:val="restart"/>
          </w:tcPr>
          <w:p w14:paraId="589AE2A3"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ngoài</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trời</w:t>
            </w:r>
            <w:proofErr w:type="spellEnd"/>
          </w:p>
        </w:tc>
        <w:tc>
          <w:tcPr>
            <w:tcW w:w="821" w:type="dxa"/>
            <w:gridSpan w:val="2"/>
          </w:tcPr>
          <w:p w14:paraId="48F57AAE"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p>
          <w:p w14:paraId="0C703B88" w14:textId="77777777" w:rsidR="002817E6" w:rsidRPr="00D4688F" w:rsidRDefault="002817E6" w:rsidP="00F01F20">
            <w:pPr>
              <w:spacing w:line="276" w:lineRule="auto"/>
              <w:jc w:val="center"/>
              <w:rPr>
                <w:rFonts w:ascii="Times New Roman" w:hAnsi="Times New Roman" w:cs="Times New Roman"/>
                <w:sz w:val="28"/>
                <w:szCs w:val="28"/>
              </w:rPr>
            </w:pPr>
            <w:r w:rsidRPr="00D4688F">
              <w:rPr>
                <w:rFonts w:ascii="Times New Roman" w:hAnsi="Times New Roman" w:cs="Times New Roman"/>
                <w:sz w:val="28"/>
                <w:szCs w:val="28"/>
              </w:rPr>
              <w:t>2</w:t>
            </w:r>
          </w:p>
        </w:tc>
        <w:tc>
          <w:tcPr>
            <w:tcW w:w="3290" w:type="dxa"/>
          </w:tcPr>
          <w:p w14:paraId="48A88D79"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r w:rsidRPr="00D4688F">
              <w:rPr>
                <w:rFonts w:ascii="Times New Roman" w:hAnsi="Times New Roman"/>
                <w:sz w:val="28"/>
                <w:szCs w:val="28"/>
              </w:rPr>
              <w:t xml:space="preserve">Quan </w:t>
            </w:r>
            <w:proofErr w:type="spellStart"/>
            <w:r w:rsidRPr="00D4688F">
              <w:rPr>
                <w:rFonts w:ascii="Times New Roman" w:hAnsi="Times New Roman"/>
                <w:sz w:val="28"/>
                <w:szCs w:val="28"/>
              </w:rPr>
              <w:t>sát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Nước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sạch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nước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bẩn</w:t>
            </w:r>
            <w:proofErr w:type="spellEnd"/>
            <w:r w:rsidRPr="00D4688F">
              <w:rPr>
                <w:rFonts w:ascii="Times New Roman" w:hAnsi="Times New Roman"/>
                <w:sz w:val="28"/>
                <w:szCs w:val="28"/>
              </w:rPr>
              <w:t>.</w:t>
            </w:r>
          </w:p>
          <w:p w14:paraId="05483639"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Thả</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đỉa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ba</w:t>
            </w:r>
            <w:proofErr w:type="spellEnd"/>
            <w:r w:rsidRPr="00D4688F">
              <w:rPr>
                <w:rFonts w:ascii="Times New Roman" w:hAnsi="Times New Roman"/>
                <w:sz w:val="28"/>
                <w:szCs w:val="28"/>
              </w:rPr>
              <w:t>.</w:t>
            </w:r>
          </w:p>
          <w:p w14:paraId="3E54E553"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tự</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chọn</w:t>
            </w:r>
            <w:proofErr w:type="spellEnd"/>
            <w:r w:rsidRPr="00D4688F">
              <w:rPr>
                <w:rFonts w:ascii="Times New Roman" w:hAnsi="Times New Roman"/>
                <w:sz w:val="28"/>
                <w:szCs w:val="28"/>
              </w:rPr>
              <w:t>.</w:t>
            </w:r>
          </w:p>
          <w:p w14:paraId="59EE78F8" w14:textId="77777777" w:rsidR="002817E6" w:rsidRPr="00D4688F" w:rsidRDefault="002817E6" w:rsidP="00F01F20">
            <w:pPr>
              <w:jc w:val="both"/>
              <w:rPr>
                <w:rFonts w:ascii="Times New Roman" w:hAnsi="Times New Roman"/>
                <w:sz w:val="28"/>
                <w:szCs w:val="28"/>
              </w:rPr>
            </w:pPr>
          </w:p>
          <w:p w14:paraId="2CA39770" w14:textId="77777777" w:rsidR="002817E6" w:rsidRPr="00D4688F" w:rsidRDefault="002817E6" w:rsidP="00F01F20">
            <w:pPr>
              <w:spacing w:line="276" w:lineRule="auto"/>
              <w:jc w:val="both"/>
              <w:rPr>
                <w:rFonts w:ascii="Times New Roman" w:hAnsi="Times New Roman" w:cs="Times New Roman"/>
                <w:bCs/>
                <w:sz w:val="28"/>
                <w:szCs w:val="28"/>
                <w:lang w:val="vi-VN"/>
              </w:rPr>
            </w:pPr>
          </w:p>
        </w:tc>
        <w:tc>
          <w:tcPr>
            <w:tcW w:w="3543" w:type="dxa"/>
          </w:tcPr>
          <w:p w14:paraId="1AF57942"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r w:rsidRPr="00D4688F">
              <w:rPr>
                <w:rFonts w:ascii="Times New Roman" w:hAnsi="Times New Roman"/>
                <w:sz w:val="28"/>
                <w:szCs w:val="28"/>
                <w:lang w:val="pt-BR"/>
              </w:rPr>
              <w:t>Quan sát: Bầu trời.</w:t>
            </w:r>
          </w:p>
          <w:p w14:paraId="56399D16"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Trò chơi vận động: Thả đỉa ba ba.</w:t>
            </w:r>
          </w:p>
          <w:p w14:paraId="7B4C3319"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w:t>
            </w:r>
          </w:p>
          <w:p w14:paraId="35514BAE" w14:textId="77777777" w:rsidR="002817E6" w:rsidRPr="00D4688F" w:rsidRDefault="002817E6" w:rsidP="00F01F20">
            <w:pPr>
              <w:spacing w:line="276" w:lineRule="auto"/>
              <w:jc w:val="both"/>
              <w:rPr>
                <w:rFonts w:ascii="Times New Roman" w:hAnsi="Times New Roman" w:cs="Times New Roman"/>
                <w:b/>
                <w:sz w:val="28"/>
                <w:szCs w:val="28"/>
                <w:lang w:val="vi-VN"/>
              </w:rPr>
            </w:pPr>
          </w:p>
        </w:tc>
        <w:tc>
          <w:tcPr>
            <w:tcW w:w="3402" w:type="dxa"/>
          </w:tcPr>
          <w:p w14:paraId="0AD126F5"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w:t>
            </w:r>
            <w:r w:rsidRPr="00D4688F">
              <w:rPr>
                <w:rFonts w:ascii="Times New Roman" w:hAnsi="Times New Roman" w:hint="eastAsia"/>
                <w:sz w:val="28"/>
                <w:szCs w:val="28"/>
              </w:rPr>
              <w:t>ơ</w:t>
            </w:r>
            <w:r w:rsidRPr="00D4688F">
              <w:rPr>
                <w:rFonts w:ascii="Times New Roman" w:hAnsi="Times New Roman"/>
                <w:sz w:val="28"/>
                <w:szCs w:val="28"/>
              </w:rPr>
              <w:t>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hint="eastAsia"/>
                <w:sz w:val="28"/>
                <w:szCs w:val="28"/>
              </w:rPr>
              <w:t>đ</w:t>
            </w:r>
            <w:r w:rsidRPr="00D4688F">
              <w:rPr>
                <w:rFonts w:ascii="Times New Roman" w:hAnsi="Times New Roman"/>
                <w:sz w:val="28"/>
                <w:szCs w:val="28"/>
              </w:rPr>
              <w:t>ộng</w:t>
            </w:r>
            <w:proofErr w:type="spellEnd"/>
            <w:r w:rsidRPr="00D4688F">
              <w:rPr>
                <w:rFonts w:ascii="Times New Roman" w:hAnsi="Times New Roman"/>
                <w:sz w:val="28"/>
                <w:szCs w:val="28"/>
              </w:rPr>
              <w:t>:</w:t>
            </w:r>
          </w:p>
          <w:p w14:paraId="14D04931"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Ô </w:t>
            </w:r>
            <w:proofErr w:type="spellStart"/>
            <w:r w:rsidRPr="00D4688F">
              <w:rPr>
                <w:rFonts w:ascii="Times New Roman" w:hAnsi="Times New Roman"/>
                <w:sz w:val="28"/>
                <w:szCs w:val="28"/>
              </w:rPr>
              <w:t>tô</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chim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sẻ</w:t>
            </w:r>
            <w:proofErr w:type="spellEnd"/>
            <w:r w:rsidRPr="00D4688F">
              <w:rPr>
                <w:rFonts w:ascii="Times New Roman" w:hAnsi="Times New Roman"/>
                <w:sz w:val="28"/>
                <w:szCs w:val="28"/>
              </w:rPr>
              <w:t>.</w:t>
            </w:r>
          </w:p>
          <w:p w14:paraId="15949B85"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Lộn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cầu</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vồng</w:t>
            </w:r>
            <w:proofErr w:type="spellEnd"/>
            <w:r w:rsidRPr="00D4688F">
              <w:rPr>
                <w:rFonts w:ascii="Times New Roman" w:hAnsi="Times New Roman"/>
                <w:sz w:val="28"/>
                <w:szCs w:val="28"/>
              </w:rPr>
              <w:t>.</w:t>
            </w:r>
          </w:p>
          <w:p w14:paraId="011EF212"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w:t>
            </w:r>
          </w:p>
        </w:tc>
        <w:tc>
          <w:tcPr>
            <w:tcW w:w="1701" w:type="dxa"/>
          </w:tcPr>
          <w:p w14:paraId="1B394B39"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28AB14B6" w14:textId="77777777" w:rsidTr="00F01F20">
        <w:tc>
          <w:tcPr>
            <w:tcW w:w="1526" w:type="dxa"/>
            <w:vMerge/>
          </w:tcPr>
          <w:p w14:paraId="3B48E684" w14:textId="77777777" w:rsidR="002817E6" w:rsidRPr="00D4688F" w:rsidRDefault="002817E6" w:rsidP="00F01F20">
            <w:pPr>
              <w:spacing w:line="276" w:lineRule="auto"/>
              <w:jc w:val="center"/>
              <w:rPr>
                <w:rFonts w:ascii="Times New Roman" w:hAnsi="Times New Roman" w:cs="Times New Roman"/>
                <w:b/>
                <w:sz w:val="28"/>
                <w:szCs w:val="28"/>
              </w:rPr>
            </w:pPr>
          </w:p>
        </w:tc>
        <w:tc>
          <w:tcPr>
            <w:tcW w:w="821" w:type="dxa"/>
            <w:gridSpan w:val="2"/>
          </w:tcPr>
          <w:p w14:paraId="76C01AD9"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3</w:t>
            </w:r>
          </w:p>
        </w:tc>
        <w:tc>
          <w:tcPr>
            <w:tcW w:w="3290" w:type="dxa"/>
          </w:tcPr>
          <w:p w14:paraId="42D2F23D" w14:textId="77777777" w:rsidR="002817E6" w:rsidRPr="00D4688F" w:rsidRDefault="002817E6" w:rsidP="00F01F20">
            <w:pPr>
              <w:tabs>
                <w:tab w:val="left" w:pos="1455"/>
              </w:tabs>
              <w:spacing w:line="276" w:lineRule="auto"/>
              <w:rPr>
                <w:rFonts w:ascii="Times New Roman" w:hAnsi="Times New Roman" w:cs="Times New Roman"/>
                <w:sz w:val="28"/>
                <w:szCs w:val="28"/>
              </w:rPr>
            </w:pPr>
          </w:p>
        </w:tc>
        <w:tc>
          <w:tcPr>
            <w:tcW w:w="3543" w:type="dxa"/>
          </w:tcPr>
          <w:p w14:paraId="31A3EE4B" w14:textId="77777777" w:rsidR="002817E6" w:rsidRPr="00D4688F" w:rsidRDefault="002817E6" w:rsidP="00F01F20">
            <w:pPr>
              <w:tabs>
                <w:tab w:val="left" w:pos="1455"/>
              </w:tabs>
              <w:spacing w:line="276" w:lineRule="auto"/>
              <w:rPr>
                <w:rFonts w:ascii="Times New Roman" w:hAnsi="Times New Roman" w:cs="Times New Roman"/>
                <w:sz w:val="28"/>
                <w:szCs w:val="28"/>
              </w:rPr>
            </w:pPr>
          </w:p>
        </w:tc>
        <w:tc>
          <w:tcPr>
            <w:tcW w:w="3402" w:type="dxa"/>
          </w:tcPr>
          <w:p w14:paraId="78F98ECE" w14:textId="77777777" w:rsidR="002817E6" w:rsidRPr="00D4688F" w:rsidRDefault="002817E6" w:rsidP="00F01F20">
            <w:pPr>
              <w:tabs>
                <w:tab w:val="left" w:pos="1455"/>
              </w:tabs>
              <w:spacing w:line="276" w:lineRule="auto"/>
              <w:rPr>
                <w:rFonts w:ascii="Times New Roman" w:hAnsi="Times New Roman" w:cs="Times New Roman"/>
                <w:sz w:val="28"/>
                <w:szCs w:val="28"/>
              </w:rPr>
            </w:pPr>
          </w:p>
        </w:tc>
        <w:tc>
          <w:tcPr>
            <w:tcW w:w="1701" w:type="dxa"/>
          </w:tcPr>
          <w:p w14:paraId="18E873B1"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33CE80A9" w14:textId="77777777" w:rsidTr="00F01F20">
        <w:tc>
          <w:tcPr>
            <w:tcW w:w="1526" w:type="dxa"/>
            <w:vMerge/>
          </w:tcPr>
          <w:p w14:paraId="46464190" w14:textId="77777777" w:rsidR="002817E6" w:rsidRPr="00D4688F" w:rsidRDefault="002817E6" w:rsidP="00F01F20">
            <w:pPr>
              <w:spacing w:line="276" w:lineRule="auto"/>
              <w:jc w:val="center"/>
              <w:rPr>
                <w:rFonts w:ascii="Times New Roman" w:hAnsi="Times New Roman" w:cs="Times New Roman"/>
                <w:b/>
                <w:sz w:val="28"/>
                <w:szCs w:val="28"/>
              </w:rPr>
            </w:pPr>
          </w:p>
        </w:tc>
        <w:tc>
          <w:tcPr>
            <w:tcW w:w="821" w:type="dxa"/>
            <w:gridSpan w:val="2"/>
          </w:tcPr>
          <w:p w14:paraId="104E1B0A"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4</w:t>
            </w:r>
          </w:p>
        </w:tc>
        <w:tc>
          <w:tcPr>
            <w:tcW w:w="3290" w:type="dxa"/>
          </w:tcPr>
          <w:p w14:paraId="1F700D6D" w14:textId="77777777" w:rsidR="002817E6" w:rsidRPr="00D4688F" w:rsidRDefault="002817E6" w:rsidP="00F01F20">
            <w:pPr>
              <w:spacing w:line="276" w:lineRule="auto"/>
              <w:jc w:val="both"/>
              <w:rPr>
                <w:rFonts w:ascii="Times New Roman" w:hAnsi="Times New Roman" w:cs="Times New Roman"/>
                <w:b/>
                <w:sz w:val="28"/>
                <w:szCs w:val="28"/>
                <w:lang w:val="vi-VN"/>
              </w:rPr>
            </w:pPr>
            <w:r w:rsidRPr="00D4688F">
              <w:rPr>
                <w:rFonts w:ascii="Times New Roman" w:hAnsi="Times New Roman" w:cs="Times New Roman"/>
                <w:bCs/>
                <w:sz w:val="28"/>
                <w:szCs w:val="28"/>
              </w:rPr>
              <w:t>-</w:t>
            </w:r>
            <w:r w:rsidRPr="00D4688F">
              <w:rPr>
                <w:rFonts w:ascii="Times New Roman" w:hAnsi="Times New Roman" w:cs="Times New Roman"/>
                <w:b/>
                <w:sz w:val="28"/>
                <w:szCs w:val="28"/>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w:t>
            </w:r>
          </w:p>
          <w:p w14:paraId="28BFCA51" w14:textId="77777777" w:rsidR="002817E6" w:rsidRPr="00D4688F" w:rsidRDefault="002817E6" w:rsidP="00F01F20">
            <w:pPr>
              <w:spacing w:line="276" w:lineRule="auto"/>
              <w:jc w:val="both"/>
              <w:rPr>
                <w:rFonts w:ascii="Times New Roman" w:hAnsi="Times New Roman" w:cs="Times New Roman"/>
                <w:b/>
                <w:sz w:val="28"/>
                <w:szCs w:val="28"/>
                <w:lang w:val="vi-VN"/>
              </w:rPr>
            </w:pPr>
            <w:r w:rsidRPr="00D4688F">
              <w:rPr>
                <w:rFonts w:ascii="Times New Roman" w:hAnsi="Times New Roman"/>
                <w:sz w:val="28"/>
                <w:szCs w:val="28"/>
                <w:lang w:val="vi-VN"/>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w:t>
            </w:r>
            <w:r w:rsidRPr="00D4688F">
              <w:rPr>
                <w:rFonts w:ascii="Times New Roman" w:hAnsi="Times New Roman" w:cs="Times New Roman"/>
                <w:b/>
                <w:sz w:val="28"/>
                <w:szCs w:val="28"/>
              </w:rPr>
              <w:t xml:space="preserve"> </w:t>
            </w:r>
            <w:r w:rsidRPr="00D4688F">
              <w:rPr>
                <w:rFonts w:ascii="Times New Roman" w:hAnsi="Times New Roman"/>
                <w:sz w:val="28"/>
                <w:szCs w:val="28"/>
                <w:lang w:val="vi-VN"/>
              </w:rPr>
              <w:t>Ô tô và chim sẻ.</w:t>
            </w:r>
            <w:r w:rsidRPr="00D4688F">
              <w:rPr>
                <w:rFonts w:ascii="Times New Roman" w:hAnsi="Times New Roman"/>
                <w:sz w:val="28"/>
                <w:szCs w:val="28"/>
              </w:rPr>
              <w:t xml:space="preserve"> </w:t>
            </w:r>
          </w:p>
          <w:p w14:paraId="60C15659" w14:textId="77777777" w:rsidR="002817E6" w:rsidRPr="00D4688F" w:rsidRDefault="002817E6" w:rsidP="00F01F20">
            <w:pPr>
              <w:spacing w:line="276" w:lineRule="auto"/>
              <w:jc w:val="both"/>
              <w:rPr>
                <w:rFonts w:ascii="Times New Roman" w:hAnsi="Times New Roman" w:cs="Times New Roman"/>
                <w:b/>
                <w:sz w:val="28"/>
                <w:szCs w:val="28"/>
                <w:lang w:val="vi-VN"/>
              </w:rPr>
            </w:pPr>
            <w:r w:rsidRPr="00D4688F">
              <w:rPr>
                <w:rFonts w:ascii="Times New Roman" w:hAnsi="Times New Roman"/>
                <w:sz w:val="28"/>
                <w:szCs w:val="28"/>
                <w:lang w:val="vi-VN"/>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Lộn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cầu</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vồng</w:t>
            </w:r>
            <w:proofErr w:type="spellEnd"/>
            <w:r w:rsidRPr="00D4688F">
              <w:rPr>
                <w:rFonts w:ascii="Times New Roman" w:hAnsi="Times New Roman"/>
                <w:sz w:val="28"/>
                <w:szCs w:val="28"/>
              </w:rPr>
              <w:t>.</w:t>
            </w:r>
          </w:p>
          <w:p w14:paraId="741A74C3" w14:textId="77777777" w:rsidR="002817E6" w:rsidRPr="00D4688F" w:rsidRDefault="002817E6" w:rsidP="00F01F20">
            <w:pPr>
              <w:spacing w:line="276" w:lineRule="auto"/>
              <w:jc w:val="both"/>
              <w:rPr>
                <w:rFonts w:ascii="Times New Roman" w:hAnsi="Times New Roman" w:cs="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tự</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chọn</w:t>
            </w:r>
            <w:proofErr w:type="spellEnd"/>
            <w:r w:rsidRPr="00D4688F">
              <w:rPr>
                <w:rFonts w:ascii="Times New Roman" w:hAnsi="Times New Roman"/>
                <w:sz w:val="28"/>
                <w:szCs w:val="28"/>
              </w:rPr>
              <w:t>.</w:t>
            </w:r>
          </w:p>
        </w:tc>
        <w:tc>
          <w:tcPr>
            <w:tcW w:w="3543" w:type="dxa"/>
          </w:tcPr>
          <w:p w14:paraId="35FE5447" w14:textId="77777777" w:rsidR="002817E6" w:rsidRPr="00D4688F" w:rsidRDefault="002817E6" w:rsidP="00F01F20">
            <w:pPr>
              <w:spacing w:line="276" w:lineRule="auto"/>
              <w:jc w:val="both"/>
              <w:rPr>
                <w:rFonts w:ascii="Times New Roman" w:hAnsi="Times New Roman" w:cs="Times New Roman"/>
                <w:b/>
                <w:sz w:val="28"/>
                <w:szCs w:val="28"/>
              </w:rPr>
            </w:pPr>
            <w:r w:rsidRPr="00D4688F">
              <w:rPr>
                <w:rFonts w:ascii="Times New Roman" w:hAnsi="Times New Roman"/>
                <w:sz w:val="28"/>
                <w:szCs w:val="28"/>
                <w:lang w:val="pt-BR"/>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r w:rsidRPr="00D4688F">
              <w:rPr>
                <w:rFonts w:ascii="Times New Roman" w:hAnsi="Times New Roman"/>
                <w:sz w:val="28"/>
                <w:szCs w:val="28"/>
                <w:lang w:val="pt-BR"/>
              </w:rPr>
              <w:t>Trò chơi vận động:</w:t>
            </w:r>
          </w:p>
          <w:p w14:paraId="78F3EFF2" w14:textId="77777777" w:rsidR="002817E6" w:rsidRPr="00D4688F" w:rsidRDefault="002817E6" w:rsidP="00F01F20">
            <w:pPr>
              <w:spacing w:line="276" w:lineRule="auto"/>
              <w:jc w:val="both"/>
              <w:rPr>
                <w:rFonts w:ascii="Times New Roman" w:hAnsi="Times New Roman" w:cs="Times New Roman"/>
                <w:b/>
                <w:sz w:val="28"/>
                <w:szCs w:val="28"/>
                <w:lang w:val="vi-VN"/>
              </w:rPr>
            </w:pPr>
            <w:r w:rsidRPr="00D4688F">
              <w:rPr>
                <w:rFonts w:ascii="Times New Roman" w:hAnsi="Times New Roman"/>
                <w:sz w:val="28"/>
                <w:szCs w:val="28"/>
                <w:lang w:val="vi-VN"/>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w:t>
            </w:r>
            <w:r w:rsidRPr="00D4688F">
              <w:rPr>
                <w:rFonts w:ascii="Times New Roman" w:hAnsi="Times New Roman" w:cs="Times New Roman"/>
                <w:b/>
                <w:sz w:val="28"/>
                <w:szCs w:val="28"/>
              </w:rPr>
              <w:t xml:space="preserve"> </w:t>
            </w:r>
            <w:r w:rsidRPr="00D4688F">
              <w:rPr>
                <w:rFonts w:ascii="Times New Roman" w:hAnsi="Times New Roman"/>
                <w:sz w:val="28"/>
                <w:szCs w:val="28"/>
                <w:lang w:val="vi-VN"/>
              </w:rPr>
              <w:t>Trời mưa.</w:t>
            </w:r>
          </w:p>
          <w:p w14:paraId="4149140B" w14:textId="77777777" w:rsidR="002817E6" w:rsidRPr="00D4688F" w:rsidRDefault="002817E6" w:rsidP="00F01F20">
            <w:pPr>
              <w:spacing w:line="276" w:lineRule="auto"/>
              <w:jc w:val="both"/>
              <w:rPr>
                <w:rFonts w:ascii="Times New Roman" w:hAnsi="Times New Roman" w:cs="Times New Roman"/>
                <w:b/>
                <w:sz w:val="28"/>
                <w:szCs w:val="28"/>
                <w:lang w:val="vi-VN"/>
              </w:rPr>
            </w:pPr>
            <w:r w:rsidRPr="00D4688F">
              <w:rPr>
                <w:rFonts w:ascii="Times New Roman" w:hAnsi="Times New Roman"/>
                <w:sz w:val="28"/>
                <w:szCs w:val="28"/>
                <w:lang w:val="vi-VN"/>
              </w:rPr>
              <w:t>+</w:t>
            </w:r>
            <w:r w:rsidRPr="00D4688F">
              <w:rPr>
                <w:rFonts w:ascii="Times New Roman" w:hAnsi="Times New Roman"/>
                <w:sz w:val="28"/>
                <w:szCs w:val="28"/>
                <w:lang w:val="pt-BR"/>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w:t>
            </w:r>
            <w:r w:rsidRPr="00D4688F">
              <w:rPr>
                <w:rFonts w:ascii="Times New Roman" w:hAnsi="Times New Roman" w:cs="Times New Roman"/>
                <w:b/>
                <w:sz w:val="28"/>
                <w:szCs w:val="28"/>
              </w:rPr>
              <w:t xml:space="preserve"> </w:t>
            </w:r>
            <w:r w:rsidRPr="00D4688F">
              <w:rPr>
                <w:rFonts w:ascii="Times New Roman" w:hAnsi="Times New Roman"/>
                <w:sz w:val="28"/>
                <w:szCs w:val="28"/>
                <w:lang w:val="pt-BR"/>
              </w:rPr>
              <w:t>Nhảy qua suối nhỏ.</w:t>
            </w:r>
          </w:p>
          <w:p w14:paraId="2B92D106"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w:t>
            </w:r>
          </w:p>
        </w:tc>
        <w:tc>
          <w:tcPr>
            <w:tcW w:w="3402" w:type="dxa"/>
          </w:tcPr>
          <w:p w14:paraId="3A69A3A7"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pt-BR"/>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r w:rsidRPr="00D4688F">
              <w:rPr>
                <w:rFonts w:ascii="Times New Roman" w:hAnsi="Times New Roman"/>
                <w:sz w:val="28"/>
                <w:szCs w:val="28"/>
                <w:lang w:val="pt-BR"/>
              </w:rPr>
              <w:t>Quan sát trò chuyện về  sự hòa tan của một số chất trong nước.</w:t>
            </w:r>
          </w:p>
          <w:p w14:paraId="01B81AA8"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pt-BR"/>
              </w:rPr>
              <w:t>- Trò chơi vận động: Lộn cầu vồng.</w:t>
            </w:r>
          </w:p>
          <w:p w14:paraId="0EE36278" w14:textId="77777777" w:rsidR="002817E6" w:rsidRPr="00D4688F" w:rsidRDefault="002817E6" w:rsidP="00F01F20">
            <w:pPr>
              <w:spacing w:line="276" w:lineRule="auto"/>
              <w:jc w:val="both"/>
              <w:rPr>
                <w:rFonts w:ascii="Times New Roman" w:hAnsi="Times New Roman" w:cs="Times New Roman"/>
                <w:sz w:val="28"/>
                <w:szCs w:val="28"/>
                <w:lang w:val="vi-VN"/>
              </w:rPr>
            </w:pPr>
            <w:r w:rsidRPr="00D4688F">
              <w:rPr>
                <w:rFonts w:ascii="Times New Roman" w:hAnsi="Times New Roman"/>
                <w:sz w:val="28"/>
                <w:szCs w:val="28"/>
                <w:lang w:val="pt-BR"/>
              </w:rPr>
              <w:t>- Chơi tự chọn.</w:t>
            </w:r>
          </w:p>
        </w:tc>
        <w:tc>
          <w:tcPr>
            <w:tcW w:w="1701" w:type="dxa"/>
          </w:tcPr>
          <w:p w14:paraId="44455B5B"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2B51C04A" w14:textId="77777777" w:rsidTr="00F01F20">
        <w:tc>
          <w:tcPr>
            <w:tcW w:w="1526" w:type="dxa"/>
            <w:vMerge/>
          </w:tcPr>
          <w:p w14:paraId="142A9BA1" w14:textId="77777777" w:rsidR="002817E6" w:rsidRPr="00D4688F" w:rsidRDefault="002817E6" w:rsidP="00F01F20">
            <w:pPr>
              <w:spacing w:line="276" w:lineRule="auto"/>
              <w:jc w:val="center"/>
              <w:rPr>
                <w:rFonts w:ascii="Times New Roman" w:hAnsi="Times New Roman" w:cs="Times New Roman"/>
                <w:b/>
                <w:sz w:val="28"/>
                <w:szCs w:val="28"/>
              </w:rPr>
            </w:pPr>
          </w:p>
        </w:tc>
        <w:tc>
          <w:tcPr>
            <w:tcW w:w="821" w:type="dxa"/>
            <w:gridSpan w:val="2"/>
          </w:tcPr>
          <w:p w14:paraId="41A126DC"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lastRenderedPageBreak/>
              <w:t>5</w:t>
            </w:r>
          </w:p>
        </w:tc>
        <w:tc>
          <w:tcPr>
            <w:tcW w:w="3290" w:type="dxa"/>
          </w:tcPr>
          <w:p w14:paraId="5E5CA8AD"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lastRenderedPageBreak/>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Dạo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sân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trường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thở</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không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khí</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lastRenderedPageBreak/>
              <w:t>trong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quan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trường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xanh</w:t>
            </w:r>
            <w:proofErr w:type="spellEnd"/>
            <w:r w:rsidRPr="00D4688F">
              <w:rPr>
                <w:rFonts w:ascii="Times New Roman" w:hAnsi="Times New Roman"/>
                <w:sz w:val="28"/>
                <w:szCs w:val="28"/>
              </w:rPr>
              <w:t xml:space="preserve"> – </w:t>
            </w:r>
            <w:proofErr w:type="spellStart"/>
            <w:r w:rsidRPr="00D4688F">
              <w:rPr>
                <w:rFonts w:ascii="Times New Roman" w:hAnsi="Times New Roman"/>
                <w:sz w:val="28"/>
                <w:szCs w:val="28"/>
              </w:rPr>
              <w:t>sạch</w:t>
            </w:r>
            <w:proofErr w:type="spellEnd"/>
            <w:r w:rsidRPr="00D4688F">
              <w:rPr>
                <w:rFonts w:ascii="Times New Roman" w:hAnsi="Times New Roman"/>
                <w:sz w:val="28"/>
                <w:szCs w:val="28"/>
              </w:rPr>
              <w:t xml:space="preserve"> – </w:t>
            </w:r>
            <w:proofErr w:type="spellStart"/>
            <w:r w:rsidRPr="00D4688F">
              <w:rPr>
                <w:rFonts w:ascii="Times New Roman" w:hAnsi="Times New Roman"/>
                <w:sz w:val="28"/>
                <w:szCs w:val="28"/>
              </w:rPr>
              <w:t>đẹp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nhặt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lá</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rụng</w:t>
            </w:r>
            <w:proofErr w:type="spellEnd"/>
            <w:r w:rsidRPr="00D4688F">
              <w:rPr>
                <w:rFonts w:ascii="Times New Roman" w:hAnsi="Times New Roman"/>
                <w:sz w:val="28"/>
                <w:szCs w:val="28"/>
              </w:rPr>
              <w:t>.</w:t>
            </w:r>
          </w:p>
          <w:p w14:paraId="23BFDE20" w14:textId="77777777" w:rsidR="002817E6" w:rsidRPr="00D4688F" w:rsidRDefault="002817E6" w:rsidP="00F01F20">
            <w:pPr>
              <w:tabs>
                <w:tab w:val="left" w:pos="6545"/>
                <w:tab w:val="center" w:pos="7173"/>
              </w:tabs>
              <w:jc w:val="both"/>
              <w:rPr>
                <w:rFonts w:ascii="Times New Roman" w:hAnsi="Times New Roman"/>
                <w:bCs/>
                <w:sz w:val="28"/>
                <w:szCs w:val="28"/>
              </w:rPr>
            </w:pPr>
            <w:r w:rsidRPr="00D4688F">
              <w:rPr>
                <w:rFonts w:ascii="Times New Roman" w:hAnsi="Times New Roman"/>
                <w:bCs/>
                <w:sz w:val="28"/>
                <w:szCs w:val="28"/>
              </w:rPr>
              <w:t xml:space="preserve">- </w:t>
            </w:r>
            <w:proofErr w:type="spellStart"/>
            <w:r w:rsidRPr="00D4688F">
              <w:rPr>
                <w:rFonts w:ascii="Times New Roman" w:hAnsi="Times New Roman"/>
                <w:bCs/>
                <w:sz w:val="28"/>
                <w:szCs w:val="28"/>
              </w:rPr>
              <w:t>Trò</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chơi</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vận</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động</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Rồng</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rắn</w:t>
            </w:r>
            <w:proofErr w:type="spellEnd"/>
            <w:r w:rsidRPr="00D4688F">
              <w:rPr>
                <w:rFonts w:ascii="Times New Roman" w:hAnsi="Times New Roman"/>
                <w:bCs/>
                <w:sz w:val="28"/>
                <w:szCs w:val="28"/>
              </w:rPr>
              <w:t>.</w:t>
            </w:r>
          </w:p>
          <w:p w14:paraId="12B92CF9"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tự</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chọn</w:t>
            </w:r>
            <w:proofErr w:type="spellEnd"/>
            <w:r w:rsidRPr="00D4688F">
              <w:rPr>
                <w:rFonts w:ascii="Times New Roman" w:hAnsi="Times New Roman"/>
                <w:sz w:val="28"/>
                <w:szCs w:val="28"/>
              </w:rPr>
              <w:t>.</w:t>
            </w:r>
          </w:p>
        </w:tc>
        <w:tc>
          <w:tcPr>
            <w:tcW w:w="3543" w:type="dxa"/>
          </w:tcPr>
          <w:p w14:paraId="64FEFA89"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lastRenderedPageBreak/>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r w:rsidRPr="00D4688F">
              <w:rPr>
                <w:rFonts w:ascii="Times New Roman" w:hAnsi="Times New Roman"/>
                <w:sz w:val="28"/>
                <w:szCs w:val="28"/>
                <w:lang w:val="pt-BR"/>
              </w:rPr>
              <w:t xml:space="preserve">Trò chơi vận động: </w:t>
            </w:r>
          </w:p>
          <w:p w14:paraId="24DE4ECF"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vi-VN"/>
              </w:rPr>
              <w:lastRenderedPageBreak/>
              <w:t xml:space="preserve">+ </w:t>
            </w:r>
            <w:r w:rsidRPr="00D4688F">
              <w:rPr>
                <w:rFonts w:ascii="Times New Roman" w:hAnsi="Times New Roman"/>
                <w:sz w:val="28"/>
                <w:szCs w:val="28"/>
                <w:lang w:val="pt-BR"/>
              </w:rPr>
              <w:t xml:space="preserve">Trò chơi vận động: </w:t>
            </w:r>
            <w:r w:rsidRPr="00D4688F">
              <w:rPr>
                <w:rFonts w:ascii="Times New Roman" w:hAnsi="Times New Roman"/>
                <w:sz w:val="28"/>
                <w:szCs w:val="28"/>
                <w:lang w:val="vi-VN"/>
              </w:rPr>
              <w:t>Nhảy tiếp sức.</w:t>
            </w:r>
          </w:p>
          <w:p w14:paraId="7F822A65"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vi-VN"/>
              </w:rPr>
              <w:t xml:space="preserve">+ </w:t>
            </w:r>
            <w:r w:rsidRPr="00D4688F">
              <w:rPr>
                <w:rFonts w:ascii="Times New Roman" w:hAnsi="Times New Roman"/>
                <w:sz w:val="28"/>
                <w:szCs w:val="28"/>
                <w:lang w:val="pt-BR"/>
              </w:rPr>
              <w:t>Trò chơi vận động: Thả đỉa ba ba.</w:t>
            </w:r>
          </w:p>
          <w:p w14:paraId="3FA164AB" w14:textId="77777777" w:rsidR="002817E6" w:rsidRPr="00D4688F" w:rsidRDefault="002817E6" w:rsidP="00F01F20">
            <w:pPr>
              <w:spacing w:line="276" w:lineRule="auto"/>
              <w:jc w:val="both"/>
              <w:rPr>
                <w:rFonts w:ascii="Times New Roman" w:hAnsi="Times New Roman" w:cs="Times New Roman"/>
                <w:sz w:val="28"/>
                <w:szCs w:val="28"/>
                <w:lang w:val="vi-VN"/>
              </w:rPr>
            </w:pPr>
            <w:r w:rsidRPr="00D4688F">
              <w:rPr>
                <w:rFonts w:ascii="Times New Roman" w:hAnsi="Times New Roman"/>
                <w:sz w:val="28"/>
                <w:szCs w:val="28"/>
                <w:lang w:val="pt-BR"/>
              </w:rPr>
              <w:t>- Chơi tự chọn.</w:t>
            </w:r>
          </w:p>
        </w:tc>
        <w:tc>
          <w:tcPr>
            <w:tcW w:w="3402" w:type="dxa"/>
          </w:tcPr>
          <w:p w14:paraId="2D9FD741"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lastRenderedPageBreak/>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Dạo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sân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trường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thở</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không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khí</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lastRenderedPageBreak/>
              <w:t>trong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quan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trường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xanh</w:t>
            </w:r>
            <w:proofErr w:type="spellEnd"/>
            <w:r w:rsidRPr="00D4688F">
              <w:rPr>
                <w:rFonts w:ascii="Times New Roman" w:hAnsi="Times New Roman"/>
                <w:sz w:val="28"/>
                <w:szCs w:val="28"/>
              </w:rPr>
              <w:t xml:space="preserve"> – </w:t>
            </w:r>
            <w:proofErr w:type="spellStart"/>
            <w:r w:rsidRPr="00D4688F">
              <w:rPr>
                <w:rFonts w:ascii="Times New Roman" w:hAnsi="Times New Roman"/>
                <w:sz w:val="28"/>
                <w:szCs w:val="28"/>
              </w:rPr>
              <w:t>sạch</w:t>
            </w:r>
            <w:proofErr w:type="spellEnd"/>
            <w:r w:rsidRPr="00D4688F">
              <w:rPr>
                <w:rFonts w:ascii="Times New Roman" w:hAnsi="Times New Roman"/>
                <w:sz w:val="28"/>
                <w:szCs w:val="28"/>
              </w:rPr>
              <w:t xml:space="preserve"> – </w:t>
            </w:r>
            <w:proofErr w:type="spellStart"/>
            <w:r w:rsidRPr="00D4688F">
              <w:rPr>
                <w:rFonts w:ascii="Times New Roman" w:hAnsi="Times New Roman"/>
                <w:sz w:val="28"/>
                <w:szCs w:val="28"/>
              </w:rPr>
              <w:t>đẹp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nhặt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lá</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rụng</w:t>
            </w:r>
            <w:proofErr w:type="spellEnd"/>
            <w:r w:rsidRPr="00D4688F">
              <w:rPr>
                <w:rFonts w:ascii="Times New Roman" w:hAnsi="Times New Roman"/>
                <w:sz w:val="28"/>
                <w:szCs w:val="28"/>
              </w:rPr>
              <w:t>.</w:t>
            </w:r>
          </w:p>
          <w:p w14:paraId="68119800"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bCs/>
                <w:sz w:val="28"/>
                <w:szCs w:val="28"/>
              </w:rPr>
              <w:t xml:space="preserve">- </w:t>
            </w:r>
            <w:proofErr w:type="spellStart"/>
            <w:r w:rsidRPr="00D4688F">
              <w:rPr>
                <w:rFonts w:ascii="Times New Roman" w:hAnsi="Times New Roman"/>
                <w:bCs/>
                <w:sz w:val="28"/>
                <w:szCs w:val="28"/>
              </w:rPr>
              <w:t>Trò</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chơi</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vận</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động</w:t>
            </w:r>
            <w:proofErr w:type="spellEnd"/>
            <w:r w:rsidRPr="00D4688F">
              <w:rPr>
                <w:rFonts w:ascii="Times New Roman" w:hAnsi="Times New Roman"/>
                <w:bCs/>
                <w:sz w:val="28"/>
                <w:szCs w:val="28"/>
              </w:rPr>
              <w:t xml:space="preserve">: </w:t>
            </w:r>
            <w:r w:rsidRPr="00D4688F">
              <w:rPr>
                <w:rFonts w:ascii="Times New Roman" w:hAnsi="Times New Roman"/>
                <w:sz w:val="28"/>
                <w:szCs w:val="28"/>
                <w:lang w:val="pt-BR"/>
              </w:rPr>
              <w:t>Nhảy qua suối nhỏ.</w:t>
            </w:r>
          </w:p>
          <w:p w14:paraId="06012B78"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w:t>
            </w:r>
          </w:p>
        </w:tc>
        <w:tc>
          <w:tcPr>
            <w:tcW w:w="1701" w:type="dxa"/>
          </w:tcPr>
          <w:p w14:paraId="75ED4A8B"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25D378C6" w14:textId="77777777" w:rsidTr="00F01F20">
        <w:tc>
          <w:tcPr>
            <w:tcW w:w="1526" w:type="dxa"/>
            <w:vMerge/>
          </w:tcPr>
          <w:p w14:paraId="7A4AB238" w14:textId="77777777" w:rsidR="002817E6" w:rsidRPr="00D4688F" w:rsidRDefault="002817E6" w:rsidP="00F01F20">
            <w:pPr>
              <w:spacing w:line="276" w:lineRule="auto"/>
              <w:jc w:val="center"/>
              <w:rPr>
                <w:rFonts w:ascii="Times New Roman" w:hAnsi="Times New Roman" w:cs="Times New Roman"/>
                <w:b/>
                <w:sz w:val="28"/>
                <w:szCs w:val="28"/>
              </w:rPr>
            </w:pPr>
          </w:p>
        </w:tc>
        <w:tc>
          <w:tcPr>
            <w:tcW w:w="821" w:type="dxa"/>
            <w:gridSpan w:val="2"/>
          </w:tcPr>
          <w:p w14:paraId="1EA3F84B"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6</w:t>
            </w:r>
          </w:p>
        </w:tc>
        <w:tc>
          <w:tcPr>
            <w:tcW w:w="3290" w:type="dxa"/>
          </w:tcPr>
          <w:p w14:paraId="13792918"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w:t>
            </w:r>
          </w:p>
          <w:p w14:paraId="2A2A3B03"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vi-VN"/>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r w:rsidRPr="00D4688F">
              <w:rPr>
                <w:rFonts w:ascii="Times New Roman" w:hAnsi="Times New Roman"/>
                <w:sz w:val="28"/>
                <w:szCs w:val="28"/>
                <w:lang w:val="vi-VN"/>
              </w:rPr>
              <w:t>Nhảy tiếp sức</w:t>
            </w:r>
            <w:r w:rsidRPr="00D4688F">
              <w:rPr>
                <w:rFonts w:ascii="Times New Roman" w:hAnsi="Times New Roman"/>
                <w:sz w:val="28"/>
                <w:szCs w:val="28"/>
              </w:rPr>
              <w:t xml:space="preserve"> </w:t>
            </w:r>
          </w:p>
          <w:p w14:paraId="3126ABE5"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vi-VN"/>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Ô</w:t>
            </w:r>
            <w:r w:rsidRPr="00D4688F">
              <w:rPr>
                <w:rFonts w:ascii="Times New Roman" w:hAnsi="Times New Roman"/>
                <w:sz w:val="28"/>
                <w:szCs w:val="28"/>
                <w:lang w:val="vi-VN"/>
              </w:rPr>
              <w:t xml:space="preserve"> tô và chim sẻ</w:t>
            </w:r>
            <w:r w:rsidRPr="00D4688F">
              <w:rPr>
                <w:rFonts w:ascii="Times New Roman" w:hAnsi="Times New Roman"/>
                <w:sz w:val="28"/>
                <w:szCs w:val="28"/>
              </w:rPr>
              <w:t>.</w:t>
            </w:r>
          </w:p>
          <w:p w14:paraId="339D46CF"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tự</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chọn</w:t>
            </w:r>
            <w:proofErr w:type="spellEnd"/>
            <w:r w:rsidRPr="00D4688F">
              <w:rPr>
                <w:rFonts w:ascii="Times New Roman" w:hAnsi="Times New Roman"/>
                <w:sz w:val="28"/>
                <w:szCs w:val="28"/>
              </w:rPr>
              <w:t>.</w:t>
            </w:r>
          </w:p>
          <w:p w14:paraId="33B24C24" w14:textId="77777777" w:rsidR="002817E6" w:rsidRPr="00D4688F" w:rsidRDefault="002817E6" w:rsidP="00F01F20">
            <w:pPr>
              <w:spacing w:line="276" w:lineRule="auto"/>
              <w:rPr>
                <w:rFonts w:ascii="Times New Roman" w:hAnsi="Times New Roman" w:cs="Times New Roman"/>
                <w:sz w:val="28"/>
                <w:szCs w:val="28"/>
                <w:lang w:val="vi-VN"/>
              </w:rPr>
            </w:pPr>
          </w:p>
        </w:tc>
        <w:tc>
          <w:tcPr>
            <w:tcW w:w="3543" w:type="dxa"/>
          </w:tcPr>
          <w:p w14:paraId="5A1FCBDB"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Dạo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quanh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sân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trường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thở</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không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khí</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trong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lành</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quan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trường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xanh</w:t>
            </w:r>
            <w:proofErr w:type="spellEnd"/>
            <w:r w:rsidRPr="00D4688F">
              <w:rPr>
                <w:rFonts w:ascii="Times New Roman" w:hAnsi="Times New Roman"/>
                <w:sz w:val="28"/>
                <w:szCs w:val="28"/>
              </w:rPr>
              <w:t xml:space="preserve"> – </w:t>
            </w:r>
            <w:proofErr w:type="spellStart"/>
            <w:r w:rsidRPr="00D4688F">
              <w:rPr>
                <w:rFonts w:ascii="Times New Roman" w:hAnsi="Times New Roman"/>
                <w:sz w:val="28"/>
                <w:szCs w:val="28"/>
              </w:rPr>
              <w:t>sạch</w:t>
            </w:r>
            <w:proofErr w:type="spellEnd"/>
            <w:r w:rsidRPr="00D4688F">
              <w:rPr>
                <w:rFonts w:ascii="Times New Roman" w:hAnsi="Times New Roman"/>
                <w:sz w:val="28"/>
                <w:szCs w:val="28"/>
              </w:rPr>
              <w:t xml:space="preserve"> – </w:t>
            </w:r>
            <w:proofErr w:type="spellStart"/>
            <w:r w:rsidRPr="00D4688F">
              <w:rPr>
                <w:rFonts w:ascii="Times New Roman" w:hAnsi="Times New Roman"/>
                <w:sz w:val="28"/>
                <w:szCs w:val="28"/>
              </w:rPr>
              <w:t>đẹp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nhặt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lá</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rụng</w:t>
            </w:r>
            <w:proofErr w:type="spellEnd"/>
            <w:r w:rsidRPr="00D4688F">
              <w:rPr>
                <w:rFonts w:ascii="Times New Roman" w:hAnsi="Times New Roman"/>
                <w:sz w:val="28"/>
                <w:szCs w:val="28"/>
              </w:rPr>
              <w:t>.</w:t>
            </w:r>
          </w:p>
          <w:p w14:paraId="10DC750A" w14:textId="77777777" w:rsidR="002817E6" w:rsidRPr="00D4688F" w:rsidRDefault="002817E6" w:rsidP="00F01F20">
            <w:pPr>
              <w:tabs>
                <w:tab w:val="left" w:pos="6545"/>
                <w:tab w:val="center" w:pos="7173"/>
              </w:tabs>
              <w:jc w:val="both"/>
              <w:rPr>
                <w:rFonts w:ascii="Times New Roman" w:hAnsi="Times New Roman"/>
                <w:bCs/>
                <w:sz w:val="28"/>
                <w:szCs w:val="28"/>
              </w:rPr>
            </w:pPr>
            <w:r w:rsidRPr="00D4688F">
              <w:rPr>
                <w:rFonts w:ascii="Times New Roman" w:hAnsi="Times New Roman"/>
                <w:bCs/>
                <w:sz w:val="28"/>
                <w:szCs w:val="28"/>
              </w:rPr>
              <w:t xml:space="preserve">- </w:t>
            </w:r>
            <w:proofErr w:type="spellStart"/>
            <w:r w:rsidRPr="00D4688F">
              <w:rPr>
                <w:rFonts w:ascii="Times New Roman" w:hAnsi="Times New Roman"/>
                <w:bCs/>
                <w:sz w:val="28"/>
                <w:szCs w:val="28"/>
              </w:rPr>
              <w:t>Trò</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chơi</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vận</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động</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Rồng</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rắn</w:t>
            </w:r>
            <w:proofErr w:type="spellEnd"/>
            <w:r w:rsidRPr="00D4688F">
              <w:rPr>
                <w:rFonts w:ascii="Times New Roman" w:hAnsi="Times New Roman"/>
                <w:bCs/>
                <w:sz w:val="28"/>
                <w:szCs w:val="28"/>
              </w:rPr>
              <w:t>.</w:t>
            </w:r>
          </w:p>
          <w:p w14:paraId="7482CA5C"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w:t>
            </w:r>
          </w:p>
        </w:tc>
        <w:tc>
          <w:tcPr>
            <w:tcW w:w="3402" w:type="dxa"/>
          </w:tcPr>
          <w:p w14:paraId="589A216F"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r w:rsidRPr="00D4688F">
              <w:rPr>
                <w:rFonts w:ascii="Times New Roman" w:hAnsi="Times New Roman" w:cs="Times New Roman"/>
                <w:b/>
                <w:sz w:val="28"/>
                <w:szCs w:val="28"/>
                <w:lang w:val="vi-VN"/>
              </w:rPr>
              <w:t>HĐCCĐ:</w:t>
            </w:r>
            <w:r w:rsidRPr="00D4688F">
              <w:rPr>
                <w:rFonts w:ascii="Times New Roman" w:hAnsi="Times New Roman" w:cs="Times New Roman"/>
                <w:b/>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w:t>
            </w:r>
            <w:r w:rsidRPr="00D4688F">
              <w:rPr>
                <w:rFonts w:ascii="Times New Roman" w:hAnsi="Times New Roman" w:hint="eastAsia"/>
                <w:sz w:val="28"/>
                <w:szCs w:val="28"/>
              </w:rPr>
              <w:t>ơ</w:t>
            </w:r>
            <w:r w:rsidRPr="00D4688F">
              <w:rPr>
                <w:rFonts w:ascii="Times New Roman" w:hAnsi="Times New Roman"/>
                <w:sz w:val="28"/>
                <w:szCs w:val="28"/>
              </w:rPr>
              <w:t>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hint="eastAsia"/>
                <w:sz w:val="28"/>
                <w:szCs w:val="28"/>
              </w:rPr>
              <w:t>đ</w:t>
            </w:r>
            <w:r w:rsidRPr="00D4688F">
              <w:rPr>
                <w:rFonts w:ascii="Times New Roman" w:hAnsi="Times New Roman"/>
                <w:sz w:val="28"/>
                <w:szCs w:val="28"/>
              </w:rPr>
              <w:t>ộng</w:t>
            </w:r>
            <w:proofErr w:type="spellEnd"/>
            <w:r w:rsidRPr="00D4688F">
              <w:rPr>
                <w:rFonts w:ascii="Times New Roman" w:hAnsi="Times New Roman"/>
                <w:sz w:val="28"/>
                <w:szCs w:val="28"/>
              </w:rPr>
              <w:t xml:space="preserve">: </w:t>
            </w:r>
          </w:p>
          <w:p w14:paraId="2C017C76"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Ô </w:t>
            </w:r>
            <w:proofErr w:type="spellStart"/>
            <w:r w:rsidRPr="00D4688F">
              <w:rPr>
                <w:rFonts w:ascii="Times New Roman" w:hAnsi="Times New Roman"/>
                <w:sz w:val="28"/>
                <w:szCs w:val="28"/>
              </w:rPr>
              <w:t>tô</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chim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sẻ</w:t>
            </w:r>
            <w:proofErr w:type="spellEnd"/>
            <w:r w:rsidRPr="00D4688F">
              <w:rPr>
                <w:rFonts w:ascii="Times New Roman" w:hAnsi="Times New Roman"/>
                <w:sz w:val="28"/>
                <w:szCs w:val="28"/>
              </w:rPr>
              <w:t>.</w:t>
            </w:r>
          </w:p>
          <w:p w14:paraId="50108C3D"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Lộn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cầu</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vồng</w:t>
            </w:r>
            <w:proofErr w:type="spellEnd"/>
            <w:r w:rsidRPr="00D4688F">
              <w:rPr>
                <w:rFonts w:ascii="Times New Roman" w:hAnsi="Times New Roman"/>
                <w:sz w:val="28"/>
                <w:szCs w:val="28"/>
              </w:rPr>
              <w:t>.</w:t>
            </w:r>
          </w:p>
          <w:p w14:paraId="25E0E40B"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w:t>
            </w:r>
          </w:p>
          <w:p w14:paraId="3F993258" w14:textId="77777777" w:rsidR="002817E6" w:rsidRPr="00D4688F" w:rsidRDefault="002817E6" w:rsidP="00F01F20">
            <w:pPr>
              <w:spacing w:line="276" w:lineRule="auto"/>
              <w:rPr>
                <w:rFonts w:ascii="Times New Roman" w:hAnsi="Times New Roman" w:cs="Times New Roman"/>
                <w:sz w:val="28"/>
                <w:szCs w:val="28"/>
                <w:lang w:val="vi-VN"/>
              </w:rPr>
            </w:pPr>
          </w:p>
        </w:tc>
        <w:tc>
          <w:tcPr>
            <w:tcW w:w="1701" w:type="dxa"/>
          </w:tcPr>
          <w:p w14:paraId="732D2438"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61A1BFB6" w14:textId="77777777" w:rsidTr="00F01F20">
        <w:tc>
          <w:tcPr>
            <w:tcW w:w="1526" w:type="dxa"/>
            <w:vMerge w:val="restart"/>
          </w:tcPr>
          <w:p w14:paraId="3CCD044B"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(Thay </w:t>
            </w:r>
            <w:proofErr w:type="spellStart"/>
            <w:r w:rsidRPr="00D4688F">
              <w:rPr>
                <w:rFonts w:ascii="Times New Roman" w:hAnsi="Times New Roman" w:cs="Times New Roman"/>
                <w:b/>
                <w:sz w:val="28"/>
                <w:szCs w:val="28"/>
              </w:rPr>
              <w:t>thế</w:t>
            </w:r>
            <w:proofErr w:type="spellEnd"/>
            <w:r w:rsidRPr="00D4688F">
              <w:rPr>
                <w:rFonts w:ascii="Times New Roman" w:hAnsi="Times New Roman" w:cs="Times New Roman"/>
                <w:b/>
                <w:sz w:val="28"/>
                <w:szCs w:val="28"/>
              </w:rPr>
              <w:t xml:space="preserve"> HĐ </w:t>
            </w:r>
            <w:proofErr w:type="spellStart"/>
            <w:r w:rsidRPr="00D4688F">
              <w:rPr>
                <w:rFonts w:ascii="Times New Roman" w:hAnsi="Times New Roman" w:cs="Times New Roman"/>
                <w:b/>
                <w:sz w:val="28"/>
                <w:szCs w:val="28"/>
              </w:rPr>
              <w:t>góc</w:t>
            </w:r>
            <w:proofErr w:type="spellEnd"/>
            <w:r w:rsidRPr="00D4688F">
              <w:rPr>
                <w:rFonts w:ascii="Times New Roman" w:hAnsi="Times New Roman" w:cs="Times New Roman"/>
                <w:b/>
                <w:sz w:val="28"/>
                <w:szCs w:val="28"/>
              </w:rPr>
              <w:t>)</w:t>
            </w:r>
          </w:p>
        </w:tc>
        <w:tc>
          <w:tcPr>
            <w:tcW w:w="821" w:type="dxa"/>
            <w:gridSpan w:val="2"/>
          </w:tcPr>
          <w:p w14:paraId="202A8C36"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p>
          <w:p w14:paraId="1B51BABA" w14:textId="77777777" w:rsidR="002817E6" w:rsidRPr="00D4688F" w:rsidRDefault="002817E6" w:rsidP="00F01F20">
            <w:pPr>
              <w:spacing w:line="276" w:lineRule="auto"/>
              <w:jc w:val="center"/>
              <w:rPr>
                <w:rFonts w:ascii="Times New Roman" w:hAnsi="Times New Roman" w:cs="Times New Roman"/>
                <w:sz w:val="28"/>
                <w:szCs w:val="28"/>
              </w:rPr>
            </w:pPr>
            <w:r w:rsidRPr="00D4688F">
              <w:rPr>
                <w:rFonts w:ascii="Times New Roman" w:hAnsi="Times New Roman" w:cs="Times New Roman"/>
                <w:sz w:val="28"/>
                <w:szCs w:val="28"/>
              </w:rPr>
              <w:t>3</w:t>
            </w:r>
          </w:p>
        </w:tc>
        <w:tc>
          <w:tcPr>
            <w:tcW w:w="3290" w:type="dxa"/>
          </w:tcPr>
          <w:p w14:paraId="29753382" w14:textId="77777777" w:rsidR="002817E6" w:rsidRPr="00D4688F" w:rsidRDefault="002817E6" w:rsidP="00F01F20">
            <w:pPr>
              <w:spacing w:line="276" w:lineRule="auto"/>
              <w:jc w:val="both"/>
              <w:rPr>
                <w:rFonts w:ascii="Times New Roman" w:eastAsia="Calibri" w:hAnsi="Times New Roman" w:cs="Times New Roman"/>
                <w:i/>
                <w:color w:val="000000" w:themeColor="text1"/>
                <w:sz w:val="28"/>
                <w:szCs w:val="28"/>
              </w:rPr>
            </w:pPr>
            <w:r w:rsidRPr="00D4688F">
              <w:rPr>
                <w:rFonts w:ascii="Times New Roman" w:eastAsia="Calibri" w:hAnsi="Times New Roman" w:cs="Times New Roman"/>
                <w:b/>
                <w:i/>
                <w:color w:val="000000" w:themeColor="text1"/>
                <w:sz w:val="28"/>
                <w:szCs w:val="28"/>
                <w:lang w:val="vi-VN"/>
              </w:rPr>
              <w:t>Hoạt động trải nghiệm:</w:t>
            </w:r>
            <w:r w:rsidRPr="00D4688F">
              <w:rPr>
                <w:rFonts w:ascii="Times New Roman" w:eastAsia="Calibri" w:hAnsi="Times New Roman" w:cs="Times New Roman"/>
                <w:b/>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Thí</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nghiệm</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về</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sự</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đổi</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màu</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của</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nước</w:t>
            </w:r>
            <w:proofErr w:type="spellEnd"/>
            <w:r w:rsidRPr="00D4688F">
              <w:rPr>
                <w:rFonts w:ascii="Times New Roman" w:eastAsia="Calibri" w:hAnsi="Times New Roman" w:cs="Times New Roman"/>
                <w:bCs/>
                <w:i/>
                <w:color w:val="000000" w:themeColor="text1"/>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tc>
        <w:tc>
          <w:tcPr>
            <w:tcW w:w="3543" w:type="dxa"/>
          </w:tcPr>
          <w:p w14:paraId="1045D613" w14:textId="77777777" w:rsidR="002817E6" w:rsidRPr="00D4688F" w:rsidRDefault="002817E6" w:rsidP="00F01F20">
            <w:pPr>
              <w:spacing w:line="276" w:lineRule="auto"/>
              <w:jc w:val="both"/>
              <w:rPr>
                <w:rFonts w:ascii="Times New Roman" w:eastAsia="Calibri" w:hAnsi="Times New Roman" w:cs="Times New Roman"/>
                <w:color w:val="000000" w:themeColor="text1"/>
                <w:sz w:val="28"/>
                <w:szCs w:val="28"/>
              </w:rPr>
            </w:pPr>
            <w:r w:rsidRPr="00D4688F">
              <w:rPr>
                <w:rFonts w:ascii="Times New Roman" w:eastAsia="Calibri" w:hAnsi="Times New Roman" w:cs="Times New Roman"/>
                <w:b/>
                <w:i/>
                <w:color w:val="000000" w:themeColor="text1"/>
                <w:sz w:val="28"/>
                <w:szCs w:val="28"/>
                <w:lang w:val="vi-VN"/>
              </w:rPr>
              <w:t>Hoạt động trải nghiệm</w:t>
            </w:r>
            <w:r w:rsidRPr="00D4688F">
              <w:rPr>
                <w:rFonts w:ascii="Times New Roman" w:eastAsia="Calibri" w:hAnsi="Times New Roman" w:cs="Times New Roman"/>
                <w:b/>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Thí</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nghiệm</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núi</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lửa</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phun</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trào</w:t>
            </w:r>
            <w:proofErr w:type="spellEnd"/>
            <w:r w:rsidRPr="00D4688F">
              <w:rPr>
                <w:rFonts w:ascii="Times New Roman" w:eastAsia="Calibri" w:hAnsi="Times New Roman" w:cs="Times New Roman"/>
                <w:bCs/>
                <w:i/>
                <w:color w:val="000000" w:themeColor="text1"/>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tc>
        <w:tc>
          <w:tcPr>
            <w:tcW w:w="3402" w:type="dxa"/>
          </w:tcPr>
          <w:p w14:paraId="62325431" w14:textId="77777777" w:rsidR="002817E6" w:rsidRPr="00D4688F" w:rsidRDefault="002817E6" w:rsidP="00F01F20">
            <w:pPr>
              <w:spacing w:line="276" w:lineRule="auto"/>
              <w:jc w:val="both"/>
              <w:rPr>
                <w:rFonts w:ascii="Times New Roman" w:eastAsia="Calibri" w:hAnsi="Times New Roman" w:cs="Times New Roman"/>
                <w:color w:val="000000" w:themeColor="text1"/>
                <w:sz w:val="28"/>
                <w:szCs w:val="28"/>
              </w:rPr>
            </w:pPr>
            <w:r w:rsidRPr="00D4688F">
              <w:rPr>
                <w:rFonts w:ascii="Times New Roman" w:eastAsia="Calibri" w:hAnsi="Times New Roman" w:cs="Times New Roman"/>
                <w:b/>
                <w:i/>
                <w:color w:val="000000" w:themeColor="text1"/>
                <w:sz w:val="28"/>
                <w:szCs w:val="28"/>
                <w:lang w:val="vi-VN"/>
              </w:rPr>
              <w:t>Hoạt động trải nghiệm</w:t>
            </w:r>
            <w:r w:rsidRPr="00D4688F">
              <w:rPr>
                <w:rFonts w:ascii="Times New Roman" w:eastAsia="Calibri" w:hAnsi="Times New Roman" w:cs="Times New Roman"/>
                <w:b/>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Dự</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án</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làm</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quạt</w:t>
            </w:r>
            <w:proofErr w:type="spellEnd"/>
            <w:r w:rsidRPr="00D4688F">
              <w:rPr>
                <w:rFonts w:ascii="Times New Roman" w:eastAsia="Calibri" w:hAnsi="Times New Roman" w:cs="Times New Roman"/>
                <w:bCs/>
                <w:i/>
                <w:color w:val="000000" w:themeColor="text1"/>
                <w:sz w:val="28"/>
                <w:szCs w:val="28"/>
              </w:rPr>
              <w:t xml:space="preserve"> mi </w:t>
            </w:r>
            <w:proofErr w:type="spellStart"/>
            <w:r w:rsidRPr="00D4688F">
              <w:rPr>
                <w:rFonts w:ascii="Times New Roman" w:eastAsia="Calibri" w:hAnsi="Times New Roman" w:cs="Times New Roman"/>
                <w:bCs/>
                <w:i/>
                <w:color w:val="000000" w:themeColor="text1"/>
                <w:sz w:val="28"/>
                <w:szCs w:val="28"/>
              </w:rPr>
              <w:t>ni</w:t>
            </w:r>
            <w:proofErr w:type="spellEnd"/>
            <w:r w:rsidRPr="00D4688F">
              <w:rPr>
                <w:rFonts w:ascii="Times New Roman" w:eastAsia="Calibri" w:hAnsi="Times New Roman" w:cs="Times New Roman"/>
                <w:bCs/>
                <w:i/>
                <w:color w:val="000000" w:themeColor="text1"/>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EDP)</w:t>
            </w:r>
          </w:p>
        </w:tc>
        <w:tc>
          <w:tcPr>
            <w:tcW w:w="1701" w:type="dxa"/>
          </w:tcPr>
          <w:p w14:paraId="3FD4CBF8"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1F0A4B54" w14:textId="77777777" w:rsidTr="00F01F20">
        <w:tc>
          <w:tcPr>
            <w:tcW w:w="1526" w:type="dxa"/>
            <w:vMerge/>
          </w:tcPr>
          <w:p w14:paraId="1544820F" w14:textId="77777777" w:rsidR="002817E6" w:rsidRPr="00D4688F" w:rsidRDefault="002817E6" w:rsidP="00F01F20">
            <w:pPr>
              <w:spacing w:line="276" w:lineRule="auto"/>
              <w:jc w:val="center"/>
              <w:rPr>
                <w:rFonts w:ascii="Times New Roman" w:hAnsi="Times New Roman" w:cs="Times New Roman"/>
                <w:b/>
                <w:sz w:val="28"/>
                <w:szCs w:val="28"/>
              </w:rPr>
            </w:pPr>
          </w:p>
        </w:tc>
        <w:tc>
          <w:tcPr>
            <w:tcW w:w="821" w:type="dxa"/>
            <w:gridSpan w:val="2"/>
          </w:tcPr>
          <w:p w14:paraId="003E443B"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5</w:t>
            </w:r>
          </w:p>
        </w:tc>
        <w:tc>
          <w:tcPr>
            <w:tcW w:w="3290" w:type="dxa"/>
          </w:tcPr>
          <w:p w14:paraId="6FCC498C" w14:textId="77777777" w:rsidR="002817E6" w:rsidRPr="00D4688F" w:rsidRDefault="002817E6" w:rsidP="00F01F20">
            <w:pPr>
              <w:spacing w:line="276" w:lineRule="auto"/>
              <w:jc w:val="both"/>
              <w:rPr>
                <w:rFonts w:ascii="Times New Roman" w:eastAsia="Calibri" w:hAnsi="Times New Roman" w:cs="Times New Roman"/>
                <w:i/>
                <w:color w:val="000000" w:themeColor="text1"/>
                <w:sz w:val="28"/>
                <w:szCs w:val="28"/>
              </w:rPr>
            </w:pPr>
            <w:r w:rsidRPr="00D4688F">
              <w:rPr>
                <w:rFonts w:ascii="Times New Roman" w:eastAsia="Calibri" w:hAnsi="Times New Roman" w:cs="Times New Roman"/>
                <w:b/>
                <w:i/>
                <w:color w:val="000000" w:themeColor="text1"/>
                <w:sz w:val="28"/>
                <w:szCs w:val="28"/>
                <w:lang w:val="vi-VN"/>
              </w:rPr>
              <w:t>Hoạt động trải nghiệm</w:t>
            </w:r>
            <w:r w:rsidRPr="00D4688F">
              <w:rPr>
                <w:rFonts w:ascii="Times New Roman" w:eastAsia="Calibri" w:hAnsi="Times New Roman" w:cs="Times New Roman"/>
                <w:b/>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Trứng</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nổi</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chứng</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chìm</w:t>
            </w:r>
            <w:proofErr w:type="spellEnd"/>
            <w:r w:rsidRPr="00D4688F">
              <w:rPr>
                <w:rFonts w:ascii="Times New Roman" w:eastAsia="Calibri" w:hAnsi="Times New Roman" w:cs="Times New Roman"/>
                <w:bCs/>
                <w:i/>
                <w:color w:val="000000" w:themeColor="text1"/>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tc>
        <w:tc>
          <w:tcPr>
            <w:tcW w:w="3543" w:type="dxa"/>
          </w:tcPr>
          <w:p w14:paraId="0B2E6FF5" w14:textId="77777777" w:rsidR="002817E6" w:rsidRPr="00D4688F" w:rsidRDefault="002817E6" w:rsidP="00F01F20">
            <w:pPr>
              <w:spacing w:line="276" w:lineRule="auto"/>
              <w:jc w:val="both"/>
              <w:rPr>
                <w:rFonts w:ascii="Times New Roman" w:eastAsia="Calibri" w:hAnsi="Times New Roman" w:cs="Times New Roman"/>
                <w:b/>
                <w:color w:val="000000" w:themeColor="text1"/>
                <w:sz w:val="28"/>
                <w:szCs w:val="28"/>
                <w:lang w:val="vi-VN"/>
              </w:rPr>
            </w:pPr>
            <w:r w:rsidRPr="00D4688F">
              <w:rPr>
                <w:rFonts w:ascii="Times New Roman" w:eastAsia="Calibri" w:hAnsi="Times New Roman" w:cs="Times New Roman"/>
                <w:b/>
                <w:i/>
                <w:color w:val="000000" w:themeColor="text1"/>
                <w:sz w:val="28"/>
                <w:szCs w:val="28"/>
                <w:lang w:val="vi-VN"/>
              </w:rPr>
              <w:t>Hoạt động trải nghiệm</w:t>
            </w:r>
            <w:r w:rsidRPr="00D4688F">
              <w:rPr>
                <w:rFonts w:ascii="Times New Roman" w:eastAsia="Calibri" w:hAnsi="Times New Roman" w:cs="Times New Roman"/>
                <w:b/>
                <w:i/>
                <w:color w:val="000000" w:themeColor="text1"/>
                <w:sz w:val="28"/>
                <w:szCs w:val="28"/>
              </w:rPr>
              <w:t xml:space="preserve"> : </w:t>
            </w:r>
            <w:proofErr w:type="spellStart"/>
            <w:r w:rsidRPr="00D4688F">
              <w:rPr>
                <w:rFonts w:ascii="Times New Roman" w:eastAsia="Calibri" w:hAnsi="Times New Roman" w:cs="Times New Roman"/>
                <w:bCs/>
                <w:i/>
                <w:color w:val="000000" w:themeColor="text1"/>
                <w:sz w:val="28"/>
                <w:szCs w:val="28"/>
              </w:rPr>
              <w:t>Lốc</w:t>
            </w:r>
            <w:proofErr w:type="spellEnd"/>
            <w:r w:rsidRPr="00D4688F">
              <w:rPr>
                <w:rFonts w:ascii="Times New Roman" w:eastAsia="Calibri" w:hAnsi="Times New Roman" w:cs="Times New Roman"/>
                <w:bCs/>
                <w:i/>
                <w:color w:val="000000" w:themeColor="text1"/>
                <w:sz w:val="28"/>
                <w:szCs w:val="28"/>
              </w:rPr>
              <w:t xml:space="preserve"> </w:t>
            </w:r>
            <w:proofErr w:type="spellStart"/>
            <w:r w:rsidRPr="00D4688F">
              <w:rPr>
                <w:rFonts w:ascii="Times New Roman" w:eastAsia="Calibri" w:hAnsi="Times New Roman" w:cs="Times New Roman"/>
                <w:bCs/>
                <w:i/>
                <w:color w:val="000000" w:themeColor="text1"/>
                <w:sz w:val="28"/>
                <w:szCs w:val="28"/>
              </w:rPr>
              <w:t>xoáy</w:t>
            </w:r>
            <w:proofErr w:type="spellEnd"/>
            <w:r w:rsidRPr="00D4688F">
              <w:rPr>
                <w:rFonts w:ascii="Times New Roman" w:eastAsia="Calibri" w:hAnsi="Times New Roman" w:cs="Times New Roman"/>
                <w:bCs/>
                <w:i/>
                <w:color w:val="000000" w:themeColor="text1"/>
                <w:sz w:val="28"/>
                <w:szCs w:val="28"/>
              </w:rPr>
              <w:t xml:space="preserve"> mi </w:t>
            </w:r>
            <w:proofErr w:type="spellStart"/>
            <w:r w:rsidRPr="00D4688F">
              <w:rPr>
                <w:rFonts w:ascii="Times New Roman" w:eastAsia="Calibri" w:hAnsi="Times New Roman" w:cs="Times New Roman"/>
                <w:bCs/>
                <w:i/>
                <w:color w:val="000000" w:themeColor="text1"/>
                <w:sz w:val="28"/>
                <w:szCs w:val="28"/>
              </w:rPr>
              <w:t>ni</w:t>
            </w:r>
            <w:proofErr w:type="spellEnd"/>
            <w:r w:rsidRPr="00D4688F">
              <w:rPr>
                <w:rFonts w:ascii="Times New Roman" w:eastAsia="Calibri" w:hAnsi="Times New Roman" w:cs="Times New Roman"/>
                <w:bCs/>
                <w:i/>
                <w:color w:val="000000" w:themeColor="text1"/>
                <w:sz w:val="28"/>
                <w:szCs w:val="28"/>
              </w:rPr>
              <w:t xml:space="preserve"> </w:t>
            </w:r>
            <w:r w:rsidRPr="00D4688F">
              <w:rPr>
                <w:rFonts w:ascii="Times New Roman" w:hAnsi="Times New Roman"/>
                <w:bCs/>
                <w:i/>
                <w:iCs/>
                <w:sz w:val="28"/>
                <w:szCs w:val="28"/>
              </w:rPr>
              <w:t>(</w:t>
            </w:r>
            <w:r>
              <w:rPr>
                <w:rFonts w:ascii="Times New Roman" w:hAnsi="Times New Roman"/>
                <w:bCs/>
                <w:i/>
                <w:iCs/>
                <w:sz w:val="28"/>
                <w:szCs w:val="28"/>
              </w:rPr>
              <w:t>Q</w:t>
            </w:r>
            <w:r w:rsidRPr="00D4688F">
              <w:rPr>
                <w:rFonts w:ascii="Times New Roman" w:hAnsi="Times New Roman"/>
                <w:bCs/>
                <w:i/>
                <w:iCs/>
                <w:sz w:val="28"/>
                <w:szCs w:val="28"/>
              </w:rPr>
              <w:t xml:space="preserve">uy </w:t>
            </w:r>
            <w:proofErr w:type="spellStart"/>
            <w:r w:rsidRPr="00D4688F">
              <w:rPr>
                <w:rFonts w:ascii="Times New Roman" w:hAnsi="Times New Roman"/>
                <w:bCs/>
                <w:i/>
                <w:iCs/>
                <w:sz w:val="28"/>
                <w:szCs w:val="28"/>
              </w:rPr>
              <w:t>trình</w:t>
            </w:r>
            <w:proofErr w:type="spellEnd"/>
            <w:r w:rsidRPr="00D4688F">
              <w:rPr>
                <w:rFonts w:ascii="Times New Roman" w:hAnsi="Times New Roman"/>
                <w:bCs/>
                <w:i/>
                <w:iCs/>
                <w:sz w:val="28"/>
                <w:szCs w:val="28"/>
              </w:rPr>
              <w:t xml:space="preserve"> 5E)</w:t>
            </w:r>
          </w:p>
        </w:tc>
        <w:tc>
          <w:tcPr>
            <w:tcW w:w="3402" w:type="dxa"/>
          </w:tcPr>
          <w:p w14:paraId="0F89C1AE" w14:textId="77777777" w:rsidR="002817E6" w:rsidRPr="00D4688F" w:rsidRDefault="002817E6" w:rsidP="00F01F20">
            <w:pPr>
              <w:spacing w:line="276" w:lineRule="auto"/>
              <w:jc w:val="both"/>
              <w:rPr>
                <w:rFonts w:ascii="Times New Roman" w:eastAsia="Calibri" w:hAnsi="Times New Roman" w:cs="Times New Roman"/>
                <w:color w:val="000000" w:themeColor="text1"/>
                <w:sz w:val="28"/>
                <w:szCs w:val="28"/>
              </w:rPr>
            </w:pPr>
            <w:r w:rsidRPr="00D4688F">
              <w:rPr>
                <w:rFonts w:ascii="Times New Roman" w:eastAsia="Calibri" w:hAnsi="Times New Roman" w:cs="Times New Roman"/>
                <w:b/>
                <w:i/>
                <w:color w:val="000000" w:themeColor="text1"/>
                <w:sz w:val="28"/>
                <w:szCs w:val="28"/>
                <w:lang w:val="vi-VN"/>
              </w:rPr>
              <w:t>Hoạt động trải nghiệm</w:t>
            </w:r>
            <w:r w:rsidRPr="00D4688F">
              <w:rPr>
                <w:rFonts w:ascii="Times New Roman" w:eastAsia="Calibri" w:hAnsi="Times New Roman" w:cs="Times New Roman"/>
                <w:b/>
                <w:i/>
                <w:color w:val="000000" w:themeColor="text1"/>
                <w:sz w:val="28"/>
                <w:szCs w:val="28"/>
              </w:rPr>
              <w:t xml:space="preserve">: </w:t>
            </w:r>
            <w:r w:rsidRPr="00D4688F">
              <w:rPr>
                <w:rFonts w:ascii="Times New Roman" w:eastAsia="Calibri" w:hAnsi="Times New Roman" w:cs="Times New Roman"/>
                <w:bCs/>
                <w:i/>
                <w:color w:val="FF0000"/>
                <w:sz w:val="28"/>
                <w:szCs w:val="28"/>
              </w:rPr>
              <w:t xml:space="preserve">Giao </w:t>
            </w:r>
            <w:proofErr w:type="spellStart"/>
            <w:r w:rsidRPr="00D4688F">
              <w:rPr>
                <w:rFonts w:ascii="Times New Roman" w:eastAsia="Calibri" w:hAnsi="Times New Roman" w:cs="Times New Roman"/>
                <w:bCs/>
                <w:i/>
                <w:color w:val="FF0000"/>
                <w:sz w:val="28"/>
                <w:szCs w:val="28"/>
              </w:rPr>
              <w:t>lưu</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văn</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nghệ</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với</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lớp</w:t>
            </w:r>
            <w:proofErr w:type="spellEnd"/>
            <w:r w:rsidRPr="00D4688F">
              <w:rPr>
                <w:rFonts w:ascii="Times New Roman" w:eastAsia="Calibri" w:hAnsi="Times New Roman" w:cs="Times New Roman"/>
                <w:bCs/>
                <w:i/>
                <w:color w:val="FF0000"/>
                <w:sz w:val="28"/>
                <w:szCs w:val="28"/>
              </w:rPr>
              <w:t xml:space="preserve"> A5 (</w:t>
            </w:r>
            <w:proofErr w:type="spellStart"/>
            <w:r w:rsidRPr="00D4688F">
              <w:rPr>
                <w:rFonts w:ascii="Times New Roman" w:eastAsia="Calibri" w:hAnsi="Times New Roman" w:cs="Times New Roman"/>
                <w:bCs/>
                <w:i/>
                <w:color w:val="FF0000"/>
                <w:sz w:val="28"/>
                <w:szCs w:val="28"/>
              </w:rPr>
              <w:t>Chủ</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đề</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mùa</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hè</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của</w:t>
            </w:r>
            <w:proofErr w:type="spellEnd"/>
            <w:r w:rsidRPr="00D4688F">
              <w:rPr>
                <w:rFonts w:ascii="Times New Roman" w:eastAsia="Calibri" w:hAnsi="Times New Roman" w:cs="Times New Roman"/>
                <w:bCs/>
                <w:i/>
                <w:color w:val="FF0000"/>
                <w:sz w:val="28"/>
                <w:szCs w:val="28"/>
              </w:rPr>
              <w:t xml:space="preserve"> </w:t>
            </w:r>
            <w:proofErr w:type="spellStart"/>
            <w:r w:rsidRPr="00D4688F">
              <w:rPr>
                <w:rFonts w:ascii="Times New Roman" w:eastAsia="Calibri" w:hAnsi="Times New Roman" w:cs="Times New Roman"/>
                <w:bCs/>
                <w:i/>
                <w:color w:val="FF0000"/>
                <w:sz w:val="28"/>
                <w:szCs w:val="28"/>
              </w:rPr>
              <w:t>bé</w:t>
            </w:r>
            <w:proofErr w:type="spellEnd"/>
            <w:r w:rsidRPr="00D4688F">
              <w:rPr>
                <w:rFonts w:ascii="Times New Roman" w:eastAsia="Calibri" w:hAnsi="Times New Roman" w:cs="Times New Roman"/>
                <w:bCs/>
                <w:i/>
                <w:color w:val="FF0000"/>
                <w:sz w:val="28"/>
                <w:szCs w:val="28"/>
              </w:rPr>
              <w:t>)</w:t>
            </w:r>
          </w:p>
        </w:tc>
        <w:tc>
          <w:tcPr>
            <w:tcW w:w="1701" w:type="dxa"/>
          </w:tcPr>
          <w:p w14:paraId="32D7E21D"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728D62EC" w14:textId="77777777" w:rsidTr="00F01F20">
        <w:tc>
          <w:tcPr>
            <w:tcW w:w="1526" w:type="dxa"/>
          </w:tcPr>
          <w:p w14:paraId="68F8925B"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góc</w:t>
            </w:r>
            <w:proofErr w:type="spellEnd"/>
          </w:p>
        </w:tc>
        <w:tc>
          <w:tcPr>
            <w:tcW w:w="12757" w:type="dxa"/>
            <w:gridSpan w:val="6"/>
          </w:tcPr>
          <w:p w14:paraId="231399C8" w14:textId="77777777" w:rsidR="002817E6" w:rsidRPr="00D4688F" w:rsidRDefault="002817E6" w:rsidP="00F01F20">
            <w:pPr>
              <w:spacing w:line="276" w:lineRule="auto"/>
              <w:jc w:val="both"/>
              <w:rPr>
                <w:rFonts w:ascii="Times New Roman" w:eastAsia="Times New Roman" w:hAnsi="Times New Roman" w:cs="Times New Roman"/>
                <w:b/>
                <w:color w:val="000000"/>
                <w:sz w:val="28"/>
                <w:szCs w:val="28"/>
              </w:rPr>
            </w:pPr>
            <w:bookmarkStart w:id="9" w:name="_Hlk224729267"/>
            <w:r w:rsidRPr="00D4688F">
              <w:rPr>
                <w:rFonts w:ascii="Times New Roman" w:eastAsia="Times New Roman" w:hAnsi="Times New Roman" w:cs="Times New Roman"/>
                <w:b/>
                <w:color w:val="000000"/>
                <w:sz w:val="28"/>
                <w:szCs w:val="28"/>
              </w:rPr>
              <w:t xml:space="preserve">1. </w:t>
            </w:r>
            <w:proofErr w:type="spellStart"/>
            <w:r w:rsidRPr="00D4688F">
              <w:rPr>
                <w:rFonts w:ascii="Times New Roman" w:eastAsia="Times New Roman" w:hAnsi="Times New Roman" w:cs="Times New Roman"/>
                <w:b/>
                <w:color w:val="000000"/>
                <w:sz w:val="28"/>
                <w:szCs w:val="28"/>
              </w:rPr>
              <w:t>Góc</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xây</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dựng</w:t>
            </w:r>
            <w:proofErr w:type="spellEnd"/>
            <w:r w:rsidRPr="00D4688F">
              <w:rPr>
                <w:rFonts w:ascii="Times New Roman" w:eastAsia="Times New Roman" w:hAnsi="Times New Roman" w:cs="Times New Roman"/>
                <w:b/>
                <w:color w:val="000000"/>
                <w:sz w:val="28"/>
                <w:szCs w:val="28"/>
              </w:rPr>
              <w:t xml:space="preserve"> </w:t>
            </w:r>
          </w:p>
          <w:p w14:paraId="41FF56A3"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sz w:val="28"/>
                <w:szCs w:val="28"/>
                <w:lang w:val="pt-BR"/>
              </w:rPr>
              <w:t xml:space="preserve">(T1): </w:t>
            </w:r>
            <w:r w:rsidRPr="00D4688F">
              <w:rPr>
                <w:rFonts w:ascii="Times New Roman" w:eastAsia="Times New Roman" w:hAnsi="Times New Roman" w:cs="Times New Roman"/>
                <w:color w:val="000000"/>
                <w:sz w:val="28"/>
                <w:szCs w:val="28"/>
              </w:rPr>
              <w:t xml:space="preserve">Công </w:t>
            </w:r>
            <w:proofErr w:type="spellStart"/>
            <w:r w:rsidRPr="00D4688F">
              <w:rPr>
                <w:rFonts w:ascii="Times New Roman" w:eastAsia="Times New Roman" w:hAnsi="Times New Roman" w:cs="Times New Roman"/>
                <w:color w:val="000000"/>
                <w:sz w:val="28"/>
                <w:szCs w:val="28"/>
              </w:rPr>
              <w:t>trình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bé</w:t>
            </w:r>
            <w:proofErr w:type="spellEnd"/>
          </w:p>
          <w:p w14:paraId="7BAB81E7"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sz w:val="28"/>
                <w:szCs w:val="28"/>
                <w:lang w:val="pt-BR"/>
              </w:rPr>
              <w:t xml:space="preserve">(T2): </w:t>
            </w:r>
            <w:r w:rsidRPr="00D4688F">
              <w:rPr>
                <w:rFonts w:ascii="Times New Roman" w:eastAsia="Times New Roman" w:hAnsi="Times New Roman" w:cs="Times New Roman"/>
                <w:color w:val="000000"/>
                <w:sz w:val="28"/>
                <w:szCs w:val="28"/>
              </w:rPr>
              <w:t xml:space="preserve">Thành </w:t>
            </w:r>
            <w:proofErr w:type="spellStart"/>
            <w:r w:rsidRPr="00D4688F">
              <w:rPr>
                <w:rFonts w:ascii="Times New Roman" w:eastAsia="Times New Roman" w:hAnsi="Times New Roman" w:cs="Times New Roman"/>
                <w:color w:val="000000"/>
                <w:sz w:val="28"/>
                <w:szCs w:val="28"/>
              </w:rPr>
              <w:t>phố</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w:t>
            </w:r>
          </w:p>
          <w:p w14:paraId="7DA38130"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hAnsi="Times New Roman" w:cs="Times New Roman"/>
                <w:sz w:val="28"/>
                <w:szCs w:val="28"/>
                <w:lang w:val="pt-BR"/>
              </w:rPr>
              <w:t xml:space="preserve">(T3): </w:t>
            </w:r>
            <w:r w:rsidRPr="00D4688F">
              <w:rPr>
                <w:rFonts w:ascii="Times New Roman" w:eastAsia="Times New Roman" w:hAnsi="Times New Roman" w:cs="Times New Roman"/>
                <w:color w:val="000000"/>
                <w:sz w:val="28"/>
                <w:szCs w:val="28"/>
              </w:rPr>
              <w:t xml:space="preserve">Khu du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w:t>
            </w:r>
          </w:p>
          <w:p w14:paraId="049FFB76" w14:textId="77777777" w:rsidR="002817E6" w:rsidRPr="00D4688F" w:rsidRDefault="002817E6" w:rsidP="00F01F20">
            <w:pPr>
              <w:spacing w:line="276" w:lineRule="auto"/>
              <w:jc w:val="both"/>
              <w:rPr>
                <w:rFonts w:ascii="Times New Roman" w:eastAsia="Times New Roman" w:hAnsi="Times New Roman" w:cs="Times New Roman"/>
                <w:b/>
                <w:color w:val="000000"/>
                <w:sz w:val="28"/>
                <w:szCs w:val="28"/>
              </w:rPr>
            </w:pPr>
            <w:r w:rsidRPr="00D4688F">
              <w:rPr>
                <w:rFonts w:ascii="Times New Roman" w:eastAsia="Times New Roman" w:hAnsi="Times New Roman" w:cs="Times New Roman"/>
                <w:b/>
                <w:color w:val="000000"/>
                <w:sz w:val="28"/>
                <w:szCs w:val="28"/>
              </w:rPr>
              <w:t xml:space="preserve">a) </w:t>
            </w:r>
            <w:proofErr w:type="spellStart"/>
            <w:r w:rsidRPr="00D4688F">
              <w:rPr>
                <w:rFonts w:ascii="Times New Roman" w:eastAsia="Times New Roman" w:hAnsi="Times New Roman" w:cs="Times New Roman"/>
                <w:b/>
                <w:color w:val="000000"/>
                <w:sz w:val="28"/>
                <w:szCs w:val="28"/>
              </w:rPr>
              <w:t>Mục</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đích</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yêu</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cầu</w:t>
            </w:r>
            <w:proofErr w:type="spellEnd"/>
          </w:p>
          <w:p w14:paraId="087E9C70"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Trẻ</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sử</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dụng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các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vật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liệu</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để</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xây</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dựng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công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trình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phù</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hợp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với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từng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chủ</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đề</w:t>
            </w:r>
            <w:proofErr w:type="spellEnd"/>
            <w:r w:rsidRPr="00D4688F">
              <w:rPr>
                <w:rFonts w:ascii="Times New Roman" w:eastAsia="Times New Roman" w:hAnsi="Times New Roman" w:cs="Times New Roman"/>
                <w:bCs/>
                <w:color w:val="000000"/>
                <w:sz w:val="28"/>
                <w:szCs w:val="28"/>
              </w:rPr>
              <w:t>.</w:t>
            </w:r>
          </w:p>
          <w:p w14:paraId="7C441B7F"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Nhận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một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số</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công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trình</w:t>
            </w:r>
            <w:proofErr w:type="spellEnd"/>
            <w:r w:rsidRPr="00D4688F">
              <w:rPr>
                <w:rFonts w:ascii="Times New Roman" w:eastAsia="Times New Roman" w:hAnsi="Times New Roman" w:cs="Times New Roman"/>
                <w:bCs/>
                <w:color w:val="000000"/>
                <w:sz w:val="28"/>
                <w:szCs w:val="28"/>
              </w:rPr>
              <w:t>:</w:t>
            </w:r>
          </w:p>
          <w:p w14:paraId="5BDFDAC9"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lastRenderedPageBreak/>
              <w:t xml:space="preserve">+ </w:t>
            </w:r>
            <w:proofErr w:type="spellStart"/>
            <w:r w:rsidRPr="00D4688F">
              <w:rPr>
                <w:rFonts w:ascii="Times New Roman" w:eastAsia="Times New Roman" w:hAnsi="Times New Roman" w:cs="Times New Roman"/>
                <w:bCs/>
                <w:color w:val="000000"/>
                <w:sz w:val="28"/>
                <w:szCs w:val="28"/>
              </w:rPr>
              <w:t>Hồ</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đập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vòi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phun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bể</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bơi</w:t>
            </w:r>
            <w:proofErr w:type="spellEnd"/>
            <w:r w:rsidRPr="00D4688F">
              <w:rPr>
                <w:rFonts w:ascii="Times New Roman" w:eastAsia="Times New Roman" w:hAnsi="Times New Roman" w:cs="Times New Roman"/>
                <w:bCs/>
                <w:color w:val="000000"/>
                <w:sz w:val="28"/>
                <w:szCs w:val="28"/>
              </w:rPr>
              <w:t>…</w:t>
            </w:r>
          </w:p>
          <w:p w14:paraId="35D93067"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Thành </w:t>
            </w:r>
            <w:proofErr w:type="spellStart"/>
            <w:r w:rsidRPr="00D4688F">
              <w:rPr>
                <w:rFonts w:ascii="Times New Roman" w:eastAsia="Times New Roman" w:hAnsi="Times New Roman" w:cs="Times New Roman"/>
                <w:bCs/>
                <w:color w:val="000000"/>
                <w:sz w:val="28"/>
                <w:szCs w:val="28"/>
              </w:rPr>
              <w:t>phố</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có</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các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khu</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vực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nắng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mưa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gió</w:t>
            </w:r>
            <w:proofErr w:type="spellEnd"/>
            <w:r w:rsidRPr="00D4688F">
              <w:rPr>
                <w:rFonts w:ascii="Times New Roman" w:eastAsia="Times New Roman" w:hAnsi="Times New Roman" w:cs="Times New Roman"/>
                <w:bCs/>
                <w:color w:val="000000"/>
                <w:sz w:val="28"/>
                <w:szCs w:val="28"/>
              </w:rPr>
              <w:t>…)</w:t>
            </w:r>
          </w:p>
          <w:p w14:paraId="6822C205"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Khu du </w:t>
            </w:r>
            <w:proofErr w:type="spellStart"/>
            <w:r w:rsidRPr="00D4688F">
              <w:rPr>
                <w:rFonts w:ascii="Times New Roman" w:eastAsia="Times New Roman" w:hAnsi="Times New Roman" w:cs="Times New Roman"/>
                <w:bCs/>
                <w:color w:val="000000"/>
                <w:sz w:val="28"/>
                <w:szCs w:val="28"/>
              </w:rPr>
              <w:t>lịch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biển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khách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sạn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bãi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biển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nhà</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hàng</w:t>
            </w:r>
            <w:proofErr w:type="spellEnd"/>
            <w:r w:rsidRPr="00D4688F">
              <w:rPr>
                <w:rFonts w:ascii="Times New Roman" w:eastAsia="Times New Roman" w:hAnsi="Times New Roman" w:cs="Times New Roman"/>
                <w:bCs/>
                <w:color w:val="000000"/>
                <w:sz w:val="28"/>
                <w:szCs w:val="28"/>
              </w:rPr>
              <w:t>…</w:t>
            </w:r>
          </w:p>
          <w:p w14:paraId="187A3B85"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Rèn </w:t>
            </w:r>
            <w:proofErr w:type="spellStart"/>
            <w:r w:rsidRPr="00D4688F">
              <w:rPr>
                <w:rFonts w:ascii="Times New Roman" w:eastAsia="Times New Roman" w:hAnsi="Times New Roman" w:cs="Times New Roman"/>
                <w:bCs/>
                <w:color w:val="000000"/>
                <w:sz w:val="28"/>
                <w:szCs w:val="28"/>
              </w:rPr>
              <w:t>kỹ</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năng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xếp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chồng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lắp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ghép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phối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hợp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nhóm</w:t>
            </w:r>
            <w:proofErr w:type="spellEnd"/>
            <w:r w:rsidRPr="00D4688F">
              <w:rPr>
                <w:rFonts w:ascii="Times New Roman" w:eastAsia="Times New Roman" w:hAnsi="Times New Roman" w:cs="Times New Roman"/>
                <w:bCs/>
                <w:color w:val="000000"/>
                <w:sz w:val="28"/>
                <w:szCs w:val="28"/>
              </w:rPr>
              <w:t>.</w:t>
            </w:r>
          </w:p>
          <w:p w14:paraId="244A20E7"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Phát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triển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tư</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duy</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sáng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tạo</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khả</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năng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tưởng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tượng</w:t>
            </w:r>
            <w:proofErr w:type="spellEnd"/>
            <w:r w:rsidRPr="00D4688F">
              <w:rPr>
                <w:rFonts w:ascii="Times New Roman" w:eastAsia="Times New Roman" w:hAnsi="Times New Roman" w:cs="Times New Roman"/>
                <w:bCs/>
                <w:color w:val="000000"/>
                <w:sz w:val="28"/>
                <w:szCs w:val="28"/>
              </w:rPr>
              <w:t>.</w:t>
            </w:r>
          </w:p>
          <w:p w14:paraId="4ADD119D"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phân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công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vai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chơi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hợp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tác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với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bạn</w:t>
            </w:r>
            <w:proofErr w:type="spellEnd"/>
            <w:r w:rsidRPr="00D4688F">
              <w:rPr>
                <w:rFonts w:ascii="Times New Roman" w:eastAsia="Times New Roman" w:hAnsi="Times New Roman" w:cs="Times New Roman"/>
                <w:bCs/>
                <w:color w:val="000000"/>
                <w:sz w:val="28"/>
                <w:szCs w:val="28"/>
              </w:rPr>
              <w:t>.</w:t>
            </w:r>
          </w:p>
          <w:p w14:paraId="1DF989C1"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Hứng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thú</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tham</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hoạt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động</w:t>
            </w:r>
            <w:proofErr w:type="spellEnd"/>
            <w:r w:rsidRPr="00D4688F">
              <w:rPr>
                <w:rFonts w:ascii="Times New Roman" w:eastAsia="Times New Roman" w:hAnsi="Times New Roman" w:cs="Times New Roman"/>
                <w:bCs/>
                <w:color w:val="000000"/>
                <w:sz w:val="28"/>
                <w:szCs w:val="28"/>
              </w:rPr>
              <w:t>.</w:t>
            </w:r>
          </w:p>
          <w:p w14:paraId="0926832A"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giữ</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gìn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đồ</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chơi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dọn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dẹp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sau</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chơi</w:t>
            </w:r>
            <w:proofErr w:type="spellEnd"/>
            <w:r w:rsidRPr="00D4688F">
              <w:rPr>
                <w:rFonts w:ascii="Times New Roman" w:eastAsia="Times New Roman" w:hAnsi="Times New Roman" w:cs="Times New Roman"/>
                <w:bCs/>
                <w:color w:val="000000"/>
                <w:sz w:val="28"/>
                <w:szCs w:val="28"/>
              </w:rPr>
              <w:t>.</w:t>
            </w:r>
          </w:p>
          <w:p w14:paraId="258291C4"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Giáo</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dục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cảm</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xúc</w:t>
            </w:r>
            <w:proofErr w:type="spellEnd"/>
            <w:r w:rsidRPr="00D4688F">
              <w:rPr>
                <w:rFonts w:ascii="Times New Roman" w:eastAsia="Times New Roman" w:hAnsi="Times New Roman" w:cs="Times New Roman"/>
                <w:bCs/>
                <w:color w:val="000000"/>
                <w:sz w:val="28"/>
                <w:szCs w:val="28"/>
              </w:rPr>
              <w:t xml:space="preserve"> – </w:t>
            </w:r>
            <w:proofErr w:type="spellStart"/>
            <w:r w:rsidRPr="00D4688F">
              <w:rPr>
                <w:rFonts w:ascii="Times New Roman" w:eastAsia="Times New Roman" w:hAnsi="Times New Roman" w:cs="Times New Roman"/>
                <w:bCs/>
                <w:color w:val="000000"/>
                <w:sz w:val="28"/>
                <w:szCs w:val="28"/>
              </w:rPr>
              <w:t>nếp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sống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thanh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lịch</w:t>
            </w:r>
            <w:proofErr w:type="spellEnd"/>
          </w:p>
          <w:p w14:paraId="1D1EC5D3"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Chia </w:t>
            </w:r>
            <w:proofErr w:type="spellStart"/>
            <w:r w:rsidRPr="00D4688F">
              <w:rPr>
                <w:rFonts w:ascii="Times New Roman" w:eastAsia="Times New Roman" w:hAnsi="Times New Roman" w:cs="Times New Roman"/>
                <w:bCs/>
                <w:color w:val="000000"/>
                <w:sz w:val="28"/>
                <w:szCs w:val="28"/>
              </w:rPr>
              <w:t>sẻ</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đồ</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chơi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với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bạn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không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tranh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giành</w:t>
            </w:r>
            <w:proofErr w:type="spellEnd"/>
            <w:r w:rsidRPr="00D4688F">
              <w:rPr>
                <w:rFonts w:ascii="Times New Roman" w:eastAsia="Times New Roman" w:hAnsi="Times New Roman" w:cs="Times New Roman"/>
                <w:bCs/>
                <w:color w:val="000000"/>
                <w:sz w:val="28"/>
                <w:szCs w:val="28"/>
              </w:rPr>
              <w:t>.</w:t>
            </w:r>
          </w:p>
          <w:p w14:paraId="4097FD47"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Nói </w:t>
            </w:r>
            <w:proofErr w:type="spellStart"/>
            <w:r w:rsidRPr="00D4688F">
              <w:rPr>
                <w:rFonts w:ascii="Times New Roman" w:eastAsia="Times New Roman" w:hAnsi="Times New Roman" w:cs="Times New Roman"/>
                <w:bCs/>
                <w:color w:val="000000"/>
                <w:sz w:val="28"/>
                <w:szCs w:val="28"/>
              </w:rPr>
              <w:t>lời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nhẹ</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nhàng</w:t>
            </w:r>
            <w:proofErr w:type="spellEnd"/>
            <w:r w:rsidRPr="00D4688F">
              <w:rPr>
                <w:rFonts w:ascii="Times New Roman" w:eastAsia="Times New Roman" w:hAnsi="Times New Roman" w:cs="Times New Roman"/>
                <w:bCs/>
                <w:color w:val="000000"/>
                <w:sz w:val="28"/>
                <w:szCs w:val="28"/>
              </w:rPr>
              <w:t>: “</w:t>
            </w:r>
            <w:proofErr w:type="spellStart"/>
            <w:r w:rsidRPr="00D4688F">
              <w:rPr>
                <w:rFonts w:ascii="Times New Roman" w:eastAsia="Times New Roman" w:hAnsi="Times New Roman" w:cs="Times New Roman"/>
                <w:bCs/>
                <w:color w:val="000000"/>
                <w:sz w:val="28"/>
                <w:szCs w:val="28"/>
              </w:rPr>
              <w:t>mời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bạn</w:t>
            </w:r>
            <w:proofErr w:type="spellEnd"/>
            <w:r w:rsidRPr="00D4688F">
              <w:rPr>
                <w:rFonts w:ascii="Times New Roman" w:eastAsia="Times New Roman" w:hAnsi="Times New Roman" w:cs="Times New Roman"/>
                <w:bCs/>
                <w:color w:val="000000"/>
                <w:sz w:val="28"/>
                <w:szCs w:val="28"/>
              </w:rPr>
              <w:t>”, “</w:t>
            </w:r>
            <w:proofErr w:type="spellStart"/>
            <w:r w:rsidRPr="00D4688F">
              <w:rPr>
                <w:rFonts w:ascii="Times New Roman" w:eastAsia="Times New Roman" w:hAnsi="Times New Roman" w:cs="Times New Roman"/>
                <w:bCs/>
                <w:color w:val="000000"/>
                <w:sz w:val="28"/>
                <w:szCs w:val="28"/>
              </w:rPr>
              <w:t>cảm</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ơn</w:t>
            </w:r>
            <w:proofErr w:type="spellEnd"/>
            <w:r w:rsidRPr="00D4688F">
              <w:rPr>
                <w:rFonts w:ascii="Times New Roman" w:eastAsia="Times New Roman" w:hAnsi="Times New Roman" w:cs="Times New Roman"/>
                <w:bCs/>
                <w:color w:val="000000"/>
                <w:sz w:val="28"/>
                <w:szCs w:val="28"/>
              </w:rPr>
              <w:t>”, “</w:t>
            </w:r>
            <w:proofErr w:type="spellStart"/>
            <w:r w:rsidRPr="00D4688F">
              <w:rPr>
                <w:rFonts w:ascii="Times New Roman" w:eastAsia="Times New Roman" w:hAnsi="Times New Roman" w:cs="Times New Roman"/>
                <w:bCs/>
                <w:color w:val="000000"/>
                <w:sz w:val="28"/>
                <w:szCs w:val="28"/>
              </w:rPr>
              <w:t>xin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lỗi</w:t>
            </w:r>
            <w:proofErr w:type="spellEnd"/>
            <w:r w:rsidRPr="00D4688F">
              <w:rPr>
                <w:rFonts w:ascii="Times New Roman" w:eastAsia="Times New Roman" w:hAnsi="Times New Roman" w:cs="Times New Roman"/>
                <w:bCs/>
                <w:color w:val="000000"/>
                <w:sz w:val="28"/>
                <w:szCs w:val="28"/>
              </w:rPr>
              <w:t>”.</w:t>
            </w:r>
          </w:p>
          <w:p w14:paraId="21DC6D87"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chờ</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đến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lượt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sử</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dụng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vật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liệu</w:t>
            </w:r>
            <w:proofErr w:type="spellEnd"/>
            <w:r w:rsidRPr="00D4688F">
              <w:rPr>
                <w:rFonts w:ascii="Times New Roman" w:eastAsia="Times New Roman" w:hAnsi="Times New Roman" w:cs="Times New Roman"/>
                <w:bCs/>
                <w:color w:val="000000"/>
                <w:sz w:val="28"/>
                <w:szCs w:val="28"/>
              </w:rPr>
              <w:t>.</w:t>
            </w:r>
          </w:p>
          <w:p w14:paraId="20629AA1"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Tôn </w:t>
            </w:r>
            <w:proofErr w:type="spellStart"/>
            <w:r w:rsidRPr="00D4688F">
              <w:rPr>
                <w:rFonts w:ascii="Times New Roman" w:eastAsia="Times New Roman" w:hAnsi="Times New Roman" w:cs="Times New Roman"/>
                <w:bCs/>
                <w:color w:val="000000"/>
                <w:sz w:val="28"/>
                <w:szCs w:val="28"/>
              </w:rPr>
              <w:t>trọng</w:t>
            </w:r>
            <w:proofErr w:type="spellEnd"/>
            <w:r w:rsidRPr="00D4688F">
              <w:rPr>
                <w:rFonts w:ascii="Times New Roman" w:eastAsia="Times New Roman" w:hAnsi="Times New Roman" w:cs="Times New Roman"/>
                <w:bCs/>
                <w:color w:val="000000"/>
                <w:sz w:val="28"/>
                <w:szCs w:val="28"/>
              </w:rPr>
              <w:t xml:space="preserve"> ý </w:t>
            </w:r>
            <w:proofErr w:type="spellStart"/>
            <w:r w:rsidRPr="00D4688F">
              <w:rPr>
                <w:rFonts w:ascii="Times New Roman" w:eastAsia="Times New Roman" w:hAnsi="Times New Roman" w:cs="Times New Roman"/>
                <w:bCs/>
                <w:color w:val="000000"/>
                <w:sz w:val="28"/>
                <w:szCs w:val="28"/>
              </w:rPr>
              <w:t>tưởng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của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bạn</w:t>
            </w:r>
            <w:proofErr w:type="spellEnd"/>
            <w:r w:rsidRPr="00D4688F">
              <w:rPr>
                <w:rFonts w:ascii="Times New Roman" w:eastAsia="Times New Roman" w:hAnsi="Times New Roman" w:cs="Times New Roman"/>
                <w:bCs/>
                <w:color w:val="000000"/>
                <w:sz w:val="28"/>
                <w:szCs w:val="28"/>
              </w:rPr>
              <w:t>.</w:t>
            </w:r>
          </w:p>
          <w:p w14:paraId="01D2CA04"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Giữ</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trật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tự</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không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ném</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đồ</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chơi</w:t>
            </w:r>
            <w:proofErr w:type="spellEnd"/>
            <w:r w:rsidRPr="00D4688F">
              <w:rPr>
                <w:rFonts w:ascii="Times New Roman" w:eastAsia="Times New Roman" w:hAnsi="Times New Roman" w:cs="Times New Roman"/>
                <w:bCs/>
                <w:color w:val="000000"/>
                <w:sz w:val="28"/>
                <w:szCs w:val="28"/>
              </w:rPr>
              <w:t>.</w:t>
            </w:r>
          </w:p>
          <w:p w14:paraId="0E9C9F6C"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yêu</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quý</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môi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trường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không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phá</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công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trình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của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bạn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giữ</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sạch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đẹp</w:t>
            </w:r>
            <w:proofErr w:type="spellEnd"/>
            <w:r w:rsidRPr="00D4688F">
              <w:rPr>
                <w:rFonts w:ascii="Times New Roman" w:eastAsia="Times New Roman" w:hAnsi="Times New Roman" w:cs="Times New Roman"/>
                <w:bCs/>
                <w:color w:val="000000"/>
                <w:sz w:val="28"/>
                <w:szCs w:val="28"/>
              </w:rPr>
              <w:t>).</w:t>
            </w:r>
          </w:p>
          <w:p w14:paraId="299CACE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color w:val="000000"/>
                <w:sz w:val="28"/>
                <w:szCs w:val="28"/>
              </w:rPr>
            </w:pPr>
            <w:r w:rsidRPr="00D4688F">
              <w:rPr>
                <w:rFonts w:ascii="Times New Roman" w:eastAsia="Times New Roman" w:hAnsi="Times New Roman" w:cs="Times New Roman"/>
                <w:b/>
                <w:color w:val="000000"/>
                <w:sz w:val="28"/>
                <w:szCs w:val="28"/>
              </w:rPr>
              <w:t xml:space="preserve">b) </w:t>
            </w:r>
            <w:proofErr w:type="spellStart"/>
            <w:r w:rsidRPr="00D4688F">
              <w:rPr>
                <w:rFonts w:ascii="Times New Roman" w:eastAsia="Times New Roman" w:hAnsi="Times New Roman" w:cs="Times New Roman"/>
                <w:b/>
                <w:color w:val="000000"/>
                <w:sz w:val="28"/>
                <w:szCs w:val="28"/>
              </w:rPr>
              <w:t>Chuẩn</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bị</w:t>
            </w:r>
            <w:proofErr w:type="spellEnd"/>
          </w:p>
          <w:p w14:paraId="7AA2136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Các </w:t>
            </w:r>
            <w:proofErr w:type="spellStart"/>
            <w:r w:rsidRPr="00D4688F">
              <w:rPr>
                <w:rFonts w:ascii="Times New Roman" w:eastAsia="Times New Roman" w:hAnsi="Times New Roman" w:cs="Times New Roman"/>
                <w:bCs/>
                <w:color w:val="000000"/>
                <w:sz w:val="28"/>
                <w:szCs w:val="28"/>
              </w:rPr>
              <w:t>loại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khối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xây</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dựng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gỗ</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nhựa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lego</w:t>
            </w:r>
            <w:proofErr w:type="spellEnd"/>
            <w:r w:rsidRPr="00D4688F">
              <w:rPr>
                <w:rFonts w:ascii="Times New Roman" w:eastAsia="Times New Roman" w:hAnsi="Times New Roman" w:cs="Times New Roman"/>
                <w:bCs/>
                <w:color w:val="000000"/>
                <w:sz w:val="28"/>
                <w:szCs w:val="28"/>
              </w:rPr>
              <w:t>…)</w:t>
            </w:r>
          </w:p>
          <w:p w14:paraId="36CE349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Hộp</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bìa</w:t>
            </w:r>
            <w:proofErr w:type="spellEnd"/>
            <w:r w:rsidRPr="00D4688F">
              <w:rPr>
                <w:rFonts w:ascii="Times New Roman" w:eastAsia="Times New Roman" w:hAnsi="Times New Roman" w:cs="Times New Roman"/>
                <w:bCs/>
                <w:color w:val="000000"/>
                <w:sz w:val="28"/>
                <w:szCs w:val="28"/>
              </w:rPr>
              <w:t xml:space="preserve"> carton, chai </w:t>
            </w:r>
            <w:proofErr w:type="spellStart"/>
            <w:r w:rsidRPr="00D4688F">
              <w:rPr>
                <w:rFonts w:ascii="Times New Roman" w:eastAsia="Times New Roman" w:hAnsi="Times New Roman" w:cs="Times New Roman"/>
                <w:bCs/>
                <w:color w:val="000000"/>
                <w:sz w:val="28"/>
                <w:szCs w:val="28"/>
              </w:rPr>
              <w:t>nhựa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ống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hút</w:t>
            </w:r>
            <w:proofErr w:type="spellEnd"/>
            <w:r w:rsidRPr="00D4688F">
              <w:rPr>
                <w:rFonts w:ascii="Times New Roman" w:eastAsia="Times New Roman" w:hAnsi="Times New Roman" w:cs="Times New Roman"/>
                <w:bCs/>
                <w:color w:val="000000"/>
                <w:sz w:val="28"/>
                <w:szCs w:val="28"/>
              </w:rPr>
              <w:t>.</w:t>
            </w:r>
          </w:p>
          <w:p w14:paraId="1FC3B80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Cây</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xanh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mô</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hình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người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xe</w:t>
            </w:r>
            <w:proofErr w:type="spellEnd"/>
            <w:r w:rsidRPr="00D4688F">
              <w:rPr>
                <w:rFonts w:ascii="Times New Roman" w:eastAsia="Times New Roman" w:hAnsi="Times New Roman" w:cs="Times New Roman"/>
                <w:bCs/>
                <w:color w:val="000000"/>
                <w:sz w:val="28"/>
                <w:szCs w:val="28"/>
              </w:rPr>
              <w:t>.</w:t>
            </w:r>
          </w:p>
          <w:p w14:paraId="3278C3F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Vải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xanh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làm</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biển</w:t>
            </w:r>
            <w:proofErr w:type="spellEnd"/>
            <w:r w:rsidRPr="00D4688F">
              <w:rPr>
                <w:rFonts w:ascii="Times New Roman" w:eastAsia="Times New Roman" w:hAnsi="Times New Roman" w:cs="Times New Roman"/>
                <w:bCs/>
                <w:color w:val="000000"/>
                <w:sz w:val="28"/>
                <w:szCs w:val="28"/>
              </w:rPr>
              <w:t>).</w:t>
            </w:r>
          </w:p>
          <w:p w14:paraId="5E0263C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Hình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ảnh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minh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họa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theo</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từng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tuần</w:t>
            </w:r>
            <w:proofErr w:type="spellEnd"/>
            <w:r w:rsidRPr="00D4688F">
              <w:rPr>
                <w:rFonts w:ascii="Times New Roman" w:eastAsia="Times New Roman" w:hAnsi="Times New Roman" w:cs="Times New Roman"/>
                <w:bCs/>
                <w:color w:val="000000"/>
                <w:sz w:val="28"/>
                <w:szCs w:val="28"/>
              </w:rPr>
              <w:t>.</w:t>
            </w:r>
          </w:p>
          <w:p w14:paraId="1CBB622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T1 (Công </w:t>
            </w:r>
            <w:proofErr w:type="spellStart"/>
            <w:r w:rsidRPr="00D4688F">
              <w:rPr>
                <w:rFonts w:ascii="Times New Roman" w:eastAsia="Times New Roman" w:hAnsi="Times New Roman" w:cs="Times New Roman"/>
                <w:bCs/>
                <w:color w:val="000000"/>
                <w:sz w:val="28"/>
                <w:szCs w:val="28"/>
              </w:rPr>
              <w:t>trình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Ống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dẫn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mô</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hình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hồ</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giấy</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xanh</w:t>
            </w:r>
            <w:proofErr w:type="spellEnd"/>
            <w:r w:rsidRPr="00D4688F">
              <w:rPr>
                <w:rFonts w:ascii="Times New Roman" w:eastAsia="Times New Roman" w:hAnsi="Times New Roman" w:cs="Times New Roman"/>
                <w:bCs/>
                <w:color w:val="000000"/>
                <w:sz w:val="28"/>
                <w:szCs w:val="28"/>
              </w:rPr>
              <w:t>.</w:t>
            </w:r>
          </w:p>
          <w:p w14:paraId="5BB0375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T2 (Thành </w:t>
            </w:r>
            <w:proofErr w:type="spellStart"/>
            <w:r w:rsidRPr="00D4688F">
              <w:rPr>
                <w:rFonts w:ascii="Times New Roman" w:eastAsia="Times New Roman" w:hAnsi="Times New Roman" w:cs="Times New Roman"/>
                <w:bCs/>
                <w:color w:val="000000"/>
                <w:sz w:val="28"/>
                <w:szCs w:val="28"/>
              </w:rPr>
              <w:t>phố</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tiết</w:t>
            </w:r>
            <w:proofErr w:type="spellEnd"/>
            <w:r w:rsidRPr="00D4688F">
              <w:rPr>
                <w:rFonts w:ascii="Times New Roman" w:eastAsia="Times New Roman" w:hAnsi="Times New Roman" w:cs="Times New Roman"/>
                <w:bCs/>
                <w:color w:val="000000"/>
                <w:sz w:val="28"/>
                <w:szCs w:val="28"/>
              </w:rPr>
              <w:t xml:space="preserve">): Biển </w:t>
            </w:r>
            <w:proofErr w:type="spellStart"/>
            <w:r w:rsidRPr="00D4688F">
              <w:rPr>
                <w:rFonts w:ascii="Times New Roman" w:eastAsia="Times New Roman" w:hAnsi="Times New Roman" w:cs="Times New Roman"/>
                <w:bCs/>
                <w:color w:val="000000"/>
                <w:sz w:val="28"/>
                <w:szCs w:val="28"/>
              </w:rPr>
              <w:t>báo</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mặt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trời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mây</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mưa</w:t>
            </w:r>
            <w:proofErr w:type="spellEnd"/>
            <w:r w:rsidRPr="00D4688F">
              <w:rPr>
                <w:rFonts w:ascii="Times New Roman" w:eastAsia="Times New Roman" w:hAnsi="Times New Roman" w:cs="Times New Roman"/>
                <w:bCs/>
                <w:color w:val="000000"/>
                <w:sz w:val="28"/>
                <w:szCs w:val="28"/>
              </w:rPr>
              <w:t>…)</w:t>
            </w:r>
          </w:p>
          <w:p w14:paraId="124917D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 T3 (Khu du </w:t>
            </w:r>
            <w:proofErr w:type="spellStart"/>
            <w:r w:rsidRPr="00D4688F">
              <w:rPr>
                <w:rFonts w:ascii="Times New Roman" w:eastAsia="Times New Roman" w:hAnsi="Times New Roman" w:cs="Times New Roman"/>
                <w:bCs/>
                <w:color w:val="000000"/>
                <w:sz w:val="28"/>
                <w:szCs w:val="28"/>
              </w:rPr>
              <w:t>lịch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biển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Vỏ</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sò</w:t>
            </w:r>
            <w:proofErr w:type="spellEnd"/>
            <w:r w:rsidRPr="00D4688F">
              <w:rPr>
                <w:rFonts w:ascii="Times New Roman" w:eastAsia="Times New Roman" w:hAnsi="Times New Roman" w:cs="Times New Roman"/>
                <w:bCs/>
                <w:color w:val="000000"/>
                <w:sz w:val="28"/>
                <w:szCs w:val="28"/>
              </w:rPr>
              <w:t xml:space="preserve">, ô </w:t>
            </w:r>
            <w:proofErr w:type="spellStart"/>
            <w:r w:rsidRPr="00D4688F">
              <w:rPr>
                <w:rFonts w:ascii="Times New Roman" w:eastAsia="Times New Roman" w:hAnsi="Times New Roman" w:cs="Times New Roman"/>
                <w:bCs/>
                <w:color w:val="000000"/>
                <w:sz w:val="28"/>
                <w:szCs w:val="28"/>
              </w:rPr>
              <w:t>dù</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ghế</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nằm</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thuyền</w:t>
            </w:r>
            <w:proofErr w:type="spellEnd"/>
            <w:r w:rsidRPr="00D4688F">
              <w:rPr>
                <w:rFonts w:ascii="Times New Roman" w:eastAsia="Times New Roman" w:hAnsi="Times New Roman" w:cs="Times New Roman"/>
                <w:bCs/>
                <w:color w:val="000000"/>
                <w:sz w:val="28"/>
                <w:szCs w:val="28"/>
              </w:rPr>
              <w:t>…</w:t>
            </w:r>
          </w:p>
          <w:p w14:paraId="1925901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color w:val="000000"/>
                <w:sz w:val="28"/>
                <w:szCs w:val="28"/>
              </w:rPr>
            </w:pPr>
            <w:r w:rsidRPr="00D4688F">
              <w:rPr>
                <w:rFonts w:ascii="Times New Roman" w:eastAsia="Times New Roman" w:hAnsi="Times New Roman" w:cs="Times New Roman"/>
                <w:b/>
                <w:color w:val="000000"/>
                <w:sz w:val="28"/>
                <w:szCs w:val="28"/>
              </w:rPr>
              <w:t xml:space="preserve">c) </w:t>
            </w:r>
            <w:proofErr w:type="spellStart"/>
            <w:r w:rsidRPr="00D4688F">
              <w:rPr>
                <w:rFonts w:ascii="Times New Roman" w:eastAsia="Times New Roman" w:hAnsi="Times New Roman" w:cs="Times New Roman"/>
                <w:b/>
                <w:color w:val="000000"/>
                <w:sz w:val="28"/>
                <w:szCs w:val="28"/>
              </w:rPr>
              <w:t>Cách</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chơi</w:t>
            </w:r>
            <w:proofErr w:type="spellEnd"/>
          </w:p>
          <w:p w14:paraId="51169B0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color w:val="000000"/>
                <w:sz w:val="28"/>
                <w:szCs w:val="28"/>
              </w:rPr>
            </w:pPr>
            <w:proofErr w:type="spellStart"/>
            <w:r w:rsidRPr="00D4688F">
              <w:rPr>
                <w:rFonts w:ascii="Times New Roman" w:eastAsia="Times New Roman" w:hAnsi="Times New Roman" w:cs="Times New Roman"/>
                <w:b/>
                <w:bCs/>
                <w:color w:val="000000"/>
                <w:sz w:val="28"/>
                <w:szCs w:val="28"/>
              </w:rPr>
              <w:t>Tuần</w:t>
            </w:r>
            <w:proofErr w:type="spellEnd"/>
            <w:r w:rsidRPr="00D4688F">
              <w:rPr>
                <w:rFonts w:ascii="Times New Roman" w:eastAsia="Times New Roman" w:hAnsi="Times New Roman" w:cs="Times New Roman"/>
                <w:b/>
                <w:bCs/>
                <w:color w:val="000000"/>
                <w:sz w:val="28"/>
                <w:szCs w:val="28"/>
              </w:rPr>
              <w:t xml:space="preserve"> 1: Công </w:t>
            </w:r>
            <w:proofErr w:type="spellStart"/>
            <w:r w:rsidRPr="00D4688F">
              <w:rPr>
                <w:rFonts w:ascii="Times New Roman" w:eastAsia="Times New Roman" w:hAnsi="Times New Roman" w:cs="Times New Roman"/>
                <w:b/>
                <w:bCs/>
                <w:color w:val="000000"/>
                <w:sz w:val="28"/>
                <w:szCs w:val="28"/>
              </w:rPr>
              <w:t>trình</w:t>
            </w:r>
            <w:proofErr w:type="spellEnd"/>
            <w:r w:rsidRPr="00D4688F">
              <w:rPr>
                <w:rFonts w:ascii="Times New Roman" w:eastAsia="Times New Roman" w:hAnsi="Times New Roman" w:cs="Times New Roman"/>
                <w:b/>
                <w:bCs/>
                <w:color w:val="000000"/>
                <w:sz w:val="28"/>
                <w:szCs w:val="28"/>
              </w:rPr>
              <w:t xml:space="preserve"> </w:t>
            </w:r>
            <w:proofErr w:type="spellStart"/>
            <w:r w:rsidRPr="00D4688F">
              <w:rPr>
                <w:rFonts w:ascii="Times New Roman" w:eastAsia="Times New Roman" w:hAnsi="Times New Roman" w:cs="Times New Roman"/>
                <w:b/>
                <w:bCs/>
                <w:color w:val="000000"/>
                <w:sz w:val="28"/>
                <w:szCs w:val="28"/>
              </w:rPr>
              <w:t>nước</w:t>
            </w:r>
            <w:proofErr w:type="spellEnd"/>
            <w:r w:rsidRPr="00D4688F">
              <w:rPr>
                <w:rFonts w:ascii="Times New Roman" w:eastAsia="Times New Roman" w:hAnsi="Times New Roman" w:cs="Times New Roman"/>
                <w:b/>
                <w:bCs/>
                <w:color w:val="000000"/>
                <w:sz w:val="28"/>
                <w:szCs w:val="28"/>
              </w:rPr>
              <w:t xml:space="preserve"> </w:t>
            </w:r>
            <w:proofErr w:type="spellStart"/>
            <w:r w:rsidRPr="00D4688F">
              <w:rPr>
                <w:rFonts w:ascii="Times New Roman" w:eastAsia="Times New Roman" w:hAnsi="Times New Roman" w:cs="Times New Roman"/>
                <w:b/>
                <w:bCs/>
                <w:color w:val="000000"/>
                <w:sz w:val="28"/>
                <w:szCs w:val="28"/>
              </w:rPr>
              <w:t>của</w:t>
            </w:r>
            <w:proofErr w:type="spellEnd"/>
            <w:r w:rsidRPr="00D4688F">
              <w:rPr>
                <w:rFonts w:ascii="Times New Roman" w:eastAsia="Times New Roman" w:hAnsi="Times New Roman" w:cs="Times New Roman"/>
                <w:b/>
                <w:bCs/>
                <w:color w:val="000000"/>
                <w:sz w:val="28"/>
                <w:szCs w:val="28"/>
              </w:rPr>
              <w:t xml:space="preserve"> </w:t>
            </w:r>
            <w:proofErr w:type="spellStart"/>
            <w:r w:rsidRPr="00D4688F">
              <w:rPr>
                <w:rFonts w:ascii="Times New Roman" w:eastAsia="Times New Roman" w:hAnsi="Times New Roman" w:cs="Times New Roman"/>
                <w:b/>
                <w:bCs/>
                <w:color w:val="000000"/>
                <w:sz w:val="28"/>
                <w:szCs w:val="28"/>
              </w:rPr>
              <w:t>bé</w:t>
            </w:r>
            <w:proofErr w:type="spellEnd"/>
          </w:p>
          <w:p w14:paraId="6B4623F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lastRenderedPageBreak/>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trò</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chuyện</w:t>
            </w:r>
            <w:proofErr w:type="spellEnd"/>
            <w:r w:rsidRPr="00D4688F">
              <w:rPr>
                <w:rFonts w:ascii="Times New Roman" w:eastAsia="Times New Roman" w:hAnsi="Times New Roman" w:cs="Times New Roman"/>
                <w:color w:val="000000"/>
                <w:sz w:val="28"/>
                <w:szCs w:val="28"/>
              </w:rPr>
              <w:t xml:space="preserve">: </w:t>
            </w:r>
          </w:p>
          <w:p w14:paraId="7CDFE04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có</w:t>
            </w:r>
            <w:proofErr w:type="spellEnd"/>
            <w:r w:rsidRPr="00D4688F">
              <w:rPr>
                <w:rFonts w:ascii="Times New Roman" w:eastAsia="Times New Roman" w:hAnsi="Times New Roman" w:cs="Times New Roman"/>
                <w:color w:val="000000"/>
                <w:sz w:val="28"/>
                <w:szCs w:val="28"/>
              </w:rPr>
              <w:t xml:space="preserve"> ở </w:t>
            </w:r>
            <w:proofErr w:type="spellStart"/>
            <w:r w:rsidRPr="00D4688F">
              <w:rPr>
                <w:rFonts w:ascii="Times New Roman" w:eastAsia="Times New Roman" w:hAnsi="Times New Roman" w:cs="Times New Roman"/>
                <w:color w:val="000000"/>
                <w:sz w:val="28"/>
                <w:szCs w:val="28"/>
              </w:rPr>
              <w:t>đâu</w:t>
            </w:r>
            <w:proofErr w:type="spellEnd"/>
            <w:r w:rsidRPr="00D4688F">
              <w:rPr>
                <w:rFonts w:ascii="Times New Roman" w:eastAsia="Times New Roman" w:hAnsi="Times New Roman" w:cs="Times New Roman"/>
                <w:color w:val="000000"/>
                <w:sz w:val="28"/>
                <w:szCs w:val="28"/>
              </w:rPr>
              <w:t>?”</w:t>
            </w:r>
          </w:p>
          <w:p w14:paraId="33ABDA5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“Con </w:t>
            </w:r>
            <w:proofErr w:type="spellStart"/>
            <w:r w:rsidRPr="00D4688F">
              <w:rPr>
                <w:rFonts w:ascii="Times New Roman" w:eastAsia="Times New Roman" w:hAnsi="Times New Roman" w:cs="Times New Roman"/>
                <w:color w:val="000000"/>
                <w:sz w:val="28"/>
                <w:szCs w:val="28"/>
              </w:rPr>
              <w:t>muốn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liên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đến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w:t>
            </w:r>
          </w:p>
          <w:p w14:paraId="62E3E749"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Gợi</w:t>
            </w:r>
            <w:proofErr w:type="spellEnd"/>
            <w:r w:rsidRPr="00D4688F">
              <w:rPr>
                <w:rFonts w:ascii="Times New Roman" w:eastAsia="Times New Roman" w:hAnsi="Times New Roman" w:cs="Times New Roman"/>
                <w:color w:val="000000"/>
                <w:sz w:val="28"/>
                <w:szCs w:val="28"/>
              </w:rPr>
              <w:t xml:space="preserve"> ý: </w:t>
            </w:r>
            <w:proofErr w:type="spellStart"/>
            <w:r w:rsidRPr="00D4688F">
              <w:rPr>
                <w:rFonts w:ascii="Times New Roman" w:eastAsia="Times New Roman" w:hAnsi="Times New Roman" w:cs="Times New Roman"/>
                <w:color w:val="000000"/>
                <w:sz w:val="28"/>
                <w:szCs w:val="28"/>
              </w:rPr>
              <w:t>hồ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bể</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vòi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phun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viên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w:t>
            </w:r>
          </w:p>
          <w:p w14:paraId="5C2CD7C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nhóm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w:t>
            </w:r>
          </w:p>
          <w:p w14:paraId="3F5DC0B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làm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đường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dẫn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trí</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xanh</w:t>
            </w:r>
            <w:proofErr w:type="spellEnd"/>
            <w:r w:rsidRPr="00D4688F">
              <w:rPr>
                <w:rFonts w:ascii="Times New Roman" w:eastAsia="Times New Roman" w:hAnsi="Times New Roman" w:cs="Times New Roman"/>
                <w:color w:val="000000"/>
                <w:sz w:val="28"/>
                <w:szCs w:val="28"/>
              </w:rPr>
              <w:t>.</w:t>
            </w:r>
          </w:p>
          <w:p w14:paraId="0AB7B9E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w:t>
            </w:r>
          </w:p>
          <w:p w14:paraId="4564737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Dùng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khối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bể</w:t>
            </w:r>
            <w:proofErr w:type="spellEnd"/>
            <w:r w:rsidRPr="00D4688F">
              <w:rPr>
                <w:rFonts w:ascii="Times New Roman" w:eastAsia="Times New Roman" w:hAnsi="Times New Roman" w:cs="Times New Roman"/>
                <w:color w:val="000000"/>
                <w:sz w:val="28"/>
                <w:szCs w:val="28"/>
              </w:rPr>
              <w:t xml:space="preserve">. </w:t>
            </w:r>
          </w:p>
          <w:p w14:paraId="39AE892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Sử</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giấy</w:t>
            </w:r>
            <w:proofErr w:type="spellEnd"/>
            <w:r w:rsidRPr="00D4688F">
              <w:rPr>
                <w:rFonts w:ascii="Times New Roman" w:eastAsia="Times New Roman" w:hAnsi="Times New Roman" w:cs="Times New Roman"/>
                <w:color w:val="000000"/>
                <w:sz w:val="28"/>
                <w:szCs w:val="28"/>
              </w:rPr>
              <w:t>/</w:t>
            </w:r>
            <w:proofErr w:type="spellStart"/>
            <w:r w:rsidRPr="00D4688F">
              <w:rPr>
                <w:rFonts w:ascii="Times New Roman" w:eastAsia="Times New Roman" w:hAnsi="Times New Roman" w:cs="Times New Roman"/>
                <w:color w:val="000000"/>
                <w:sz w:val="28"/>
                <w:szCs w:val="28"/>
              </w:rPr>
              <w:t>vải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xanh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làm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w:t>
            </w:r>
          </w:p>
          <w:p w14:paraId="77D1613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Lắp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ống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dẫn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trí</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xung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quanh</w:t>
            </w:r>
            <w:proofErr w:type="spellEnd"/>
            <w:r w:rsidRPr="00D4688F">
              <w:rPr>
                <w:rFonts w:ascii="Times New Roman" w:eastAsia="Times New Roman" w:hAnsi="Times New Roman" w:cs="Times New Roman"/>
                <w:color w:val="000000"/>
                <w:sz w:val="28"/>
                <w:szCs w:val="28"/>
              </w:rPr>
              <w:t>.</w:t>
            </w:r>
          </w:p>
          <w:p w14:paraId="368C052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hỗ</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trợ</w:t>
            </w:r>
            <w:proofErr w:type="spellEnd"/>
            <w:r w:rsidRPr="00D4688F">
              <w:rPr>
                <w:rFonts w:ascii="Times New Roman" w:eastAsia="Times New Roman" w:hAnsi="Times New Roman" w:cs="Times New Roman"/>
                <w:color w:val="000000"/>
                <w:sz w:val="28"/>
                <w:szCs w:val="28"/>
              </w:rPr>
              <w:t>:</w:t>
            </w:r>
          </w:p>
          <w:p w14:paraId="34AD7DA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Hướng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dẫn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đối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chắc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chắn</w:t>
            </w:r>
            <w:proofErr w:type="spellEnd"/>
            <w:r w:rsidRPr="00D4688F">
              <w:rPr>
                <w:rFonts w:ascii="Times New Roman" w:eastAsia="Times New Roman" w:hAnsi="Times New Roman" w:cs="Times New Roman"/>
                <w:color w:val="000000"/>
                <w:sz w:val="28"/>
                <w:szCs w:val="28"/>
              </w:rPr>
              <w:t>.</w:t>
            </w:r>
          </w:p>
          <w:p w14:paraId="7EBA787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Gợi</w:t>
            </w:r>
            <w:proofErr w:type="spellEnd"/>
            <w:r w:rsidRPr="00D4688F">
              <w:rPr>
                <w:rFonts w:ascii="Times New Roman" w:eastAsia="Times New Roman" w:hAnsi="Times New Roman" w:cs="Times New Roman"/>
                <w:color w:val="000000"/>
                <w:sz w:val="28"/>
                <w:szCs w:val="28"/>
              </w:rPr>
              <w:t xml:space="preserve"> ý </w:t>
            </w:r>
            <w:proofErr w:type="spellStart"/>
            <w:r w:rsidRPr="00D4688F">
              <w:rPr>
                <w:rFonts w:ascii="Times New Roman" w:eastAsia="Times New Roman" w:hAnsi="Times New Roman" w:cs="Times New Roman"/>
                <w:color w:val="000000"/>
                <w:sz w:val="28"/>
                <w:szCs w:val="28"/>
              </w:rPr>
              <w:t>thêm</w:t>
            </w:r>
            <w:proofErr w:type="spellEnd"/>
            <w:r w:rsidRPr="00D4688F">
              <w:rPr>
                <w:rFonts w:ascii="Times New Roman" w:eastAsia="Times New Roman" w:hAnsi="Times New Roman" w:cs="Times New Roman"/>
                <w:color w:val="000000"/>
                <w:sz w:val="28"/>
                <w:szCs w:val="28"/>
              </w:rPr>
              <w:t xml:space="preserve"> chi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cầu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rào</w:t>
            </w:r>
            <w:proofErr w:type="spellEnd"/>
            <w:r w:rsidRPr="00D4688F">
              <w:rPr>
                <w:rFonts w:ascii="Times New Roman" w:eastAsia="Times New Roman" w:hAnsi="Times New Roman" w:cs="Times New Roman"/>
                <w:color w:val="000000"/>
                <w:sz w:val="28"/>
                <w:szCs w:val="28"/>
              </w:rPr>
              <w:t>…</w:t>
            </w:r>
          </w:p>
          <w:p w14:paraId="52AD20C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w:t>
            </w:r>
          </w:p>
          <w:p w14:paraId="56D0977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vật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liệu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Biết</w:t>
            </w:r>
            <w:proofErr w:type="spellEnd"/>
            <w:r w:rsidRPr="00D4688F">
              <w:rPr>
                <w:rFonts w:ascii="Times New Roman" w:eastAsia="Times New Roman" w:hAnsi="Times New Roman" w:cs="Times New Roman"/>
                <w:color w:val="000000"/>
                <w:sz w:val="28"/>
                <w:szCs w:val="28"/>
              </w:rPr>
              <w:t xml:space="preserve"> chia </w:t>
            </w:r>
            <w:proofErr w:type="spellStart"/>
            <w:r w:rsidRPr="00D4688F">
              <w:rPr>
                <w:rFonts w:ascii="Times New Roman" w:eastAsia="Times New Roman" w:hAnsi="Times New Roman" w:cs="Times New Roman"/>
                <w:color w:val="000000"/>
                <w:sz w:val="28"/>
                <w:szCs w:val="28"/>
              </w:rPr>
              <w:t>sẻ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Nói </w:t>
            </w:r>
            <w:proofErr w:type="spellStart"/>
            <w:r w:rsidRPr="00D4688F">
              <w:rPr>
                <w:rFonts w:ascii="Times New Roman" w:eastAsia="Times New Roman" w:hAnsi="Times New Roman" w:cs="Times New Roman"/>
                <w:color w:val="000000"/>
                <w:sz w:val="28"/>
                <w:szCs w:val="28"/>
              </w:rPr>
              <w:t>lời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kiệm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và</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bảo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nguồn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trình</w:t>
            </w:r>
            <w:proofErr w:type="spellEnd"/>
            <w:r w:rsidRPr="00D4688F">
              <w:rPr>
                <w:rFonts w:ascii="Times New Roman" w:eastAsia="Times New Roman" w:hAnsi="Times New Roman" w:cs="Times New Roman"/>
                <w:color w:val="000000"/>
                <w:sz w:val="28"/>
                <w:szCs w:val="28"/>
              </w:rPr>
              <w:t>”.</w:t>
            </w:r>
          </w:p>
          <w:p w14:paraId="1B4F8A2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color w:val="000000"/>
                <w:sz w:val="28"/>
                <w:szCs w:val="28"/>
              </w:rPr>
            </w:pPr>
            <w:proofErr w:type="spellStart"/>
            <w:r w:rsidRPr="00D4688F">
              <w:rPr>
                <w:rFonts w:ascii="Times New Roman" w:eastAsia="Times New Roman" w:hAnsi="Times New Roman" w:cs="Times New Roman"/>
                <w:b/>
                <w:bCs/>
                <w:color w:val="000000"/>
                <w:sz w:val="28"/>
                <w:szCs w:val="28"/>
              </w:rPr>
              <w:t>Tuần</w:t>
            </w:r>
            <w:proofErr w:type="spellEnd"/>
            <w:r w:rsidRPr="00D4688F">
              <w:rPr>
                <w:rFonts w:ascii="Times New Roman" w:eastAsia="Times New Roman" w:hAnsi="Times New Roman" w:cs="Times New Roman"/>
                <w:b/>
                <w:bCs/>
                <w:color w:val="000000"/>
                <w:sz w:val="28"/>
                <w:szCs w:val="28"/>
              </w:rPr>
              <w:t xml:space="preserve"> 2: Thành </w:t>
            </w:r>
            <w:proofErr w:type="spellStart"/>
            <w:r w:rsidRPr="00D4688F">
              <w:rPr>
                <w:rFonts w:ascii="Times New Roman" w:eastAsia="Times New Roman" w:hAnsi="Times New Roman" w:cs="Times New Roman"/>
                <w:b/>
                <w:bCs/>
                <w:color w:val="000000"/>
                <w:sz w:val="28"/>
                <w:szCs w:val="28"/>
              </w:rPr>
              <w:t>phố</w:t>
            </w:r>
            <w:proofErr w:type="spellEnd"/>
            <w:r w:rsidRPr="00D4688F">
              <w:rPr>
                <w:rFonts w:ascii="Times New Roman" w:eastAsia="Times New Roman" w:hAnsi="Times New Roman" w:cs="Times New Roman"/>
                <w:b/>
                <w:bCs/>
                <w:color w:val="000000"/>
                <w:sz w:val="28"/>
                <w:szCs w:val="28"/>
              </w:rPr>
              <w:t xml:space="preserve"> </w:t>
            </w:r>
            <w:proofErr w:type="spellStart"/>
            <w:r w:rsidRPr="00D4688F">
              <w:rPr>
                <w:rFonts w:ascii="Times New Roman" w:eastAsia="Times New Roman" w:hAnsi="Times New Roman" w:cs="Times New Roman"/>
                <w:b/>
                <w:bCs/>
                <w:color w:val="000000"/>
                <w:sz w:val="28"/>
                <w:szCs w:val="28"/>
              </w:rPr>
              <w:t>thời</w:t>
            </w:r>
            <w:proofErr w:type="spellEnd"/>
            <w:r w:rsidRPr="00D4688F">
              <w:rPr>
                <w:rFonts w:ascii="Times New Roman" w:eastAsia="Times New Roman" w:hAnsi="Times New Roman" w:cs="Times New Roman"/>
                <w:b/>
                <w:bCs/>
                <w:color w:val="000000"/>
                <w:sz w:val="28"/>
                <w:szCs w:val="28"/>
              </w:rPr>
              <w:t xml:space="preserve"> </w:t>
            </w:r>
            <w:proofErr w:type="spellStart"/>
            <w:r w:rsidRPr="00D4688F">
              <w:rPr>
                <w:rFonts w:ascii="Times New Roman" w:eastAsia="Times New Roman" w:hAnsi="Times New Roman" w:cs="Times New Roman"/>
                <w:b/>
                <w:bCs/>
                <w:color w:val="000000"/>
                <w:sz w:val="28"/>
                <w:szCs w:val="28"/>
              </w:rPr>
              <w:t>tiết</w:t>
            </w:r>
            <w:proofErr w:type="spellEnd"/>
          </w:p>
          <w:p w14:paraId="5573861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trò</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chuyện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cùng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loại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nắng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mưa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gió</w:t>
            </w:r>
            <w:proofErr w:type="spellEnd"/>
            <w:r w:rsidRPr="00D4688F">
              <w:rPr>
                <w:rFonts w:ascii="Times New Roman" w:eastAsia="Times New Roman" w:hAnsi="Times New Roman" w:cs="Times New Roman"/>
                <w:color w:val="000000"/>
                <w:sz w:val="28"/>
                <w:szCs w:val="28"/>
              </w:rPr>
              <w:t>…</w:t>
            </w:r>
          </w:p>
          <w:p w14:paraId="4BEBA8E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Hỏi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Con </w:t>
            </w:r>
            <w:proofErr w:type="spellStart"/>
            <w:r w:rsidRPr="00D4688F">
              <w:rPr>
                <w:rFonts w:ascii="Times New Roman" w:eastAsia="Times New Roman" w:hAnsi="Times New Roman" w:cs="Times New Roman"/>
                <w:color w:val="000000"/>
                <w:sz w:val="28"/>
                <w:szCs w:val="28"/>
              </w:rPr>
              <w:t>muốn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phố</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như</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thế</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nào</w:t>
            </w:r>
            <w:proofErr w:type="spellEnd"/>
            <w:r w:rsidRPr="00D4688F">
              <w:rPr>
                <w:rFonts w:ascii="Times New Roman" w:eastAsia="Times New Roman" w:hAnsi="Times New Roman" w:cs="Times New Roman"/>
                <w:color w:val="000000"/>
                <w:sz w:val="28"/>
                <w:szCs w:val="28"/>
              </w:rPr>
              <w:t xml:space="preserve">? Thành </w:t>
            </w:r>
            <w:proofErr w:type="spellStart"/>
            <w:r w:rsidRPr="00D4688F">
              <w:rPr>
                <w:rFonts w:ascii="Times New Roman" w:eastAsia="Times New Roman" w:hAnsi="Times New Roman" w:cs="Times New Roman"/>
                <w:color w:val="000000"/>
                <w:sz w:val="28"/>
                <w:szCs w:val="28"/>
              </w:rPr>
              <w:t>phố</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con </w:t>
            </w:r>
            <w:proofErr w:type="spellStart"/>
            <w:r w:rsidRPr="00D4688F">
              <w:rPr>
                <w:rFonts w:ascii="Times New Roman" w:eastAsia="Times New Roman" w:hAnsi="Times New Roman" w:cs="Times New Roman"/>
                <w:color w:val="000000"/>
                <w:sz w:val="28"/>
                <w:szCs w:val="28"/>
              </w:rPr>
              <w:t>có</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những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w:t>
            </w:r>
          </w:p>
          <w:p w14:paraId="2ABB4E2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nhóm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nhà</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cửa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trí</w:t>
            </w:r>
            <w:proofErr w:type="spellEnd"/>
            <w:r w:rsidRPr="00D4688F">
              <w:rPr>
                <w:rFonts w:ascii="Times New Roman" w:eastAsia="Times New Roman" w:hAnsi="Times New Roman" w:cs="Times New Roman"/>
                <w:color w:val="000000"/>
                <w:sz w:val="28"/>
                <w:szCs w:val="28"/>
              </w:rPr>
              <w:t>.</w:t>
            </w:r>
          </w:p>
          <w:p w14:paraId="6EB21CC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lựa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chọn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vật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liệu</w:t>
            </w:r>
            <w:proofErr w:type="spellEnd"/>
            <w:r w:rsidRPr="00D4688F">
              <w:rPr>
                <w:rFonts w:ascii="Times New Roman" w:eastAsia="Times New Roman" w:hAnsi="Times New Roman" w:cs="Times New Roman"/>
                <w:color w:val="000000"/>
                <w:sz w:val="28"/>
                <w:szCs w:val="28"/>
              </w:rPr>
              <w:t>:</w:t>
            </w:r>
          </w:p>
          <w:p w14:paraId="4206429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Khối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tượng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mặt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mưa</w:t>
            </w:r>
            <w:proofErr w:type="spellEnd"/>
            <w:r w:rsidRPr="00D4688F">
              <w:rPr>
                <w:rFonts w:ascii="Times New Roman" w:eastAsia="Times New Roman" w:hAnsi="Times New Roman" w:cs="Times New Roman"/>
                <w:color w:val="000000"/>
                <w:sz w:val="28"/>
                <w:szCs w:val="28"/>
              </w:rPr>
              <w:t>…)</w:t>
            </w:r>
          </w:p>
          <w:p w14:paraId="0534E43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dựng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phố</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Sắp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Trang </w:t>
            </w:r>
            <w:proofErr w:type="spellStart"/>
            <w:r w:rsidRPr="00D4688F">
              <w:rPr>
                <w:rFonts w:ascii="Times New Roman" w:eastAsia="Times New Roman" w:hAnsi="Times New Roman" w:cs="Times New Roman"/>
                <w:color w:val="000000"/>
                <w:sz w:val="28"/>
                <w:szCs w:val="28"/>
              </w:rPr>
              <w:t>trí</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trình</w:t>
            </w:r>
            <w:proofErr w:type="spellEnd"/>
            <w:r w:rsidRPr="00D4688F">
              <w:rPr>
                <w:rFonts w:ascii="Times New Roman" w:eastAsia="Times New Roman" w:hAnsi="Times New Roman" w:cs="Times New Roman"/>
                <w:color w:val="000000"/>
                <w:sz w:val="28"/>
                <w:szCs w:val="28"/>
              </w:rPr>
              <w:t>.</w:t>
            </w:r>
          </w:p>
          <w:p w14:paraId="59249BA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gợi</w:t>
            </w:r>
            <w:proofErr w:type="spellEnd"/>
            <w:r w:rsidRPr="00D4688F">
              <w:rPr>
                <w:rFonts w:ascii="Times New Roman" w:eastAsia="Times New Roman" w:hAnsi="Times New Roman" w:cs="Times New Roman"/>
                <w:color w:val="000000"/>
                <w:sz w:val="28"/>
                <w:szCs w:val="28"/>
              </w:rPr>
              <w:t xml:space="preserve"> ý, </w:t>
            </w:r>
            <w:proofErr w:type="spellStart"/>
            <w:r w:rsidRPr="00D4688F">
              <w:rPr>
                <w:rFonts w:ascii="Times New Roman" w:eastAsia="Times New Roman" w:hAnsi="Times New Roman" w:cs="Times New Roman"/>
                <w:color w:val="000000"/>
                <w:sz w:val="28"/>
                <w:szCs w:val="28"/>
              </w:rPr>
              <w:t>hỗ</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cần</w:t>
            </w:r>
            <w:proofErr w:type="spellEnd"/>
            <w:r w:rsidRPr="00D4688F">
              <w:rPr>
                <w:rFonts w:ascii="Times New Roman" w:eastAsia="Times New Roman" w:hAnsi="Times New Roman" w:cs="Times New Roman"/>
                <w:color w:val="000000"/>
                <w:sz w:val="28"/>
                <w:szCs w:val="28"/>
              </w:rPr>
              <w:t>.</w:t>
            </w:r>
          </w:p>
          <w:p w14:paraId="6C75196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Tôn </w:t>
            </w:r>
            <w:proofErr w:type="spellStart"/>
            <w:r w:rsidRPr="00D4688F">
              <w:rPr>
                <w:rFonts w:ascii="Times New Roman" w:eastAsia="Times New Roman" w:hAnsi="Times New Roman" w:cs="Times New Roman"/>
                <w:color w:val="000000"/>
                <w:sz w:val="28"/>
                <w:szCs w:val="28"/>
              </w:rPr>
              <w:t>trọng</w:t>
            </w:r>
            <w:proofErr w:type="spellEnd"/>
            <w:r w:rsidRPr="00D4688F">
              <w:rPr>
                <w:rFonts w:ascii="Times New Roman" w:eastAsia="Times New Roman" w:hAnsi="Times New Roman" w:cs="Times New Roman"/>
                <w:color w:val="000000"/>
                <w:sz w:val="28"/>
                <w:szCs w:val="28"/>
              </w:rPr>
              <w:t xml:space="preserve"> ý </w:t>
            </w:r>
            <w:proofErr w:type="spellStart"/>
            <w:r w:rsidRPr="00D4688F">
              <w:rPr>
                <w:rFonts w:ascii="Times New Roman" w:eastAsia="Times New Roman" w:hAnsi="Times New Roman" w:cs="Times New Roman"/>
                <w:color w:val="000000"/>
                <w:sz w:val="28"/>
                <w:szCs w:val="28"/>
              </w:rPr>
              <w:t>tưởng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bạn</w:t>
            </w:r>
            <w:proofErr w:type="spellEnd"/>
            <w:r w:rsidRPr="00D4688F">
              <w:rPr>
                <w:rFonts w:ascii="Times New Roman" w:eastAsia="Times New Roman" w:hAnsi="Times New Roman" w:cs="Times New Roman"/>
                <w:color w:val="000000"/>
                <w:sz w:val="28"/>
                <w:szCs w:val="28"/>
              </w:rPr>
              <w:t>.</w:t>
            </w:r>
          </w:p>
          <w:p w14:paraId="635D8C2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ứng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xử</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đội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mũ</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mặc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mưa</w:t>
            </w:r>
            <w:proofErr w:type="spellEnd"/>
            <w:r w:rsidRPr="00D4688F">
              <w:rPr>
                <w:rFonts w:ascii="Times New Roman" w:eastAsia="Times New Roman" w:hAnsi="Times New Roman" w:cs="Times New Roman"/>
                <w:color w:val="000000"/>
                <w:sz w:val="28"/>
                <w:szCs w:val="28"/>
              </w:rPr>
              <w:t xml:space="preserve">…). Nói </w:t>
            </w:r>
            <w:proofErr w:type="spellStart"/>
            <w:r w:rsidRPr="00D4688F">
              <w:rPr>
                <w:rFonts w:ascii="Times New Roman" w:eastAsia="Times New Roman" w:hAnsi="Times New Roman" w:cs="Times New Roman"/>
                <w:color w:val="000000"/>
                <w:sz w:val="28"/>
                <w:szCs w:val="28"/>
              </w:rPr>
              <w:t>lời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trật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lastRenderedPageBreak/>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w:t>
            </w:r>
          </w:p>
          <w:p w14:paraId="16D63299"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thiệu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phố</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nhóm</w:t>
            </w:r>
            <w:proofErr w:type="spellEnd"/>
            <w:r w:rsidRPr="00D4688F">
              <w:rPr>
                <w:rFonts w:ascii="Times New Roman" w:eastAsia="Times New Roman" w:hAnsi="Times New Roman" w:cs="Times New Roman"/>
                <w:color w:val="000000"/>
                <w:sz w:val="28"/>
                <w:szCs w:val="28"/>
              </w:rPr>
              <w:t>.</w:t>
            </w:r>
          </w:p>
          <w:p w14:paraId="325FD22D" w14:textId="77777777" w:rsidR="002817E6" w:rsidRPr="00D4688F" w:rsidRDefault="002817E6" w:rsidP="00F01F20">
            <w:pPr>
              <w:pBdr>
                <w:top w:val="nil"/>
                <w:left w:val="nil"/>
                <w:bottom w:val="nil"/>
                <w:right w:val="nil"/>
                <w:between w:val="nil"/>
              </w:pBdr>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xét</w:t>
            </w:r>
            <w:proofErr w:type="spellEnd"/>
            <w:r w:rsidRPr="00D4688F">
              <w:rPr>
                <w:rFonts w:ascii="Times New Roman" w:eastAsia="Times New Roman" w:hAnsi="Times New Roman" w:cs="Times New Roman"/>
                <w:color w:val="000000"/>
                <w:sz w:val="28"/>
                <w:szCs w:val="28"/>
              </w:rPr>
              <w:t xml:space="preserve">: Khen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tốt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Nhắc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dọn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gọn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gàng</w:t>
            </w:r>
            <w:proofErr w:type="spellEnd"/>
            <w:r w:rsidRPr="00D4688F">
              <w:rPr>
                <w:rFonts w:ascii="Times New Roman" w:eastAsia="Times New Roman" w:hAnsi="Times New Roman" w:cs="Times New Roman"/>
                <w:color w:val="000000"/>
                <w:sz w:val="28"/>
                <w:szCs w:val="28"/>
              </w:rPr>
              <w:t>.</w:t>
            </w:r>
          </w:p>
          <w:p w14:paraId="210EE3D6" w14:textId="77777777" w:rsidR="002817E6" w:rsidRPr="00D4688F" w:rsidRDefault="002817E6" w:rsidP="00F01F20">
            <w:pPr>
              <w:pBdr>
                <w:top w:val="nil"/>
                <w:left w:val="nil"/>
                <w:bottom w:val="nil"/>
                <w:right w:val="nil"/>
                <w:between w:val="nil"/>
              </w:pBdr>
              <w:jc w:val="both"/>
              <w:rPr>
                <w:rFonts w:ascii="Times New Roman" w:eastAsia="Times New Roman" w:hAnsi="Times New Roman" w:cs="Times New Roman"/>
                <w:b/>
                <w:bCs/>
                <w:color w:val="000000"/>
                <w:sz w:val="28"/>
                <w:szCs w:val="28"/>
              </w:rPr>
            </w:pPr>
            <w:proofErr w:type="spellStart"/>
            <w:r w:rsidRPr="00D4688F">
              <w:rPr>
                <w:rFonts w:ascii="Times New Roman" w:eastAsia="Times New Roman" w:hAnsi="Times New Roman" w:cs="Times New Roman"/>
                <w:b/>
                <w:bCs/>
                <w:color w:val="000000"/>
                <w:sz w:val="28"/>
                <w:szCs w:val="28"/>
              </w:rPr>
              <w:t>Tuần</w:t>
            </w:r>
            <w:proofErr w:type="spellEnd"/>
            <w:r w:rsidRPr="00D4688F">
              <w:rPr>
                <w:rFonts w:ascii="Times New Roman" w:eastAsia="Times New Roman" w:hAnsi="Times New Roman" w:cs="Times New Roman"/>
                <w:b/>
                <w:bCs/>
                <w:color w:val="000000"/>
                <w:sz w:val="28"/>
                <w:szCs w:val="28"/>
              </w:rPr>
              <w:t xml:space="preserve"> 3: Khu du </w:t>
            </w:r>
            <w:proofErr w:type="spellStart"/>
            <w:r w:rsidRPr="00D4688F">
              <w:rPr>
                <w:rFonts w:ascii="Times New Roman" w:eastAsia="Times New Roman" w:hAnsi="Times New Roman" w:cs="Times New Roman"/>
                <w:b/>
                <w:bCs/>
                <w:color w:val="000000"/>
                <w:sz w:val="28"/>
                <w:szCs w:val="28"/>
              </w:rPr>
              <w:t>lịch</w:t>
            </w:r>
            <w:proofErr w:type="spellEnd"/>
            <w:r w:rsidRPr="00D4688F">
              <w:rPr>
                <w:rFonts w:ascii="Times New Roman" w:eastAsia="Times New Roman" w:hAnsi="Times New Roman" w:cs="Times New Roman"/>
                <w:b/>
                <w:bCs/>
                <w:color w:val="000000"/>
                <w:sz w:val="28"/>
                <w:szCs w:val="28"/>
              </w:rPr>
              <w:t xml:space="preserve"> </w:t>
            </w:r>
            <w:proofErr w:type="spellStart"/>
            <w:r w:rsidRPr="00D4688F">
              <w:rPr>
                <w:rFonts w:ascii="Times New Roman" w:eastAsia="Times New Roman" w:hAnsi="Times New Roman" w:cs="Times New Roman"/>
                <w:b/>
                <w:bCs/>
                <w:color w:val="000000"/>
                <w:sz w:val="28"/>
                <w:szCs w:val="28"/>
              </w:rPr>
              <w:t>biển</w:t>
            </w:r>
            <w:proofErr w:type="spellEnd"/>
          </w:p>
          <w:p w14:paraId="53475A4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trò</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chuyện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và</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w:t>
            </w:r>
            <w:proofErr w:type="spellEnd"/>
            <w:r w:rsidRPr="00D4688F">
              <w:rPr>
                <w:rFonts w:ascii="Times New Roman" w:eastAsia="Times New Roman" w:hAnsi="Times New Roman" w:cs="Times New Roman"/>
                <w:color w:val="000000"/>
                <w:sz w:val="28"/>
                <w:szCs w:val="28"/>
              </w:rPr>
              <w:t xml:space="preserve"> du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w:t>
            </w:r>
          </w:p>
          <w:p w14:paraId="735EAE2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Hỏi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Con </w:t>
            </w:r>
            <w:proofErr w:type="spellStart"/>
            <w:r w:rsidRPr="00D4688F">
              <w:rPr>
                <w:rFonts w:ascii="Times New Roman" w:eastAsia="Times New Roman" w:hAnsi="Times New Roman" w:cs="Times New Roman"/>
                <w:color w:val="000000"/>
                <w:sz w:val="28"/>
                <w:szCs w:val="28"/>
              </w:rPr>
              <w:t>muốn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 xml:space="preserve"> ở </w:t>
            </w:r>
            <w:proofErr w:type="spellStart"/>
            <w:r w:rsidRPr="00D4688F">
              <w:rPr>
                <w:rFonts w:ascii="Times New Roman" w:eastAsia="Times New Roman" w:hAnsi="Times New Roman" w:cs="Times New Roman"/>
                <w:color w:val="000000"/>
                <w:sz w:val="28"/>
                <w:szCs w:val="28"/>
              </w:rPr>
              <w:t>khu</w:t>
            </w:r>
            <w:proofErr w:type="spellEnd"/>
            <w:r w:rsidRPr="00D4688F">
              <w:rPr>
                <w:rFonts w:ascii="Times New Roman" w:eastAsia="Times New Roman" w:hAnsi="Times New Roman" w:cs="Times New Roman"/>
                <w:color w:val="000000"/>
                <w:sz w:val="28"/>
                <w:szCs w:val="28"/>
              </w:rPr>
              <w:t xml:space="preserve"> du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 xml:space="preserve">? Khu du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có</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những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w:t>
            </w:r>
          </w:p>
          <w:p w14:paraId="124C0B0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nhóm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khách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làm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bãi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trí</w:t>
            </w:r>
            <w:proofErr w:type="spellEnd"/>
            <w:r w:rsidRPr="00D4688F">
              <w:rPr>
                <w:rFonts w:ascii="Times New Roman" w:eastAsia="Times New Roman" w:hAnsi="Times New Roman" w:cs="Times New Roman"/>
                <w:color w:val="000000"/>
                <w:sz w:val="28"/>
                <w:szCs w:val="28"/>
              </w:rPr>
              <w:t>.</w:t>
            </w:r>
          </w:p>
          <w:p w14:paraId="0A4ECA2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lựa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chọn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vật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liệu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Khối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vải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xanh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vỏ</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sò</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w:t>
            </w:r>
          </w:p>
          <w:p w14:paraId="0BAE1B2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khách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nhà</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bãi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Trang </w:t>
            </w:r>
            <w:proofErr w:type="spellStart"/>
            <w:r w:rsidRPr="00D4688F">
              <w:rPr>
                <w:rFonts w:ascii="Times New Roman" w:eastAsia="Times New Roman" w:hAnsi="Times New Roman" w:cs="Times New Roman"/>
                <w:color w:val="000000"/>
                <w:sz w:val="28"/>
                <w:szCs w:val="28"/>
              </w:rPr>
              <w:t>trí</w:t>
            </w:r>
            <w:proofErr w:type="spellEnd"/>
            <w:r w:rsidRPr="00D4688F">
              <w:rPr>
                <w:rFonts w:ascii="Times New Roman" w:eastAsia="Times New Roman" w:hAnsi="Times New Roman" w:cs="Times New Roman"/>
                <w:color w:val="000000"/>
                <w:sz w:val="28"/>
                <w:szCs w:val="28"/>
              </w:rPr>
              <w:t xml:space="preserve"> ô, </w:t>
            </w:r>
            <w:proofErr w:type="spellStart"/>
            <w:r w:rsidRPr="00D4688F">
              <w:rPr>
                <w:rFonts w:ascii="Times New Roman" w:eastAsia="Times New Roman" w:hAnsi="Times New Roman" w:cs="Times New Roman"/>
                <w:color w:val="000000"/>
                <w:sz w:val="28"/>
                <w:szCs w:val="28"/>
              </w:rPr>
              <w:t>ghế</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cây</w:t>
            </w:r>
            <w:proofErr w:type="spellEnd"/>
            <w:r w:rsidRPr="00D4688F">
              <w:rPr>
                <w:rFonts w:ascii="Times New Roman" w:eastAsia="Times New Roman" w:hAnsi="Times New Roman" w:cs="Times New Roman"/>
                <w:color w:val="000000"/>
                <w:sz w:val="28"/>
                <w:szCs w:val="28"/>
              </w:rPr>
              <w:t>…</w:t>
            </w:r>
          </w:p>
          <w:p w14:paraId="3153761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hướng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dẫn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khuyến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khích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w:t>
            </w:r>
          </w:p>
          <w:p w14:paraId="69E7080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môi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trường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rác</w:t>
            </w:r>
            <w:proofErr w:type="spellEnd"/>
            <w:r w:rsidRPr="00D4688F">
              <w:rPr>
                <w:rFonts w:ascii="Times New Roman" w:eastAsia="Times New Roman" w:hAnsi="Times New Roman" w:cs="Times New Roman"/>
                <w:color w:val="000000"/>
                <w:sz w:val="28"/>
                <w:szCs w:val="28"/>
              </w:rPr>
              <w:t>).</w:t>
            </w:r>
          </w:p>
          <w:p w14:paraId="5F2CF2E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Có</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hành</w:t>
            </w:r>
            <w:proofErr w:type="spellEnd"/>
            <w:r w:rsidRPr="00D4688F">
              <w:rPr>
                <w:rFonts w:ascii="Times New Roman" w:eastAsia="Times New Roman" w:hAnsi="Times New Roman" w:cs="Times New Roman"/>
                <w:color w:val="000000"/>
                <w:sz w:val="28"/>
                <w:szCs w:val="28"/>
              </w:rPr>
              <w:t xml:space="preserve"> vi </w:t>
            </w:r>
            <w:proofErr w:type="spellStart"/>
            <w:r w:rsidRPr="00D4688F">
              <w:rPr>
                <w:rFonts w:ascii="Times New Roman" w:eastAsia="Times New Roman" w:hAnsi="Times New Roman" w:cs="Times New Roman"/>
                <w:color w:val="000000"/>
                <w:sz w:val="28"/>
                <w:szCs w:val="28"/>
              </w:rPr>
              <w:t>văn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cộng</w:t>
            </w:r>
            <w:proofErr w:type="spellEnd"/>
            <w:r w:rsidRPr="00D4688F">
              <w:rPr>
                <w:rFonts w:ascii="Times New Roman" w:eastAsia="Times New Roman" w:hAnsi="Times New Roman" w:cs="Times New Roman"/>
                <w:color w:val="000000"/>
                <w:sz w:val="28"/>
                <w:szCs w:val="28"/>
              </w:rPr>
              <w:t>.</w:t>
            </w:r>
          </w:p>
          <w:p w14:paraId="5A6F5E6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nói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cảm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ơn</w:t>
            </w:r>
            <w:proofErr w:type="spellEnd"/>
            <w:r w:rsidRPr="00D4688F">
              <w:rPr>
                <w:rFonts w:ascii="Times New Roman" w:eastAsia="Times New Roman" w:hAnsi="Times New Roman" w:cs="Times New Roman"/>
                <w:color w:val="000000"/>
                <w:sz w:val="28"/>
                <w:szCs w:val="28"/>
              </w:rPr>
              <w:t>”, “</w:t>
            </w:r>
            <w:proofErr w:type="spellStart"/>
            <w:r w:rsidRPr="00D4688F">
              <w:rPr>
                <w:rFonts w:ascii="Times New Roman" w:eastAsia="Times New Roman" w:hAnsi="Times New Roman" w:cs="Times New Roman"/>
                <w:color w:val="000000"/>
                <w:sz w:val="28"/>
                <w:szCs w:val="28"/>
              </w:rPr>
              <w:t>xin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lỗi</w:t>
            </w:r>
            <w:proofErr w:type="spellEnd"/>
            <w:r w:rsidRPr="00D4688F">
              <w:rPr>
                <w:rFonts w:ascii="Times New Roman" w:eastAsia="Times New Roman" w:hAnsi="Times New Roman" w:cs="Times New Roman"/>
                <w:color w:val="000000"/>
                <w:sz w:val="28"/>
                <w:szCs w:val="28"/>
              </w:rPr>
              <w:t>”.</w:t>
            </w:r>
          </w:p>
          <w:p w14:paraId="7D84C6F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thiệu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nhóm</w:t>
            </w:r>
            <w:proofErr w:type="spellEnd"/>
            <w:r w:rsidRPr="00D4688F">
              <w:rPr>
                <w:rFonts w:ascii="Times New Roman" w:eastAsia="Times New Roman" w:hAnsi="Times New Roman" w:cs="Times New Roman"/>
                <w:color w:val="000000"/>
                <w:sz w:val="28"/>
                <w:szCs w:val="28"/>
              </w:rPr>
              <w:t>.</w:t>
            </w:r>
          </w:p>
          <w:p w14:paraId="69D1EB1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xét</w:t>
            </w:r>
            <w:proofErr w:type="spellEnd"/>
            <w:r w:rsidRPr="00D4688F">
              <w:rPr>
                <w:rFonts w:ascii="Times New Roman" w:eastAsia="Times New Roman" w:hAnsi="Times New Roman" w:cs="Times New Roman"/>
                <w:color w:val="000000"/>
                <w:sz w:val="28"/>
                <w:szCs w:val="28"/>
              </w:rPr>
              <w:t xml:space="preserve">: Khen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thần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Nhắc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lớp</w:t>
            </w:r>
            <w:proofErr w:type="spellEnd"/>
            <w:r w:rsidRPr="00D4688F">
              <w:rPr>
                <w:rFonts w:ascii="Times New Roman" w:eastAsia="Times New Roman" w:hAnsi="Times New Roman" w:cs="Times New Roman"/>
                <w:color w:val="000000"/>
                <w:sz w:val="28"/>
                <w:szCs w:val="28"/>
              </w:rPr>
              <w:t>.</w:t>
            </w:r>
          </w:p>
          <w:p w14:paraId="35359B44" w14:textId="77777777" w:rsidR="002817E6" w:rsidRPr="00D4688F" w:rsidRDefault="002817E6" w:rsidP="00F01F20">
            <w:pPr>
              <w:spacing w:line="276" w:lineRule="auto"/>
              <w:jc w:val="both"/>
              <w:rPr>
                <w:rFonts w:ascii="Times New Roman" w:eastAsia="Times New Roman" w:hAnsi="Times New Roman" w:cs="Times New Roman"/>
                <w:b/>
                <w:color w:val="000000"/>
                <w:sz w:val="28"/>
                <w:szCs w:val="28"/>
              </w:rPr>
            </w:pPr>
            <w:r w:rsidRPr="00D4688F">
              <w:rPr>
                <w:rFonts w:ascii="Times New Roman" w:eastAsia="Times New Roman" w:hAnsi="Times New Roman" w:cs="Times New Roman"/>
                <w:b/>
                <w:color w:val="000000"/>
                <w:sz w:val="28"/>
                <w:szCs w:val="28"/>
              </w:rPr>
              <w:t xml:space="preserve">2. </w:t>
            </w:r>
            <w:proofErr w:type="spellStart"/>
            <w:r w:rsidRPr="00D4688F">
              <w:rPr>
                <w:rFonts w:ascii="Times New Roman" w:eastAsia="Times New Roman" w:hAnsi="Times New Roman" w:cs="Times New Roman"/>
                <w:b/>
                <w:color w:val="000000"/>
                <w:sz w:val="28"/>
                <w:szCs w:val="28"/>
              </w:rPr>
              <w:t>Góc</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phân</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vai</w:t>
            </w:r>
            <w:proofErr w:type="spellEnd"/>
          </w:p>
          <w:p w14:paraId="64925079"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color w:val="000000"/>
                <w:sz w:val="28"/>
                <w:szCs w:val="28"/>
              </w:rPr>
              <w:t>(T1)</w:t>
            </w:r>
            <w:r w:rsidRPr="00D4688F">
              <w:rPr>
                <w:rFonts w:ascii="Times New Roman" w:eastAsia="Times New Roman" w:hAnsi="Times New Roman" w:cs="Times New Roman"/>
                <w:b/>
                <w:color w:val="000000"/>
                <w:sz w:val="28"/>
                <w:szCs w:val="28"/>
              </w:rPr>
              <w:t xml:space="preserve">: </w:t>
            </w:r>
            <w:r w:rsidRPr="00D4688F">
              <w:rPr>
                <w:rFonts w:ascii="Times New Roman" w:eastAsia="Times New Roman" w:hAnsi="Times New Roman" w:cs="Times New Roman"/>
                <w:bCs/>
                <w:color w:val="000000"/>
                <w:sz w:val="28"/>
                <w:szCs w:val="28"/>
              </w:rPr>
              <w:t xml:space="preserve">Bán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cửa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hàng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giải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khát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nhà</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máy</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nước</w:t>
            </w:r>
            <w:proofErr w:type="spellEnd"/>
            <w:r w:rsidRPr="00D4688F">
              <w:rPr>
                <w:rFonts w:ascii="Times New Roman" w:eastAsia="Times New Roman" w:hAnsi="Times New Roman" w:cs="Times New Roman"/>
                <w:bCs/>
                <w:color w:val="000000"/>
                <w:sz w:val="28"/>
                <w:szCs w:val="28"/>
              </w:rPr>
              <w:t>…</w:t>
            </w:r>
          </w:p>
          <w:p w14:paraId="5C262AD1"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(T2): </w:t>
            </w:r>
            <w:proofErr w:type="spellStart"/>
            <w:r w:rsidRPr="00D4688F">
              <w:rPr>
                <w:rFonts w:ascii="Times New Roman" w:eastAsia="Times New Roman" w:hAnsi="Times New Roman" w:cs="Times New Roman"/>
                <w:bCs/>
                <w:color w:val="000000"/>
                <w:sz w:val="28"/>
                <w:szCs w:val="28"/>
              </w:rPr>
              <w:t>Dự</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báo</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tiết</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người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dân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ứng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phó</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thời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tiết</w:t>
            </w:r>
            <w:proofErr w:type="spellEnd"/>
            <w:r w:rsidRPr="00D4688F">
              <w:rPr>
                <w:rFonts w:ascii="Times New Roman" w:eastAsia="Times New Roman" w:hAnsi="Times New Roman" w:cs="Times New Roman"/>
                <w:bCs/>
                <w:color w:val="000000"/>
                <w:sz w:val="28"/>
                <w:szCs w:val="28"/>
              </w:rPr>
              <w:t>…</w:t>
            </w:r>
          </w:p>
          <w:p w14:paraId="3F456D3E" w14:textId="77777777" w:rsidR="002817E6" w:rsidRPr="00D4688F" w:rsidRDefault="002817E6" w:rsidP="00F01F20">
            <w:pPr>
              <w:spacing w:line="276" w:lineRule="auto"/>
              <w:jc w:val="both"/>
              <w:rPr>
                <w:rFonts w:ascii="Times New Roman" w:eastAsia="Times New Roman" w:hAnsi="Times New Roman" w:cs="Times New Roman"/>
                <w:bCs/>
                <w:color w:val="000000"/>
                <w:sz w:val="28"/>
                <w:szCs w:val="28"/>
              </w:rPr>
            </w:pPr>
            <w:r w:rsidRPr="00D4688F">
              <w:rPr>
                <w:rFonts w:ascii="Times New Roman" w:eastAsia="Times New Roman" w:hAnsi="Times New Roman" w:cs="Times New Roman"/>
                <w:bCs/>
                <w:color w:val="000000"/>
                <w:sz w:val="28"/>
                <w:szCs w:val="28"/>
              </w:rPr>
              <w:t xml:space="preserve">(T3): Du </w:t>
            </w:r>
            <w:proofErr w:type="spellStart"/>
            <w:r w:rsidRPr="00D4688F">
              <w:rPr>
                <w:rFonts w:ascii="Times New Roman" w:eastAsia="Times New Roman" w:hAnsi="Times New Roman" w:cs="Times New Roman"/>
                <w:bCs/>
                <w:color w:val="000000"/>
                <w:sz w:val="28"/>
                <w:szCs w:val="28"/>
              </w:rPr>
              <w:t>lịch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bán</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hàng</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mùa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hè</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gia</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đình</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đi</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nghỉ</w:t>
            </w:r>
            <w:proofErr w:type="spellEnd"/>
            <w:r w:rsidRPr="00D4688F">
              <w:rPr>
                <w:rFonts w:ascii="Times New Roman" w:eastAsia="Times New Roman" w:hAnsi="Times New Roman" w:cs="Times New Roman"/>
                <w:bCs/>
                <w:color w:val="000000"/>
                <w:sz w:val="28"/>
                <w:szCs w:val="28"/>
              </w:rPr>
              <w:t xml:space="preserve"> </w:t>
            </w:r>
            <w:proofErr w:type="spellStart"/>
            <w:r w:rsidRPr="00D4688F">
              <w:rPr>
                <w:rFonts w:ascii="Times New Roman" w:eastAsia="Times New Roman" w:hAnsi="Times New Roman" w:cs="Times New Roman"/>
                <w:bCs/>
                <w:color w:val="000000"/>
                <w:sz w:val="28"/>
                <w:szCs w:val="28"/>
              </w:rPr>
              <w:t>mát</w:t>
            </w:r>
            <w:proofErr w:type="spellEnd"/>
            <w:r w:rsidRPr="00D4688F">
              <w:rPr>
                <w:rFonts w:ascii="Times New Roman" w:eastAsia="Times New Roman" w:hAnsi="Times New Roman" w:cs="Times New Roman"/>
                <w:bCs/>
                <w:color w:val="000000"/>
                <w:sz w:val="28"/>
                <w:szCs w:val="28"/>
              </w:rPr>
              <w:t>…</w:t>
            </w:r>
          </w:p>
          <w:p w14:paraId="657CAAC7" w14:textId="77777777" w:rsidR="002817E6" w:rsidRPr="00D4688F" w:rsidRDefault="002817E6" w:rsidP="00F01F20">
            <w:pPr>
              <w:tabs>
                <w:tab w:val="left" w:pos="180"/>
              </w:tabs>
              <w:spacing w:line="276" w:lineRule="auto"/>
              <w:jc w:val="both"/>
              <w:rPr>
                <w:rFonts w:ascii="Times New Roman" w:eastAsia="Times New Roman" w:hAnsi="Times New Roman" w:cs="Times New Roman"/>
                <w:b/>
                <w:sz w:val="28"/>
                <w:szCs w:val="28"/>
              </w:rPr>
            </w:pPr>
            <w:r w:rsidRPr="00D4688F">
              <w:rPr>
                <w:rFonts w:ascii="Times New Roman" w:eastAsia="Times New Roman" w:hAnsi="Times New Roman" w:cs="Times New Roman"/>
                <w:b/>
                <w:color w:val="000000"/>
                <w:sz w:val="28"/>
                <w:szCs w:val="28"/>
              </w:rPr>
              <w:t>a</w:t>
            </w:r>
            <w:r w:rsidRPr="00D4688F">
              <w:rPr>
                <w:rFonts w:ascii="Times New Roman" w:eastAsia="Times New Roman" w:hAnsi="Times New Roman" w:cs="Times New Roman"/>
                <w:b/>
                <w:sz w:val="28"/>
                <w:szCs w:val="28"/>
                <w:lang w:val="vi-VN"/>
              </w:rPr>
              <w:t>) Mục đích, yêu cầu</w:t>
            </w:r>
          </w:p>
          <w:p w14:paraId="7AB08A87"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thể</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vai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hợp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từng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chủ</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đề</w:t>
            </w:r>
            <w:proofErr w:type="spellEnd"/>
            <w:r w:rsidRPr="00D4688F">
              <w:rPr>
                <w:rFonts w:ascii="Times New Roman" w:eastAsia="Times New Roman" w:hAnsi="Times New Roman" w:cs="Times New Roman"/>
                <w:sz w:val="28"/>
                <w:szCs w:val="28"/>
              </w:rPr>
              <w:t>:</w:t>
            </w:r>
          </w:p>
          <w:p w14:paraId="61BF4F02"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T1: Bán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cửa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hàng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giải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nhà</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máy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w:t>
            </w:r>
          </w:p>
          <w:p w14:paraId="0346E436"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T2: </w:t>
            </w:r>
            <w:proofErr w:type="spellStart"/>
            <w:r w:rsidRPr="00D4688F">
              <w:rPr>
                <w:rFonts w:ascii="Times New Roman" w:eastAsia="Times New Roman" w:hAnsi="Times New Roman" w:cs="Times New Roman"/>
                <w:sz w:val="28"/>
                <w:szCs w:val="28"/>
              </w:rPr>
              <w:t>Dự</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thời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người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dân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ứng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phó</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thời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tiết</w:t>
            </w:r>
            <w:proofErr w:type="spellEnd"/>
            <w:r w:rsidRPr="00D4688F">
              <w:rPr>
                <w:rFonts w:ascii="Times New Roman" w:eastAsia="Times New Roman" w:hAnsi="Times New Roman" w:cs="Times New Roman"/>
                <w:sz w:val="28"/>
                <w:szCs w:val="28"/>
              </w:rPr>
              <w:t>…</w:t>
            </w:r>
          </w:p>
          <w:p w14:paraId="51AD8EFC"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T3: Du </w:t>
            </w:r>
            <w:proofErr w:type="spellStart"/>
            <w:r w:rsidRPr="00D4688F">
              <w:rPr>
                <w:rFonts w:ascii="Times New Roman" w:eastAsia="Times New Roman" w:hAnsi="Times New Roman" w:cs="Times New Roman"/>
                <w:sz w:val="28"/>
                <w:szCs w:val="28"/>
              </w:rPr>
              <w:t>lịch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bán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hàng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mùa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hè</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nghỉ</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mát</w:t>
            </w:r>
            <w:proofErr w:type="spellEnd"/>
            <w:r w:rsidRPr="00D4688F">
              <w:rPr>
                <w:rFonts w:ascii="Times New Roman" w:eastAsia="Times New Roman" w:hAnsi="Times New Roman" w:cs="Times New Roman"/>
                <w:sz w:val="28"/>
                <w:szCs w:val="28"/>
              </w:rPr>
              <w:t>…</w:t>
            </w:r>
          </w:p>
          <w:p w14:paraId="0A532934"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triển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năng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giao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tiếp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lời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nói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hợp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vai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w:t>
            </w:r>
          </w:p>
          <w:p w14:paraId="3360573B"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thể</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hành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chỉ</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của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vai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w:t>
            </w:r>
          </w:p>
          <w:p w14:paraId="11FF33C6"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Rèn </w:t>
            </w:r>
            <w:proofErr w:type="spellStart"/>
            <w:r w:rsidRPr="00D4688F">
              <w:rPr>
                <w:rFonts w:ascii="Times New Roman" w:eastAsia="Times New Roman" w:hAnsi="Times New Roman" w:cs="Times New Roman"/>
                <w:sz w:val="28"/>
                <w:szCs w:val="28"/>
              </w:rPr>
              <w:t>kỹ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năng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hợp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phân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vai</w:t>
            </w:r>
            <w:proofErr w:type="spellEnd"/>
            <w:r w:rsidRPr="00D4688F">
              <w:rPr>
                <w:rFonts w:ascii="Times New Roman" w:eastAsia="Times New Roman" w:hAnsi="Times New Roman" w:cs="Times New Roman"/>
                <w:sz w:val="28"/>
                <w:szCs w:val="28"/>
              </w:rPr>
              <w:t>.</w:t>
            </w:r>
          </w:p>
          <w:p w14:paraId="0671F565"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lastRenderedPageBreak/>
              <w:t xml:space="preserve">- </w:t>
            </w:r>
            <w:proofErr w:type="spellStart"/>
            <w:r w:rsidRPr="00D4688F">
              <w:rPr>
                <w:rFonts w:ascii="Times New Roman" w:eastAsia="Times New Roman" w:hAnsi="Times New Roman" w:cs="Times New Roman"/>
                <w:sz w:val="28"/>
                <w:szCs w:val="28"/>
              </w:rPr>
              <w:t>Hứng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thú</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tham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w:t>
            </w:r>
          </w:p>
          <w:p w14:paraId="5CDFDB96"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gìn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đồ</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đoàn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kết</w:t>
            </w:r>
            <w:proofErr w:type="spellEnd"/>
            <w:r w:rsidRPr="00D4688F">
              <w:rPr>
                <w:rFonts w:ascii="Times New Roman" w:eastAsia="Times New Roman" w:hAnsi="Times New Roman" w:cs="Times New Roman"/>
                <w:sz w:val="28"/>
                <w:szCs w:val="28"/>
              </w:rPr>
              <w:t>.</w:t>
            </w:r>
          </w:p>
          <w:p w14:paraId="12F7F6AA"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nếp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lịch</w:t>
            </w:r>
            <w:proofErr w:type="spellEnd"/>
          </w:p>
          <w:p w14:paraId="4DBEA42F"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Nói </w:t>
            </w:r>
            <w:proofErr w:type="spellStart"/>
            <w:r w:rsidRPr="00D4688F">
              <w:rPr>
                <w:rFonts w:ascii="Times New Roman" w:eastAsia="Times New Roman" w:hAnsi="Times New Roman" w:cs="Times New Roman"/>
                <w:sz w:val="28"/>
                <w:szCs w:val="28"/>
              </w:rPr>
              <w:t>lời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lễ</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phép</w:t>
            </w:r>
            <w:proofErr w:type="spellEnd"/>
            <w:r w:rsidRPr="00D4688F">
              <w:rPr>
                <w:rFonts w:ascii="Times New Roman" w:eastAsia="Times New Roman" w:hAnsi="Times New Roman" w:cs="Times New Roman"/>
                <w:sz w:val="28"/>
                <w:szCs w:val="28"/>
              </w:rPr>
              <w:t>: “</w:t>
            </w:r>
            <w:proofErr w:type="spellStart"/>
            <w:r w:rsidRPr="00D4688F">
              <w:rPr>
                <w:rFonts w:ascii="Times New Roman" w:eastAsia="Times New Roman" w:hAnsi="Times New Roman" w:cs="Times New Roman"/>
                <w:sz w:val="28"/>
                <w:szCs w:val="28"/>
              </w:rPr>
              <w:t>mời</w:t>
            </w:r>
            <w:proofErr w:type="spellEnd"/>
            <w:r w:rsidRPr="00D4688F">
              <w:rPr>
                <w:rFonts w:ascii="Times New Roman" w:eastAsia="Times New Roman" w:hAnsi="Times New Roman" w:cs="Times New Roman"/>
                <w:sz w:val="28"/>
                <w:szCs w:val="28"/>
              </w:rPr>
              <w:t>”,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ơn</w:t>
            </w:r>
            <w:proofErr w:type="spellEnd"/>
            <w:r w:rsidRPr="00D4688F">
              <w:rPr>
                <w:rFonts w:ascii="Times New Roman" w:eastAsia="Times New Roman" w:hAnsi="Times New Roman" w:cs="Times New Roman"/>
                <w:sz w:val="28"/>
                <w:szCs w:val="28"/>
              </w:rPr>
              <w:t>”, “</w:t>
            </w:r>
            <w:proofErr w:type="spellStart"/>
            <w:r w:rsidRPr="00D4688F">
              <w:rPr>
                <w:rFonts w:ascii="Times New Roman" w:eastAsia="Times New Roman" w:hAnsi="Times New Roman" w:cs="Times New Roman"/>
                <w:sz w:val="28"/>
                <w:szCs w:val="28"/>
              </w:rPr>
              <w:t>xin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lỗi</w:t>
            </w:r>
            <w:proofErr w:type="spellEnd"/>
            <w:r w:rsidRPr="00D4688F">
              <w:rPr>
                <w:rFonts w:ascii="Times New Roman" w:eastAsia="Times New Roman" w:hAnsi="Times New Roman" w:cs="Times New Roman"/>
                <w:sz w:val="28"/>
                <w:szCs w:val="28"/>
              </w:rPr>
              <w:t>”.</w:t>
            </w:r>
          </w:p>
          <w:p w14:paraId="25AD8368"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Không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giành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nhường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nhịn</w:t>
            </w:r>
            <w:proofErr w:type="spellEnd"/>
            <w:r w:rsidRPr="00D4688F">
              <w:rPr>
                <w:rFonts w:ascii="Times New Roman" w:eastAsia="Times New Roman" w:hAnsi="Times New Roman" w:cs="Times New Roman"/>
                <w:sz w:val="28"/>
                <w:szCs w:val="28"/>
              </w:rPr>
              <w:t>.</w:t>
            </w:r>
          </w:p>
          <w:p w14:paraId="0C96E894"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Thể</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thân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giao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tiếp</w:t>
            </w:r>
            <w:proofErr w:type="spellEnd"/>
            <w:r w:rsidRPr="00D4688F">
              <w:rPr>
                <w:rFonts w:ascii="Times New Roman" w:eastAsia="Times New Roman" w:hAnsi="Times New Roman" w:cs="Times New Roman"/>
                <w:sz w:val="28"/>
                <w:szCs w:val="28"/>
              </w:rPr>
              <w:t>.</w:t>
            </w:r>
          </w:p>
          <w:p w14:paraId="1465274C"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vệ</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sinh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gọn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gàng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w:t>
            </w:r>
          </w:p>
          <w:p w14:paraId="07A1449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color w:val="000000"/>
                <w:sz w:val="28"/>
                <w:szCs w:val="28"/>
              </w:rPr>
            </w:pPr>
            <w:r w:rsidRPr="00D4688F">
              <w:rPr>
                <w:rFonts w:ascii="Times New Roman" w:eastAsia="Times New Roman" w:hAnsi="Times New Roman" w:cs="Times New Roman"/>
                <w:b/>
                <w:color w:val="000000"/>
                <w:sz w:val="28"/>
                <w:szCs w:val="28"/>
              </w:rPr>
              <w:t xml:space="preserve">b) </w:t>
            </w:r>
            <w:proofErr w:type="spellStart"/>
            <w:r w:rsidRPr="00D4688F">
              <w:rPr>
                <w:rFonts w:ascii="Times New Roman" w:eastAsia="Times New Roman" w:hAnsi="Times New Roman" w:cs="Times New Roman"/>
                <w:b/>
                <w:color w:val="000000"/>
                <w:sz w:val="28"/>
                <w:szCs w:val="28"/>
              </w:rPr>
              <w:t>Chuẩn</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bị</w:t>
            </w:r>
            <w:proofErr w:type="spellEnd"/>
          </w:p>
          <w:p w14:paraId="50CFF36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dùng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chung</w:t>
            </w:r>
            <w:proofErr w:type="spellEnd"/>
            <w:r w:rsidRPr="00D4688F">
              <w:rPr>
                <w:rFonts w:ascii="Times New Roman" w:eastAsia="Times New Roman" w:hAnsi="Times New Roman" w:cs="Times New Roman"/>
                <w:color w:val="000000"/>
                <w:sz w:val="28"/>
                <w:szCs w:val="28"/>
              </w:rPr>
              <w:t>.</w:t>
            </w:r>
          </w:p>
          <w:p w14:paraId="54B9548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Bộ</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tiền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giả</w:t>
            </w:r>
            <w:proofErr w:type="spellEnd"/>
            <w:r w:rsidRPr="00D4688F">
              <w:rPr>
                <w:rFonts w:ascii="Times New Roman" w:eastAsia="Times New Roman" w:hAnsi="Times New Roman" w:cs="Times New Roman"/>
                <w:color w:val="000000"/>
                <w:sz w:val="28"/>
                <w:szCs w:val="28"/>
              </w:rPr>
              <w:t>.</w:t>
            </w:r>
          </w:p>
          <w:p w14:paraId="64ED0CB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Trang </w:t>
            </w:r>
            <w:proofErr w:type="spellStart"/>
            <w:r w:rsidRPr="00D4688F">
              <w:rPr>
                <w:rFonts w:ascii="Times New Roman" w:eastAsia="Times New Roman" w:hAnsi="Times New Roman" w:cs="Times New Roman"/>
                <w:color w:val="000000"/>
                <w:sz w:val="28"/>
                <w:szCs w:val="28"/>
              </w:rPr>
              <w:t>phục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đóng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mũ</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túi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xách</w:t>
            </w:r>
            <w:proofErr w:type="spellEnd"/>
            <w:r w:rsidRPr="00D4688F">
              <w:rPr>
                <w:rFonts w:ascii="Times New Roman" w:eastAsia="Times New Roman" w:hAnsi="Times New Roman" w:cs="Times New Roman"/>
                <w:color w:val="000000"/>
                <w:sz w:val="28"/>
                <w:szCs w:val="28"/>
              </w:rPr>
              <w:t>…)</w:t>
            </w:r>
          </w:p>
          <w:p w14:paraId="750DDFD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Bàn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ghế</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quầy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w:t>
            </w:r>
          </w:p>
          <w:p w14:paraId="3050EB49"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Theo </w:t>
            </w:r>
            <w:proofErr w:type="spellStart"/>
            <w:r w:rsidRPr="00D4688F">
              <w:rPr>
                <w:rFonts w:ascii="Times New Roman" w:eastAsia="Times New Roman" w:hAnsi="Times New Roman" w:cs="Times New Roman"/>
                <w:color w:val="000000"/>
                <w:sz w:val="28"/>
                <w:szCs w:val="28"/>
              </w:rPr>
              <w:t>từng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tuần</w:t>
            </w:r>
            <w:proofErr w:type="spellEnd"/>
          </w:p>
          <w:p w14:paraId="2B5F219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T1: Chai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cốc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ảnh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cửa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w:t>
            </w:r>
          </w:p>
          <w:p w14:paraId="7B978D8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T2: Micro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bảng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ảnh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nắng</w:t>
            </w:r>
            <w:proofErr w:type="spellEnd"/>
            <w:r w:rsidRPr="00D4688F">
              <w:rPr>
                <w:rFonts w:ascii="Times New Roman" w:eastAsia="Times New Roman" w:hAnsi="Times New Roman" w:cs="Times New Roman"/>
                <w:color w:val="000000"/>
                <w:sz w:val="28"/>
                <w:szCs w:val="28"/>
              </w:rPr>
              <w:t xml:space="preserve"> – </w:t>
            </w:r>
            <w:proofErr w:type="spellStart"/>
            <w:r w:rsidRPr="00D4688F">
              <w:rPr>
                <w:rFonts w:ascii="Times New Roman" w:eastAsia="Times New Roman" w:hAnsi="Times New Roman" w:cs="Times New Roman"/>
                <w:color w:val="000000"/>
                <w:sz w:val="28"/>
                <w:szCs w:val="28"/>
              </w:rPr>
              <w:t>mưa</w:t>
            </w:r>
            <w:proofErr w:type="spellEnd"/>
            <w:r w:rsidRPr="00D4688F">
              <w:rPr>
                <w:rFonts w:ascii="Times New Roman" w:eastAsia="Times New Roman" w:hAnsi="Times New Roman" w:cs="Times New Roman"/>
                <w:color w:val="000000"/>
                <w:sz w:val="28"/>
                <w:szCs w:val="28"/>
              </w:rPr>
              <w:t xml:space="preserve"> – </w:t>
            </w:r>
            <w:proofErr w:type="spellStart"/>
            <w:r w:rsidRPr="00D4688F">
              <w:rPr>
                <w:rFonts w:ascii="Times New Roman" w:eastAsia="Times New Roman" w:hAnsi="Times New Roman" w:cs="Times New Roman"/>
                <w:color w:val="000000"/>
                <w:sz w:val="28"/>
                <w:szCs w:val="28"/>
              </w:rPr>
              <w:t>gió</w:t>
            </w:r>
            <w:proofErr w:type="spellEnd"/>
            <w:r w:rsidRPr="00D4688F">
              <w:rPr>
                <w:rFonts w:ascii="Times New Roman" w:eastAsia="Times New Roman" w:hAnsi="Times New Roman" w:cs="Times New Roman"/>
                <w:color w:val="000000"/>
                <w:sz w:val="28"/>
                <w:szCs w:val="28"/>
              </w:rPr>
              <w:t>.</w:t>
            </w:r>
          </w:p>
          <w:p w14:paraId="001DED7C" w14:textId="77777777" w:rsidR="002817E6" w:rsidRPr="00D4688F" w:rsidRDefault="002817E6" w:rsidP="00F01F20">
            <w:pPr>
              <w:pBdr>
                <w:top w:val="nil"/>
                <w:left w:val="nil"/>
                <w:bottom w:val="nil"/>
                <w:right w:val="nil"/>
                <w:between w:val="nil"/>
              </w:pBdr>
              <w:tabs>
                <w:tab w:val="num" w:pos="1440"/>
              </w:tabs>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T3: </w:t>
            </w:r>
            <w:proofErr w:type="spellStart"/>
            <w:r w:rsidRPr="00D4688F">
              <w:rPr>
                <w:rFonts w:ascii="Times New Roman" w:eastAsia="Times New Roman" w:hAnsi="Times New Roman" w:cs="Times New Roman"/>
                <w:color w:val="000000"/>
                <w:sz w:val="28"/>
                <w:szCs w:val="28"/>
              </w:rPr>
              <w:t>Kính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mũ</w:t>
            </w:r>
            <w:proofErr w:type="spellEnd"/>
            <w:r w:rsidRPr="00D4688F">
              <w:rPr>
                <w:rFonts w:ascii="Times New Roman" w:eastAsia="Times New Roman" w:hAnsi="Times New Roman" w:cs="Times New Roman"/>
                <w:color w:val="000000"/>
                <w:sz w:val="28"/>
                <w:szCs w:val="28"/>
              </w:rPr>
              <w:t xml:space="preserve">, ô,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du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mùa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hè</w:t>
            </w:r>
            <w:proofErr w:type="spellEnd"/>
            <w:r w:rsidRPr="00D4688F">
              <w:rPr>
                <w:rFonts w:ascii="Times New Roman" w:eastAsia="Times New Roman" w:hAnsi="Times New Roman" w:cs="Times New Roman"/>
                <w:color w:val="000000"/>
                <w:sz w:val="28"/>
                <w:szCs w:val="28"/>
              </w:rPr>
              <w:t>.</w:t>
            </w:r>
          </w:p>
          <w:p w14:paraId="172C556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color w:val="000000"/>
                <w:sz w:val="28"/>
                <w:szCs w:val="28"/>
              </w:rPr>
            </w:pPr>
            <w:r w:rsidRPr="00D4688F">
              <w:rPr>
                <w:rFonts w:ascii="Times New Roman" w:eastAsia="Times New Roman" w:hAnsi="Times New Roman" w:cs="Times New Roman"/>
                <w:b/>
                <w:color w:val="000000"/>
                <w:sz w:val="28"/>
                <w:szCs w:val="28"/>
              </w:rPr>
              <w:t xml:space="preserve">c) </w:t>
            </w:r>
            <w:proofErr w:type="spellStart"/>
            <w:r w:rsidRPr="00D4688F">
              <w:rPr>
                <w:rFonts w:ascii="Times New Roman" w:eastAsia="Times New Roman" w:hAnsi="Times New Roman" w:cs="Times New Roman"/>
                <w:b/>
                <w:color w:val="000000"/>
                <w:sz w:val="28"/>
                <w:szCs w:val="28"/>
              </w:rPr>
              <w:t>Cách</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chơi</w:t>
            </w:r>
            <w:proofErr w:type="spellEnd"/>
          </w:p>
          <w:p w14:paraId="1AD4784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color w:val="000000"/>
                <w:sz w:val="28"/>
                <w:szCs w:val="28"/>
              </w:rPr>
            </w:pPr>
            <w:proofErr w:type="spellStart"/>
            <w:r w:rsidRPr="00D4688F">
              <w:rPr>
                <w:rFonts w:ascii="Times New Roman" w:eastAsia="Times New Roman" w:hAnsi="Times New Roman" w:cs="Times New Roman"/>
                <w:b/>
                <w:bCs/>
                <w:color w:val="000000"/>
                <w:sz w:val="28"/>
                <w:szCs w:val="28"/>
              </w:rPr>
              <w:t>Tuần</w:t>
            </w:r>
            <w:proofErr w:type="spellEnd"/>
            <w:r w:rsidRPr="00D4688F">
              <w:rPr>
                <w:rFonts w:ascii="Times New Roman" w:eastAsia="Times New Roman" w:hAnsi="Times New Roman" w:cs="Times New Roman"/>
                <w:b/>
                <w:bCs/>
                <w:color w:val="000000"/>
                <w:sz w:val="28"/>
                <w:szCs w:val="28"/>
              </w:rPr>
              <w:t xml:space="preserve"> 1: </w:t>
            </w:r>
            <w:r w:rsidRPr="00D4688F">
              <w:rPr>
                <w:rFonts w:ascii="Times New Roman" w:eastAsia="Times New Roman" w:hAnsi="Times New Roman" w:cs="Times New Roman"/>
                <w:b/>
                <w:color w:val="000000"/>
                <w:sz w:val="28"/>
                <w:szCs w:val="28"/>
              </w:rPr>
              <w:t xml:space="preserve">Bán </w:t>
            </w:r>
            <w:proofErr w:type="spellStart"/>
            <w:r w:rsidRPr="00D4688F">
              <w:rPr>
                <w:rFonts w:ascii="Times New Roman" w:eastAsia="Times New Roman" w:hAnsi="Times New Roman" w:cs="Times New Roman"/>
                <w:b/>
                <w:color w:val="000000"/>
                <w:sz w:val="28"/>
                <w:szCs w:val="28"/>
              </w:rPr>
              <w:t>nước</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cửa</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hàng</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nước</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giải</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khát</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nhà</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máy</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nước</w:t>
            </w:r>
            <w:proofErr w:type="spellEnd"/>
            <w:r w:rsidRPr="00D4688F">
              <w:rPr>
                <w:rFonts w:ascii="Times New Roman" w:eastAsia="Times New Roman" w:hAnsi="Times New Roman" w:cs="Times New Roman"/>
                <w:b/>
                <w:color w:val="000000"/>
                <w:sz w:val="28"/>
                <w:szCs w:val="28"/>
              </w:rPr>
              <w:t>…</w:t>
            </w:r>
          </w:p>
          <w:p w14:paraId="6418192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w:t>
            </w:r>
            <w:r w:rsidRPr="00D4688F">
              <w:rPr>
                <w:rFonts w:ascii="Times New Roman" w:eastAsia="Times New Roman" w:hAnsi="Times New Roman" w:cs="Times New Roman"/>
                <w:b/>
                <w:bCs/>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trò</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chuyện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dùng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để</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làm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 xml:space="preserve">? Ai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Mua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ở </w:t>
            </w:r>
            <w:proofErr w:type="spellStart"/>
            <w:r w:rsidRPr="00D4688F">
              <w:rPr>
                <w:rFonts w:ascii="Times New Roman" w:eastAsia="Times New Roman" w:hAnsi="Times New Roman" w:cs="Times New Roman"/>
                <w:color w:val="000000"/>
                <w:sz w:val="28"/>
                <w:szCs w:val="28"/>
              </w:rPr>
              <w:t>đâu</w:t>
            </w:r>
            <w:proofErr w:type="spellEnd"/>
            <w:r w:rsidRPr="00D4688F">
              <w:rPr>
                <w:rFonts w:ascii="Times New Roman" w:eastAsia="Times New Roman" w:hAnsi="Times New Roman" w:cs="Times New Roman"/>
                <w:color w:val="000000"/>
                <w:sz w:val="28"/>
                <w:szCs w:val="28"/>
              </w:rPr>
              <w:t>?</w:t>
            </w:r>
          </w:p>
          <w:p w14:paraId="0B8A419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mua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viên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vụ</w:t>
            </w:r>
            <w:proofErr w:type="spellEnd"/>
            <w:r w:rsidRPr="00D4688F">
              <w:rPr>
                <w:rFonts w:ascii="Times New Roman" w:eastAsia="Times New Roman" w:hAnsi="Times New Roman" w:cs="Times New Roman"/>
                <w:color w:val="000000"/>
                <w:sz w:val="28"/>
                <w:szCs w:val="28"/>
              </w:rPr>
              <w:t>,</w:t>
            </w:r>
          </w:p>
          <w:p w14:paraId="520315D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Bày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quầy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khách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thiệu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sản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phẩm</w:t>
            </w:r>
            <w:proofErr w:type="spellEnd"/>
            <w:r w:rsidRPr="00D4688F">
              <w:rPr>
                <w:rFonts w:ascii="Times New Roman" w:eastAsia="Times New Roman" w:hAnsi="Times New Roman" w:cs="Times New Roman"/>
                <w:color w:val="000000"/>
                <w:sz w:val="28"/>
                <w:szCs w:val="28"/>
              </w:rPr>
              <w:t xml:space="preserve">. Mua –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thanh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toán</w:t>
            </w:r>
            <w:proofErr w:type="spellEnd"/>
            <w:r w:rsidRPr="00D4688F">
              <w:rPr>
                <w:rFonts w:ascii="Times New Roman" w:eastAsia="Times New Roman" w:hAnsi="Times New Roman" w:cs="Times New Roman"/>
                <w:color w:val="000000"/>
                <w:sz w:val="28"/>
                <w:szCs w:val="28"/>
              </w:rPr>
              <w:t>,</w:t>
            </w:r>
          </w:p>
          <w:p w14:paraId="5B68FC9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hướng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dẫn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thể</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w:t>
            </w:r>
          </w:p>
          <w:p w14:paraId="65AE3A5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Giao </w:t>
            </w:r>
            <w:proofErr w:type="spellStart"/>
            <w:r w:rsidRPr="00D4688F">
              <w:rPr>
                <w:rFonts w:ascii="Times New Roman" w:eastAsia="Times New Roman" w:hAnsi="Times New Roman" w:cs="Times New Roman"/>
                <w:color w:val="000000"/>
                <w:sz w:val="28"/>
                <w:szCs w:val="28"/>
              </w:rPr>
              <w:t>tiếp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lễ</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phép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kiệm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uống</w:t>
            </w:r>
            <w:proofErr w:type="spellEnd"/>
            <w:r w:rsidRPr="00D4688F">
              <w:rPr>
                <w:rFonts w:ascii="Times New Roman" w:eastAsia="Times New Roman" w:hAnsi="Times New Roman" w:cs="Times New Roman"/>
                <w:color w:val="000000"/>
                <w:sz w:val="28"/>
                <w:szCs w:val="28"/>
              </w:rPr>
              <w:t xml:space="preserve">. Thái </w:t>
            </w:r>
            <w:proofErr w:type="spellStart"/>
            <w:r w:rsidRPr="00D4688F">
              <w:rPr>
                <w:rFonts w:ascii="Times New Roman" w:eastAsia="Times New Roman" w:hAnsi="Times New Roman" w:cs="Times New Roman"/>
                <w:color w:val="000000"/>
                <w:sz w:val="28"/>
                <w:szCs w:val="28"/>
              </w:rPr>
              <w:t>độ</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vui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thiện</w:t>
            </w:r>
            <w:proofErr w:type="spellEnd"/>
            <w:r w:rsidRPr="00D4688F">
              <w:rPr>
                <w:rFonts w:ascii="Times New Roman" w:eastAsia="Times New Roman" w:hAnsi="Times New Roman" w:cs="Times New Roman"/>
                <w:color w:val="000000"/>
                <w:sz w:val="28"/>
                <w:szCs w:val="28"/>
              </w:rPr>
              <w:t>.</w:t>
            </w:r>
          </w:p>
          <w:p w14:paraId="6801ED01" w14:textId="77777777" w:rsidR="002817E6" w:rsidRPr="00D4688F" w:rsidRDefault="002817E6" w:rsidP="00F01F20">
            <w:pPr>
              <w:pBdr>
                <w:top w:val="nil"/>
                <w:left w:val="nil"/>
                <w:bottom w:val="nil"/>
                <w:right w:val="nil"/>
                <w:between w:val="nil"/>
              </w:pBdr>
              <w:tabs>
                <w:tab w:val="num" w:pos="720"/>
              </w:tabs>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nói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mình</w:t>
            </w:r>
            <w:proofErr w:type="spellEnd"/>
            <w:r w:rsidRPr="00D4688F">
              <w:rPr>
                <w:rFonts w:ascii="Times New Roman" w:eastAsia="Times New Roman" w:hAnsi="Times New Roman" w:cs="Times New Roman"/>
                <w:color w:val="000000"/>
                <w:sz w:val="28"/>
                <w:szCs w:val="28"/>
              </w:rPr>
              <w:t>.</w:t>
            </w:r>
          </w:p>
          <w:p w14:paraId="2CEE3CC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xét</w:t>
            </w:r>
            <w:proofErr w:type="spellEnd"/>
            <w:r w:rsidRPr="00D4688F">
              <w:rPr>
                <w:rFonts w:ascii="Times New Roman" w:eastAsia="Times New Roman" w:hAnsi="Times New Roman" w:cs="Times New Roman"/>
                <w:color w:val="000000"/>
                <w:sz w:val="28"/>
                <w:szCs w:val="28"/>
              </w:rPr>
              <w:t xml:space="preserve">: Khen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giao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tốt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đúng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Nhắc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dọn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dẹp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gọn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gàng</w:t>
            </w:r>
            <w:proofErr w:type="spellEnd"/>
            <w:r w:rsidRPr="00D4688F">
              <w:rPr>
                <w:rFonts w:ascii="Times New Roman" w:eastAsia="Times New Roman" w:hAnsi="Times New Roman" w:cs="Times New Roman"/>
                <w:color w:val="000000"/>
                <w:sz w:val="28"/>
                <w:szCs w:val="28"/>
              </w:rPr>
              <w:t>.</w:t>
            </w:r>
          </w:p>
          <w:p w14:paraId="4A9F1422" w14:textId="77777777" w:rsidR="002817E6" w:rsidRPr="00D4688F" w:rsidRDefault="002817E6" w:rsidP="00F01F20">
            <w:pPr>
              <w:spacing w:line="276" w:lineRule="auto"/>
              <w:jc w:val="both"/>
              <w:rPr>
                <w:rFonts w:ascii="Times New Roman" w:eastAsia="Times New Roman" w:hAnsi="Times New Roman" w:cs="Times New Roman"/>
                <w:b/>
                <w:color w:val="000000"/>
                <w:sz w:val="28"/>
                <w:szCs w:val="28"/>
              </w:rPr>
            </w:pPr>
            <w:proofErr w:type="spellStart"/>
            <w:r w:rsidRPr="00D4688F">
              <w:rPr>
                <w:rFonts w:ascii="Times New Roman" w:eastAsia="Times New Roman" w:hAnsi="Times New Roman" w:cs="Times New Roman"/>
                <w:b/>
                <w:bCs/>
                <w:color w:val="000000"/>
                <w:sz w:val="28"/>
                <w:szCs w:val="28"/>
              </w:rPr>
              <w:t>Tuần</w:t>
            </w:r>
            <w:proofErr w:type="spellEnd"/>
            <w:r w:rsidRPr="00D4688F">
              <w:rPr>
                <w:rFonts w:ascii="Times New Roman" w:eastAsia="Times New Roman" w:hAnsi="Times New Roman" w:cs="Times New Roman"/>
                <w:b/>
                <w:bCs/>
                <w:color w:val="000000"/>
                <w:sz w:val="28"/>
                <w:szCs w:val="28"/>
              </w:rPr>
              <w:t xml:space="preserve"> 2: </w:t>
            </w:r>
            <w:proofErr w:type="spellStart"/>
            <w:r w:rsidRPr="00D4688F">
              <w:rPr>
                <w:rFonts w:ascii="Times New Roman" w:eastAsia="Times New Roman" w:hAnsi="Times New Roman" w:cs="Times New Roman"/>
                <w:b/>
                <w:color w:val="000000"/>
                <w:sz w:val="28"/>
                <w:szCs w:val="28"/>
              </w:rPr>
              <w:t>Dự</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báo</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thời</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tiết</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người</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dân</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ứng</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phó</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thời</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tiết</w:t>
            </w:r>
            <w:proofErr w:type="spellEnd"/>
            <w:r w:rsidRPr="00D4688F">
              <w:rPr>
                <w:rFonts w:ascii="Times New Roman" w:eastAsia="Times New Roman" w:hAnsi="Times New Roman" w:cs="Times New Roman"/>
                <w:b/>
                <w:color w:val="000000"/>
                <w:sz w:val="28"/>
                <w:szCs w:val="28"/>
              </w:rPr>
              <w:t>…</w:t>
            </w:r>
          </w:p>
          <w:p w14:paraId="53D434C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lastRenderedPageBreak/>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trò</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chuyện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Có</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những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tượng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nhiên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nào</w:t>
            </w:r>
            <w:proofErr w:type="spellEnd"/>
            <w:r w:rsidRPr="00D4688F">
              <w:rPr>
                <w:rFonts w:ascii="Times New Roman" w:eastAsia="Times New Roman" w:hAnsi="Times New Roman" w:cs="Times New Roman"/>
                <w:color w:val="000000"/>
                <w:sz w:val="28"/>
                <w:szCs w:val="28"/>
              </w:rPr>
              <w:t xml:space="preserve">? Khi </w:t>
            </w:r>
            <w:proofErr w:type="spellStart"/>
            <w:r w:rsidRPr="00D4688F">
              <w:rPr>
                <w:rFonts w:ascii="Times New Roman" w:eastAsia="Times New Roman" w:hAnsi="Times New Roman" w:cs="Times New Roman"/>
                <w:color w:val="000000"/>
                <w:sz w:val="28"/>
                <w:szCs w:val="28"/>
              </w:rPr>
              <w:t>trời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mưa</w:t>
            </w:r>
            <w:proofErr w:type="spellEnd"/>
            <w:r w:rsidRPr="00D4688F">
              <w:rPr>
                <w:rFonts w:ascii="Times New Roman" w:eastAsia="Times New Roman" w:hAnsi="Times New Roman" w:cs="Times New Roman"/>
                <w:color w:val="000000"/>
                <w:sz w:val="28"/>
                <w:szCs w:val="28"/>
              </w:rPr>
              <w:t>/</w:t>
            </w:r>
            <w:proofErr w:type="spellStart"/>
            <w:r w:rsidRPr="00D4688F">
              <w:rPr>
                <w:rFonts w:ascii="Times New Roman" w:eastAsia="Times New Roman" w:hAnsi="Times New Roman" w:cs="Times New Roman"/>
                <w:color w:val="000000"/>
                <w:sz w:val="28"/>
                <w:szCs w:val="28"/>
              </w:rPr>
              <w:t>nắng</w:t>
            </w:r>
            <w:proofErr w:type="spellEnd"/>
            <w:r w:rsidRPr="00D4688F">
              <w:rPr>
                <w:rFonts w:ascii="Times New Roman" w:eastAsia="Times New Roman" w:hAnsi="Times New Roman" w:cs="Times New Roman"/>
                <w:color w:val="000000"/>
                <w:sz w:val="28"/>
                <w:szCs w:val="28"/>
              </w:rPr>
              <w:t xml:space="preserve"> con </w:t>
            </w:r>
            <w:proofErr w:type="spellStart"/>
            <w:r w:rsidRPr="00D4688F">
              <w:rPr>
                <w:rFonts w:ascii="Times New Roman" w:eastAsia="Times New Roman" w:hAnsi="Times New Roman" w:cs="Times New Roman"/>
                <w:color w:val="000000"/>
                <w:sz w:val="28"/>
                <w:szCs w:val="28"/>
              </w:rPr>
              <w:t>làm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w:t>
            </w:r>
          </w:p>
          <w:p w14:paraId="0EF929E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dẫn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chương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mưa</w:t>
            </w:r>
            <w:proofErr w:type="spellEnd"/>
            <w:r w:rsidRPr="00D4688F">
              <w:rPr>
                <w:rFonts w:ascii="Times New Roman" w:eastAsia="Times New Roman" w:hAnsi="Times New Roman" w:cs="Times New Roman"/>
                <w:color w:val="000000"/>
                <w:sz w:val="28"/>
                <w:szCs w:val="28"/>
              </w:rPr>
              <w:t>, ô…)</w:t>
            </w:r>
          </w:p>
          <w:p w14:paraId="07CA6A6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bị</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Mua –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vật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dụng</w:t>
            </w:r>
            <w:proofErr w:type="spellEnd"/>
            <w:r w:rsidRPr="00D4688F">
              <w:rPr>
                <w:rFonts w:ascii="Times New Roman" w:eastAsia="Times New Roman" w:hAnsi="Times New Roman" w:cs="Times New Roman"/>
                <w:color w:val="000000"/>
                <w:sz w:val="28"/>
                <w:szCs w:val="28"/>
              </w:rPr>
              <w:t>.</w:t>
            </w:r>
          </w:p>
          <w:p w14:paraId="7B619EB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gợi</w:t>
            </w:r>
            <w:proofErr w:type="spellEnd"/>
            <w:r w:rsidRPr="00D4688F">
              <w:rPr>
                <w:rFonts w:ascii="Times New Roman" w:eastAsia="Times New Roman" w:hAnsi="Times New Roman" w:cs="Times New Roman"/>
                <w:color w:val="000000"/>
                <w:sz w:val="28"/>
                <w:szCs w:val="28"/>
              </w:rPr>
              <w:t xml:space="preserve"> ý </w:t>
            </w:r>
            <w:proofErr w:type="spellStart"/>
            <w:r w:rsidRPr="00D4688F">
              <w:rPr>
                <w:rFonts w:ascii="Times New Roman" w:eastAsia="Times New Roman" w:hAnsi="Times New Roman" w:cs="Times New Roman"/>
                <w:color w:val="000000"/>
                <w:sz w:val="28"/>
                <w:szCs w:val="28"/>
              </w:rPr>
              <w:t>lời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thoại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w:t>
            </w:r>
          </w:p>
          <w:p w14:paraId="6B1247B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trao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đổi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bạn</w:t>
            </w:r>
            <w:proofErr w:type="spellEnd"/>
            <w:r w:rsidRPr="00D4688F">
              <w:rPr>
                <w:rFonts w:ascii="Times New Roman" w:eastAsia="Times New Roman" w:hAnsi="Times New Roman" w:cs="Times New Roman"/>
                <w:color w:val="000000"/>
                <w:sz w:val="28"/>
                <w:szCs w:val="28"/>
              </w:rPr>
              <w:t xml:space="preserve">. Tôn </w:t>
            </w:r>
            <w:proofErr w:type="spellStart"/>
            <w:r w:rsidRPr="00D4688F">
              <w:rPr>
                <w:rFonts w:ascii="Times New Roman" w:eastAsia="Times New Roman" w:hAnsi="Times New Roman" w:cs="Times New Roman"/>
                <w:color w:val="000000"/>
                <w:sz w:val="28"/>
                <w:szCs w:val="28"/>
              </w:rPr>
              <w:t>trọng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nhau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Ứng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xử</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tiết</w:t>
            </w:r>
            <w:proofErr w:type="spellEnd"/>
            <w:r w:rsidRPr="00D4688F">
              <w:rPr>
                <w:rFonts w:ascii="Times New Roman" w:eastAsia="Times New Roman" w:hAnsi="Times New Roman" w:cs="Times New Roman"/>
                <w:color w:val="000000"/>
                <w:sz w:val="28"/>
                <w:szCs w:val="28"/>
              </w:rPr>
              <w:t xml:space="preserve">. Nói </w:t>
            </w:r>
            <w:proofErr w:type="spellStart"/>
            <w:r w:rsidRPr="00D4688F">
              <w:rPr>
                <w:rFonts w:ascii="Times New Roman" w:eastAsia="Times New Roman" w:hAnsi="Times New Roman" w:cs="Times New Roman"/>
                <w:color w:val="000000"/>
                <w:sz w:val="28"/>
                <w:szCs w:val="28"/>
              </w:rPr>
              <w:t>năng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trật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w:t>
            </w:r>
          </w:p>
          <w:p w14:paraId="3755252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thiệu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w:t>
            </w:r>
          </w:p>
          <w:p w14:paraId="587EE02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xét</w:t>
            </w:r>
            <w:proofErr w:type="spellEnd"/>
            <w:r w:rsidRPr="00D4688F">
              <w:rPr>
                <w:rFonts w:ascii="Times New Roman" w:eastAsia="Times New Roman" w:hAnsi="Times New Roman" w:cs="Times New Roman"/>
                <w:color w:val="000000"/>
                <w:sz w:val="28"/>
                <w:szCs w:val="28"/>
              </w:rPr>
              <w:t xml:space="preserve">: Khen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thể</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tốt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Nhấn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mạnh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hành</w:t>
            </w:r>
            <w:proofErr w:type="spellEnd"/>
            <w:r w:rsidRPr="00D4688F">
              <w:rPr>
                <w:rFonts w:ascii="Times New Roman" w:eastAsia="Times New Roman" w:hAnsi="Times New Roman" w:cs="Times New Roman"/>
                <w:color w:val="000000"/>
                <w:sz w:val="28"/>
                <w:szCs w:val="28"/>
              </w:rPr>
              <w:t xml:space="preserve"> vi </w:t>
            </w:r>
            <w:proofErr w:type="spellStart"/>
            <w:r w:rsidRPr="00D4688F">
              <w:rPr>
                <w:rFonts w:ascii="Times New Roman" w:eastAsia="Times New Roman" w:hAnsi="Times New Roman" w:cs="Times New Roman"/>
                <w:color w:val="000000"/>
                <w:sz w:val="28"/>
                <w:szCs w:val="28"/>
              </w:rPr>
              <w:t>giao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tiếp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đẹp</w:t>
            </w:r>
            <w:proofErr w:type="spellEnd"/>
            <w:r w:rsidRPr="00D4688F">
              <w:rPr>
                <w:rFonts w:ascii="Times New Roman" w:eastAsia="Times New Roman" w:hAnsi="Times New Roman" w:cs="Times New Roman"/>
                <w:color w:val="000000"/>
                <w:sz w:val="28"/>
                <w:szCs w:val="28"/>
              </w:rPr>
              <w:t>.</w:t>
            </w:r>
          </w:p>
          <w:p w14:paraId="166AC8C3" w14:textId="77777777" w:rsidR="002817E6" w:rsidRPr="00D4688F" w:rsidRDefault="002817E6" w:rsidP="00F01F20">
            <w:pPr>
              <w:spacing w:line="276" w:lineRule="auto"/>
              <w:jc w:val="both"/>
              <w:rPr>
                <w:rFonts w:ascii="Times New Roman" w:eastAsia="Times New Roman" w:hAnsi="Times New Roman" w:cs="Times New Roman"/>
                <w:b/>
                <w:color w:val="000000"/>
                <w:sz w:val="28"/>
                <w:szCs w:val="28"/>
              </w:rPr>
            </w:pPr>
            <w:proofErr w:type="spellStart"/>
            <w:r w:rsidRPr="00D4688F">
              <w:rPr>
                <w:rFonts w:ascii="Times New Roman" w:eastAsia="Times New Roman" w:hAnsi="Times New Roman" w:cs="Times New Roman"/>
                <w:b/>
                <w:bCs/>
                <w:color w:val="000000"/>
                <w:sz w:val="28"/>
                <w:szCs w:val="28"/>
              </w:rPr>
              <w:t>Tuần</w:t>
            </w:r>
            <w:proofErr w:type="spellEnd"/>
            <w:r w:rsidRPr="00D4688F">
              <w:rPr>
                <w:rFonts w:ascii="Times New Roman" w:eastAsia="Times New Roman" w:hAnsi="Times New Roman" w:cs="Times New Roman"/>
                <w:b/>
                <w:bCs/>
                <w:color w:val="000000"/>
                <w:sz w:val="28"/>
                <w:szCs w:val="28"/>
              </w:rPr>
              <w:t xml:space="preserve"> 3: </w:t>
            </w:r>
            <w:r w:rsidRPr="00D4688F">
              <w:rPr>
                <w:rFonts w:ascii="Times New Roman" w:eastAsia="Times New Roman" w:hAnsi="Times New Roman" w:cs="Times New Roman"/>
                <w:b/>
                <w:color w:val="000000"/>
                <w:sz w:val="28"/>
                <w:szCs w:val="28"/>
              </w:rPr>
              <w:t xml:space="preserve">Du </w:t>
            </w:r>
            <w:proofErr w:type="spellStart"/>
            <w:r w:rsidRPr="00D4688F">
              <w:rPr>
                <w:rFonts w:ascii="Times New Roman" w:eastAsia="Times New Roman" w:hAnsi="Times New Roman" w:cs="Times New Roman"/>
                <w:b/>
                <w:color w:val="000000"/>
                <w:sz w:val="28"/>
                <w:szCs w:val="28"/>
              </w:rPr>
              <w:t>lịch</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bán</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hàng</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mùa</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hè</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gia</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đình</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đi</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nghỉ</w:t>
            </w:r>
            <w:proofErr w:type="spellEnd"/>
            <w:r w:rsidRPr="00D4688F">
              <w:rPr>
                <w:rFonts w:ascii="Times New Roman" w:eastAsia="Times New Roman" w:hAnsi="Times New Roman" w:cs="Times New Roman"/>
                <w:b/>
                <w:color w:val="000000"/>
                <w:sz w:val="28"/>
                <w:szCs w:val="28"/>
              </w:rPr>
              <w:t xml:space="preserve"> </w:t>
            </w:r>
            <w:proofErr w:type="spellStart"/>
            <w:r w:rsidRPr="00D4688F">
              <w:rPr>
                <w:rFonts w:ascii="Times New Roman" w:eastAsia="Times New Roman" w:hAnsi="Times New Roman" w:cs="Times New Roman"/>
                <w:b/>
                <w:color w:val="000000"/>
                <w:sz w:val="28"/>
                <w:szCs w:val="28"/>
              </w:rPr>
              <w:t>mát</w:t>
            </w:r>
            <w:proofErr w:type="spellEnd"/>
            <w:r w:rsidRPr="00D4688F">
              <w:rPr>
                <w:rFonts w:ascii="Times New Roman" w:eastAsia="Times New Roman" w:hAnsi="Times New Roman" w:cs="Times New Roman"/>
                <w:b/>
                <w:color w:val="000000"/>
                <w:sz w:val="28"/>
                <w:szCs w:val="28"/>
              </w:rPr>
              <w:t>…</w:t>
            </w:r>
          </w:p>
          <w:p w14:paraId="19A48CF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trò</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chuyện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Mùa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hè</w:t>
            </w:r>
            <w:proofErr w:type="spellEnd"/>
            <w:r w:rsidRPr="00D4688F">
              <w:rPr>
                <w:rFonts w:ascii="Times New Roman" w:eastAsia="Times New Roman" w:hAnsi="Times New Roman" w:cs="Times New Roman"/>
                <w:color w:val="000000"/>
                <w:sz w:val="28"/>
                <w:szCs w:val="28"/>
              </w:rPr>
              <w:t xml:space="preserve"> con </w:t>
            </w:r>
            <w:proofErr w:type="spellStart"/>
            <w:r w:rsidRPr="00D4688F">
              <w:rPr>
                <w:rFonts w:ascii="Times New Roman" w:eastAsia="Times New Roman" w:hAnsi="Times New Roman" w:cs="Times New Roman"/>
                <w:color w:val="000000"/>
                <w:sz w:val="28"/>
                <w:szCs w:val="28"/>
              </w:rPr>
              <w:t>thường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làm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Đi</w:t>
            </w:r>
            <w:proofErr w:type="spellEnd"/>
            <w:r w:rsidRPr="00D4688F">
              <w:rPr>
                <w:rFonts w:ascii="Times New Roman" w:eastAsia="Times New Roman" w:hAnsi="Times New Roman" w:cs="Times New Roman"/>
                <w:color w:val="000000"/>
                <w:sz w:val="28"/>
                <w:szCs w:val="28"/>
              </w:rPr>
              <w:t xml:space="preserve"> du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cần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bị</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w:t>
            </w:r>
            <w:proofErr w:type="spellEnd"/>
            <w:r w:rsidRPr="00D4688F">
              <w:rPr>
                <w:rFonts w:ascii="Times New Roman" w:eastAsia="Times New Roman" w:hAnsi="Times New Roman" w:cs="Times New Roman"/>
                <w:color w:val="000000"/>
                <w:sz w:val="28"/>
                <w:szCs w:val="28"/>
              </w:rPr>
              <w:t>?</w:t>
            </w:r>
          </w:p>
          <w:p w14:paraId="58C105C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Gia </w:t>
            </w:r>
            <w:proofErr w:type="spellStart"/>
            <w:r w:rsidRPr="00D4688F">
              <w:rPr>
                <w:rFonts w:ascii="Times New Roman" w:eastAsia="Times New Roman" w:hAnsi="Times New Roman" w:cs="Times New Roman"/>
                <w:color w:val="000000"/>
                <w:sz w:val="28"/>
                <w:szCs w:val="28"/>
              </w:rPr>
              <w:t>đình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đi</w:t>
            </w:r>
            <w:proofErr w:type="spellEnd"/>
            <w:r w:rsidRPr="00D4688F">
              <w:rPr>
                <w:rFonts w:ascii="Times New Roman" w:eastAsia="Times New Roman" w:hAnsi="Times New Roman" w:cs="Times New Roman"/>
                <w:color w:val="000000"/>
                <w:sz w:val="28"/>
                <w:szCs w:val="28"/>
              </w:rPr>
              <w:t xml:space="preserve"> du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Người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Nhân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viên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vụ</w:t>
            </w:r>
            <w:proofErr w:type="spellEnd"/>
            <w:r w:rsidRPr="00D4688F">
              <w:rPr>
                <w:rFonts w:ascii="Times New Roman" w:eastAsia="Times New Roman" w:hAnsi="Times New Roman" w:cs="Times New Roman"/>
                <w:color w:val="000000"/>
                <w:sz w:val="28"/>
                <w:szCs w:val="28"/>
              </w:rPr>
              <w:t>.</w:t>
            </w:r>
          </w:p>
          <w:p w14:paraId="0007443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bị</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Mua </w:t>
            </w:r>
            <w:proofErr w:type="spellStart"/>
            <w:r w:rsidRPr="00D4688F">
              <w:rPr>
                <w:rFonts w:ascii="Times New Roman" w:eastAsia="Times New Roman" w:hAnsi="Times New Roman" w:cs="Times New Roman"/>
                <w:color w:val="000000"/>
                <w:sz w:val="28"/>
                <w:szCs w:val="28"/>
              </w:rPr>
              <w:t>sắm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mùa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hè</w:t>
            </w:r>
            <w:proofErr w:type="spellEnd"/>
            <w:r w:rsidRPr="00D4688F">
              <w:rPr>
                <w:rFonts w:ascii="Times New Roman" w:eastAsia="Times New Roman" w:hAnsi="Times New Roman" w:cs="Times New Roman"/>
                <w:color w:val="000000"/>
                <w:sz w:val="28"/>
                <w:szCs w:val="28"/>
              </w:rPr>
              <w:t xml:space="preserve">. Tham </w:t>
            </w:r>
            <w:proofErr w:type="spellStart"/>
            <w:r w:rsidRPr="00D4688F">
              <w:rPr>
                <w:rFonts w:ascii="Times New Roman" w:eastAsia="Times New Roman" w:hAnsi="Times New Roman" w:cs="Times New Roman"/>
                <w:color w:val="000000"/>
                <w:sz w:val="28"/>
                <w:szCs w:val="28"/>
              </w:rPr>
              <w:t>gia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hoạt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động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vui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w:t>
            </w:r>
          </w:p>
          <w:p w14:paraId="31CFB55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hỗ</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cần</w:t>
            </w:r>
            <w:proofErr w:type="spellEnd"/>
            <w:r w:rsidRPr="00D4688F">
              <w:rPr>
                <w:rFonts w:ascii="Times New Roman" w:eastAsia="Times New Roman" w:hAnsi="Times New Roman" w:cs="Times New Roman"/>
                <w:color w:val="000000"/>
                <w:sz w:val="28"/>
                <w:szCs w:val="28"/>
              </w:rPr>
              <w:t>.</w:t>
            </w:r>
          </w:p>
          <w:p w14:paraId="086B89A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Chia </w:t>
            </w:r>
            <w:proofErr w:type="spellStart"/>
            <w:r w:rsidRPr="00D4688F">
              <w:rPr>
                <w:rFonts w:ascii="Times New Roman" w:eastAsia="Times New Roman" w:hAnsi="Times New Roman" w:cs="Times New Roman"/>
                <w:color w:val="000000"/>
                <w:sz w:val="28"/>
                <w:szCs w:val="28"/>
              </w:rPr>
              <w:t>sẻ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cộng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rác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bừa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bãi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Biết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nói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lời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cảm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ơn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xin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lỗi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Hành</w:t>
            </w:r>
            <w:proofErr w:type="spellEnd"/>
            <w:r w:rsidRPr="00D4688F">
              <w:rPr>
                <w:rFonts w:ascii="Times New Roman" w:eastAsia="Times New Roman" w:hAnsi="Times New Roman" w:cs="Times New Roman"/>
                <w:color w:val="000000"/>
                <w:sz w:val="28"/>
                <w:szCs w:val="28"/>
              </w:rPr>
              <w:t xml:space="preserve"> vi </w:t>
            </w:r>
            <w:proofErr w:type="spellStart"/>
            <w:r w:rsidRPr="00D4688F">
              <w:rPr>
                <w:rFonts w:ascii="Times New Roman" w:eastAsia="Times New Roman" w:hAnsi="Times New Roman" w:cs="Times New Roman"/>
                <w:color w:val="000000"/>
                <w:sz w:val="28"/>
                <w:szCs w:val="28"/>
              </w:rPr>
              <w:t>văn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w:t>
            </w:r>
          </w:p>
          <w:p w14:paraId="208D30C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chia </w:t>
            </w:r>
            <w:proofErr w:type="spellStart"/>
            <w:r w:rsidRPr="00D4688F">
              <w:rPr>
                <w:rFonts w:ascii="Times New Roman" w:eastAsia="Times New Roman" w:hAnsi="Times New Roman" w:cs="Times New Roman"/>
                <w:color w:val="000000"/>
                <w:sz w:val="28"/>
                <w:szCs w:val="28"/>
              </w:rPr>
              <w:t>sẻ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vai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w:t>
            </w:r>
          </w:p>
          <w:p w14:paraId="6395ED7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xét</w:t>
            </w:r>
            <w:proofErr w:type="spellEnd"/>
            <w:r w:rsidRPr="00D4688F">
              <w:rPr>
                <w:rFonts w:ascii="Times New Roman" w:eastAsia="Times New Roman" w:hAnsi="Times New Roman" w:cs="Times New Roman"/>
                <w:color w:val="000000"/>
                <w:sz w:val="28"/>
                <w:szCs w:val="28"/>
              </w:rPr>
              <w:t xml:space="preserve">: Khen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sáng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Nhắc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giữ</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gìn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đồ</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lớp</w:t>
            </w:r>
            <w:proofErr w:type="spellEnd"/>
            <w:r w:rsidRPr="00D4688F">
              <w:rPr>
                <w:rFonts w:ascii="Times New Roman" w:eastAsia="Times New Roman" w:hAnsi="Times New Roman" w:cs="Times New Roman"/>
                <w:color w:val="000000"/>
                <w:sz w:val="28"/>
                <w:szCs w:val="28"/>
              </w:rPr>
              <w:t>.</w:t>
            </w:r>
          </w:p>
          <w:p w14:paraId="09C46CB1"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3. Góc âm</w:t>
            </w:r>
            <w:r w:rsidRPr="00D4688F">
              <w:rPr>
                <w:rFonts w:ascii="Times New Roman" w:eastAsia="Times New Roman" w:hAnsi="Times New Roman" w:cs="Times New Roman"/>
                <w:b/>
                <w:sz w:val="28"/>
                <w:szCs w:val="28"/>
                <w:lang w:val="vi-VN"/>
              </w:rPr>
              <w:t xml:space="preserve"> nhạc</w:t>
            </w:r>
            <w:r w:rsidRPr="00D4688F">
              <w:rPr>
                <w:rFonts w:ascii="Times New Roman" w:eastAsia="Times New Roman" w:hAnsi="Times New Roman" w:cs="Times New Roman"/>
                <w:b/>
                <w:sz w:val="28"/>
                <w:szCs w:val="28"/>
                <w:lang w:val="pt-BR"/>
              </w:rPr>
              <w:t xml:space="preserve">: </w:t>
            </w:r>
          </w:p>
          <w:p w14:paraId="4F8A7015" w14:textId="77777777" w:rsidR="002817E6" w:rsidRPr="00D4688F" w:rsidRDefault="002817E6" w:rsidP="00F01F20">
            <w:pPr>
              <w:jc w:val="both"/>
              <w:rPr>
                <w:rFonts w:ascii="Times New Roman" w:hAnsi="Times New Roman"/>
                <w:sz w:val="28"/>
                <w:szCs w:val="28"/>
              </w:rPr>
            </w:pPr>
            <w:r w:rsidRPr="00D4688F">
              <w:rPr>
                <w:rFonts w:ascii="Times New Roman" w:eastAsia="Times New Roman" w:hAnsi="Times New Roman" w:cs="Times New Roman"/>
                <w:sz w:val="28"/>
                <w:szCs w:val="28"/>
                <w:lang w:val="pt-BR"/>
              </w:rPr>
              <w:t>(</w:t>
            </w:r>
            <w:r w:rsidRPr="00D4688F">
              <w:rPr>
                <w:rFonts w:ascii="Times New Roman" w:eastAsia="Times New Roman" w:hAnsi="Times New Roman" w:cs="Times New Roman"/>
                <w:sz w:val="28"/>
                <w:szCs w:val="28"/>
                <w:lang w:val="vi-VN"/>
              </w:rPr>
              <w:t xml:space="preserve">T1):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Cho </w:t>
            </w:r>
            <w:proofErr w:type="spellStart"/>
            <w:r w:rsidRPr="00D4688F">
              <w:rPr>
                <w:rFonts w:ascii="Times New Roman" w:hAnsi="Times New Roman"/>
                <w:sz w:val="28"/>
                <w:szCs w:val="28"/>
              </w:rPr>
              <w:t>tôi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w:t>
            </w:r>
            <w:bookmarkEnd w:id="9"/>
          </w:p>
          <w:p w14:paraId="0CFAAECC" w14:textId="77777777" w:rsidR="002817E6" w:rsidRPr="00D4688F" w:rsidRDefault="002817E6" w:rsidP="00F01F20">
            <w:pPr>
              <w:jc w:val="both"/>
              <w:rPr>
                <w:rFonts w:ascii="Times New Roman" w:hAnsi="Times New Roman"/>
                <w:sz w:val="28"/>
                <w:szCs w:val="28"/>
              </w:rPr>
            </w:pPr>
            <w:r w:rsidRPr="00D4688F">
              <w:rPr>
                <w:rFonts w:ascii="Times New Roman" w:eastAsia="Times New Roman" w:hAnsi="Times New Roman" w:cs="Times New Roman"/>
                <w:sz w:val="28"/>
                <w:szCs w:val="28"/>
                <w:lang w:val="vi-VN"/>
              </w:rPr>
              <w:t xml:space="preserve">(T2):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Giọt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em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bé</w:t>
            </w:r>
            <w:proofErr w:type="spellEnd"/>
            <w:r w:rsidRPr="00D4688F">
              <w:rPr>
                <w:rFonts w:ascii="Times New Roman" w:hAnsi="Times New Roman"/>
                <w:sz w:val="28"/>
                <w:szCs w:val="28"/>
              </w:rPr>
              <w:t>.</w:t>
            </w:r>
          </w:p>
          <w:p w14:paraId="0810816F" w14:textId="77777777" w:rsidR="002817E6" w:rsidRPr="00D4688F" w:rsidRDefault="002817E6" w:rsidP="00F01F20">
            <w:pPr>
              <w:jc w:val="both"/>
              <w:rPr>
                <w:rFonts w:ascii="Times New Roman" w:hAnsi="Times New Roman"/>
                <w:sz w:val="28"/>
                <w:szCs w:val="28"/>
              </w:rPr>
            </w:pPr>
            <w:r w:rsidRPr="00D4688F">
              <w:rPr>
                <w:rFonts w:ascii="Times New Roman" w:eastAsia="Times New Roman" w:hAnsi="Times New Roman" w:cs="Times New Roman"/>
                <w:sz w:val="28"/>
                <w:szCs w:val="28"/>
                <w:lang w:val="vi-VN"/>
              </w:rPr>
              <w:t xml:space="preserve">(T3): </w:t>
            </w:r>
            <w:r w:rsidRPr="00D4688F">
              <w:rPr>
                <w:rFonts w:ascii="Times New Roman" w:eastAsia="Times New Roman" w:hAnsi="Times New Roman" w:cs="Times New Roman"/>
                <w:sz w:val="28"/>
                <w:szCs w:val="28"/>
                <w:lang w:val="pt-BR"/>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Mùa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hè</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đến</w:t>
            </w:r>
            <w:proofErr w:type="spellEnd"/>
            <w:r w:rsidRPr="00D4688F">
              <w:rPr>
                <w:rFonts w:ascii="Times New Roman" w:hAnsi="Times New Roman"/>
                <w:sz w:val="28"/>
                <w:szCs w:val="28"/>
              </w:rPr>
              <w:t>.</w:t>
            </w:r>
          </w:p>
          <w:p w14:paraId="7C423113"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a) Mục đích, yêu cầu</w:t>
            </w:r>
          </w:p>
          <w:p w14:paraId="1261971F"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nhớ</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bài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đúng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giai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điệu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lời</w:t>
            </w:r>
            <w:proofErr w:type="spellEnd"/>
            <w:r w:rsidRPr="00D4688F">
              <w:rPr>
                <w:rFonts w:ascii="Times New Roman" w:eastAsia="Times New Roman" w:hAnsi="Times New Roman" w:cs="Times New Roman"/>
                <w:bCs/>
                <w:sz w:val="28"/>
                <w:szCs w:val="28"/>
              </w:rPr>
              <w:t xml:space="preserve"> ca.</w:t>
            </w:r>
          </w:p>
          <w:p w14:paraId="44EF456C"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minh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họa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phù</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hợp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nội</w:t>
            </w:r>
            <w:proofErr w:type="spellEnd"/>
            <w:r w:rsidRPr="00D4688F">
              <w:rPr>
                <w:rFonts w:ascii="Times New Roman" w:eastAsia="Times New Roman" w:hAnsi="Times New Roman" w:cs="Times New Roman"/>
                <w:bCs/>
                <w:sz w:val="28"/>
                <w:szCs w:val="28"/>
              </w:rPr>
              <w:t xml:space="preserve"> dung </w:t>
            </w:r>
            <w:proofErr w:type="spellStart"/>
            <w:r w:rsidRPr="00D4688F">
              <w:rPr>
                <w:rFonts w:ascii="Times New Roman" w:eastAsia="Times New Roman" w:hAnsi="Times New Roman" w:cs="Times New Roman"/>
                <w:bCs/>
                <w:sz w:val="28"/>
                <w:szCs w:val="28"/>
              </w:rPr>
              <w:t>từng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bài</w:t>
            </w:r>
            <w:proofErr w:type="spellEnd"/>
            <w:r w:rsidRPr="00D4688F">
              <w:rPr>
                <w:rFonts w:ascii="Times New Roman" w:eastAsia="Times New Roman" w:hAnsi="Times New Roman" w:cs="Times New Roman"/>
                <w:bCs/>
                <w:sz w:val="28"/>
                <w:szCs w:val="28"/>
              </w:rPr>
              <w:t>.</w:t>
            </w:r>
          </w:p>
          <w:p w14:paraId="2A470CD0"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khả</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cảm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thụ</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âm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nhịp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nhàng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nhạc</w:t>
            </w:r>
            <w:proofErr w:type="spellEnd"/>
            <w:r w:rsidRPr="00D4688F">
              <w:rPr>
                <w:rFonts w:ascii="Times New Roman" w:eastAsia="Times New Roman" w:hAnsi="Times New Roman" w:cs="Times New Roman"/>
                <w:bCs/>
                <w:sz w:val="28"/>
                <w:szCs w:val="28"/>
              </w:rPr>
              <w:t>.</w:t>
            </w:r>
          </w:p>
          <w:p w14:paraId="02C35378"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Rèn </w:t>
            </w:r>
            <w:proofErr w:type="spellStart"/>
            <w:r w:rsidRPr="00D4688F">
              <w:rPr>
                <w:rFonts w:ascii="Times New Roman" w:eastAsia="Times New Roman" w:hAnsi="Times New Roman" w:cs="Times New Roman"/>
                <w:bCs/>
                <w:sz w:val="28"/>
                <w:szCs w:val="28"/>
              </w:rPr>
              <w:t>sự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nhẹn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linh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khả</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hợp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chân</w:t>
            </w:r>
            <w:proofErr w:type="spellEnd"/>
            <w:r w:rsidRPr="00D4688F">
              <w:rPr>
                <w:rFonts w:ascii="Times New Roman" w:eastAsia="Times New Roman" w:hAnsi="Times New Roman" w:cs="Times New Roman"/>
                <w:bCs/>
                <w:sz w:val="28"/>
                <w:szCs w:val="28"/>
              </w:rPr>
              <w:t>.</w:t>
            </w:r>
          </w:p>
          <w:p w14:paraId="1A65D626"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lastRenderedPageBreak/>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mạnh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dạn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tin, </w:t>
            </w:r>
            <w:proofErr w:type="spellStart"/>
            <w:r w:rsidRPr="00D4688F">
              <w:rPr>
                <w:rFonts w:ascii="Times New Roman" w:eastAsia="Times New Roman" w:hAnsi="Times New Roman" w:cs="Times New Roman"/>
                <w:bCs/>
                <w:sz w:val="28"/>
                <w:szCs w:val="28"/>
              </w:rPr>
              <w:t>hứng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thú</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tham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w:t>
            </w:r>
          </w:p>
          <w:p w14:paraId="4FD52215"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yêu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thích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mưa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w:t>
            </w:r>
          </w:p>
          <w:p w14:paraId="3E896BE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b) Chuẩn bị</w:t>
            </w:r>
          </w:p>
          <w:p w14:paraId="38FD4274"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Nhạc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hát</w:t>
            </w:r>
            <w:proofErr w:type="spellEnd"/>
            <w:r w:rsidRPr="00D4688F">
              <w:rPr>
                <w:rFonts w:ascii="Times New Roman" w:hAnsi="Times New Roman"/>
                <w:sz w:val="28"/>
                <w:szCs w:val="28"/>
              </w:rPr>
              <w:t xml:space="preserve">: “Cho </w:t>
            </w:r>
            <w:proofErr w:type="spellStart"/>
            <w:r w:rsidRPr="00D4688F">
              <w:rPr>
                <w:rFonts w:ascii="Times New Roman" w:hAnsi="Times New Roman"/>
                <w:sz w:val="28"/>
                <w:szCs w:val="28"/>
              </w:rPr>
              <w:t>tôi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với</w:t>
            </w:r>
            <w:proofErr w:type="spellEnd"/>
            <w:r w:rsidRPr="00D4688F">
              <w:rPr>
                <w:rFonts w:ascii="Times New Roman" w:hAnsi="Times New Roman"/>
                <w:sz w:val="28"/>
                <w:szCs w:val="28"/>
              </w:rPr>
              <w:t>”, “</w:t>
            </w:r>
            <w:proofErr w:type="spellStart"/>
            <w:r w:rsidRPr="00D4688F">
              <w:rPr>
                <w:rFonts w:ascii="Times New Roman" w:hAnsi="Times New Roman"/>
                <w:sz w:val="28"/>
                <w:szCs w:val="28"/>
              </w:rPr>
              <w:t>Giọt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em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bé</w:t>
            </w:r>
            <w:proofErr w:type="spellEnd"/>
            <w:r w:rsidRPr="00D4688F">
              <w:rPr>
                <w:rFonts w:ascii="Times New Roman" w:hAnsi="Times New Roman"/>
                <w:sz w:val="28"/>
                <w:szCs w:val="28"/>
              </w:rPr>
              <w:t>”, “</w:t>
            </w:r>
            <w:proofErr w:type="spellStart"/>
            <w:r w:rsidRPr="00D4688F">
              <w:rPr>
                <w:rFonts w:ascii="Times New Roman" w:hAnsi="Times New Roman"/>
                <w:sz w:val="28"/>
                <w:szCs w:val="28"/>
              </w:rPr>
              <w:t>Mùa</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hè</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đến</w:t>
            </w:r>
            <w:proofErr w:type="spellEnd"/>
            <w:r w:rsidRPr="00D4688F">
              <w:rPr>
                <w:rFonts w:ascii="Times New Roman" w:hAnsi="Times New Roman"/>
                <w:sz w:val="28"/>
                <w:szCs w:val="28"/>
              </w:rPr>
              <w:t>”.</w:t>
            </w:r>
          </w:p>
          <w:p w14:paraId="66EB2532"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Không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gian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rộng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rãi</w:t>
            </w:r>
            <w:proofErr w:type="spellEnd"/>
            <w:r w:rsidRPr="00D4688F">
              <w:rPr>
                <w:rFonts w:ascii="Times New Roman" w:hAnsi="Times New Roman"/>
                <w:sz w:val="28"/>
                <w:szCs w:val="28"/>
              </w:rPr>
              <w:t xml:space="preserve">, </w:t>
            </w:r>
            <w:proofErr w:type="gramStart"/>
            <w:r w:rsidRPr="00D4688F">
              <w:rPr>
                <w:rFonts w:ascii="Times New Roman" w:hAnsi="Times New Roman"/>
                <w:sz w:val="28"/>
                <w:szCs w:val="28"/>
              </w:rPr>
              <w:t>an</w:t>
            </w:r>
            <w:proofErr w:type="gramEnd"/>
            <w:r w:rsidRPr="00D4688F">
              <w:rPr>
                <w:rFonts w:ascii="Times New Roman" w:hAnsi="Times New Roman"/>
                <w:sz w:val="28"/>
                <w:szCs w:val="28"/>
              </w:rPr>
              <w:t xml:space="preserve"> </w:t>
            </w:r>
            <w:proofErr w:type="spellStart"/>
            <w:r w:rsidRPr="00D4688F">
              <w:rPr>
                <w:rFonts w:ascii="Times New Roman" w:hAnsi="Times New Roman"/>
                <w:sz w:val="28"/>
                <w:szCs w:val="28"/>
              </w:rPr>
              <w:t>toàn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trẻ</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w:t>
            </w:r>
          </w:p>
          <w:p w14:paraId="65FECCD3"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Đạo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cụ</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khăn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vòng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tay</w:t>
            </w:r>
            <w:proofErr w:type="spellEnd"/>
            <w:r w:rsidRPr="00D4688F">
              <w:rPr>
                <w:rFonts w:ascii="Times New Roman" w:hAnsi="Times New Roman"/>
                <w:sz w:val="28"/>
                <w:szCs w:val="28"/>
              </w:rPr>
              <w:t xml:space="preserve">, ô </w:t>
            </w:r>
            <w:proofErr w:type="spellStart"/>
            <w:r w:rsidRPr="00D4688F">
              <w:rPr>
                <w:rFonts w:ascii="Times New Roman" w:hAnsi="Times New Roman"/>
                <w:sz w:val="28"/>
                <w:szCs w:val="28"/>
              </w:rPr>
              <w:t>nhỏ</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mũ</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quạt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giấy</w:t>
            </w:r>
            <w:proofErr w:type="spellEnd"/>
            <w:r w:rsidRPr="00D4688F">
              <w:rPr>
                <w:rFonts w:ascii="Times New Roman" w:hAnsi="Times New Roman"/>
                <w:sz w:val="28"/>
                <w:szCs w:val="28"/>
              </w:rPr>
              <w:t>…</w:t>
            </w:r>
          </w:p>
          <w:p w14:paraId="7B049670" w14:textId="77777777" w:rsidR="002817E6" w:rsidRPr="00D4688F" w:rsidRDefault="002817E6" w:rsidP="00F01F20">
            <w:pPr>
              <w:jc w:val="both"/>
              <w:rPr>
                <w:rFonts w:ascii="Times New Roman" w:hAnsi="Times New Roman"/>
                <w:sz w:val="28"/>
                <w:szCs w:val="28"/>
              </w:rPr>
            </w:pPr>
            <w:r w:rsidRPr="00D4688F">
              <w:rPr>
                <w:rFonts w:ascii="Times New Roman" w:hAnsi="Times New Roman"/>
                <w:sz w:val="28"/>
                <w:szCs w:val="28"/>
              </w:rPr>
              <w:t xml:space="preserve">- Trang </w:t>
            </w:r>
            <w:proofErr w:type="spellStart"/>
            <w:r w:rsidRPr="00D4688F">
              <w:rPr>
                <w:rFonts w:ascii="Times New Roman" w:hAnsi="Times New Roman"/>
                <w:sz w:val="28"/>
                <w:szCs w:val="28"/>
              </w:rPr>
              <w:t>phục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gọn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gàng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thoải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trẻ</w:t>
            </w:r>
            <w:proofErr w:type="spellEnd"/>
            <w:r w:rsidRPr="00D4688F">
              <w:rPr>
                <w:rFonts w:ascii="Times New Roman" w:hAnsi="Times New Roman"/>
                <w:sz w:val="28"/>
                <w:szCs w:val="28"/>
              </w:rPr>
              <w:t>.</w:t>
            </w:r>
          </w:p>
          <w:p w14:paraId="7A0C341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c) Cách chơi</w:t>
            </w:r>
          </w:p>
          <w:p w14:paraId="4136EAF6" w14:textId="77777777" w:rsidR="002817E6" w:rsidRPr="00D4688F" w:rsidRDefault="002817E6" w:rsidP="00F01F20">
            <w:pPr>
              <w:jc w:val="both"/>
              <w:rPr>
                <w:rFonts w:ascii="Times New Roman" w:eastAsia="Times New Roman" w:hAnsi="Times New Roman" w:cs="Times New Roman"/>
                <w:b/>
                <w:bCs/>
                <w:sz w:val="28"/>
                <w:szCs w:val="28"/>
              </w:rPr>
            </w:pPr>
            <w:r w:rsidRPr="00D4688F">
              <w:rPr>
                <w:rFonts w:ascii="Times New Roman" w:eastAsia="Times New Roman" w:hAnsi="Times New Roman" w:cs="Times New Roman"/>
                <w:sz w:val="28"/>
                <w:szCs w:val="28"/>
                <w:lang w:val="pt-BR"/>
              </w:rPr>
              <w:t xml:space="preserve"> </w:t>
            </w: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1: Cho </w:t>
            </w:r>
            <w:proofErr w:type="spellStart"/>
            <w:r w:rsidRPr="00D4688F">
              <w:rPr>
                <w:rFonts w:ascii="Times New Roman" w:eastAsia="Times New Roman" w:hAnsi="Times New Roman" w:cs="Times New Roman"/>
                <w:b/>
                <w:bCs/>
                <w:sz w:val="28"/>
                <w:szCs w:val="28"/>
              </w:rPr>
              <w:t>tôi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đi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làm</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mưa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với</w:t>
            </w:r>
            <w:proofErr w:type="spellEnd"/>
          </w:p>
          <w:p w14:paraId="72E0B768"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nghe</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thiệu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bài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hát</w:t>
            </w:r>
            <w:proofErr w:type="spellEnd"/>
            <w:r w:rsidRPr="00D4688F">
              <w:rPr>
                <w:rFonts w:ascii="Times New Roman" w:eastAsia="Times New Roman" w:hAnsi="Times New Roman" w:cs="Times New Roman"/>
                <w:sz w:val="28"/>
                <w:szCs w:val="28"/>
              </w:rPr>
              <w:t>.</w:t>
            </w:r>
          </w:p>
          <w:p w14:paraId="31E8FB08"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hướng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giơ</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tay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cao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lắc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tay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như</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mưa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rơi</w:t>
            </w:r>
            <w:proofErr w:type="spellEnd"/>
            <w:r w:rsidRPr="00D4688F">
              <w:rPr>
                <w:rFonts w:ascii="Times New Roman" w:eastAsia="Times New Roman" w:hAnsi="Times New Roman" w:cs="Times New Roman"/>
                <w:sz w:val="28"/>
                <w:szCs w:val="28"/>
              </w:rPr>
              <w:t xml:space="preserve">, di </w:t>
            </w:r>
            <w:proofErr w:type="spellStart"/>
            <w:r w:rsidRPr="00D4688F">
              <w:rPr>
                <w:rFonts w:ascii="Times New Roman" w:eastAsia="Times New Roman" w:hAnsi="Times New Roman" w:cs="Times New Roman"/>
                <w:sz w:val="28"/>
                <w:szCs w:val="28"/>
              </w:rPr>
              <w:t>chuyển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nhịp</w:t>
            </w:r>
            <w:proofErr w:type="spellEnd"/>
            <w:r w:rsidRPr="00D4688F">
              <w:rPr>
                <w:rFonts w:ascii="Times New Roman" w:eastAsia="Times New Roman" w:hAnsi="Times New Roman" w:cs="Times New Roman"/>
                <w:sz w:val="28"/>
                <w:szCs w:val="28"/>
              </w:rPr>
              <w:t>.</w:t>
            </w:r>
          </w:p>
          <w:p w14:paraId="51F32B43"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vừa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vừa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w:t>
            </w:r>
          </w:p>
          <w:p w14:paraId="78CF7C82"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Tổ</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chức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biểu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diễn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nhóm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hoặc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nhân</w:t>
            </w:r>
            <w:proofErr w:type="spellEnd"/>
            <w:r w:rsidRPr="00D4688F">
              <w:rPr>
                <w:rFonts w:ascii="Times New Roman" w:eastAsia="Times New Roman" w:hAnsi="Times New Roman" w:cs="Times New Roman"/>
                <w:sz w:val="28"/>
                <w:szCs w:val="28"/>
              </w:rPr>
              <w:t>.</w:t>
            </w:r>
          </w:p>
          <w:p w14:paraId="4AE878E4" w14:textId="77777777" w:rsidR="002817E6" w:rsidRPr="00D4688F" w:rsidRDefault="002817E6" w:rsidP="00F01F20">
            <w:pPr>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2: </w:t>
            </w:r>
            <w:proofErr w:type="spellStart"/>
            <w:r w:rsidRPr="00D4688F">
              <w:rPr>
                <w:rFonts w:ascii="Times New Roman" w:eastAsia="Times New Roman" w:hAnsi="Times New Roman" w:cs="Times New Roman"/>
                <w:b/>
                <w:bCs/>
                <w:sz w:val="28"/>
                <w:szCs w:val="28"/>
              </w:rPr>
              <w:t>Giọt</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mưa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và</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em</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bé</w:t>
            </w:r>
            <w:proofErr w:type="spellEnd"/>
          </w:p>
          <w:p w14:paraId="5372B1CC"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nghe</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trò</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chuyện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nội</w:t>
            </w:r>
            <w:proofErr w:type="spellEnd"/>
            <w:r w:rsidRPr="00D4688F">
              <w:rPr>
                <w:rFonts w:ascii="Times New Roman" w:eastAsia="Times New Roman" w:hAnsi="Times New Roman" w:cs="Times New Roman"/>
                <w:sz w:val="28"/>
                <w:szCs w:val="28"/>
              </w:rPr>
              <w:t xml:space="preserve"> dung </w:t>
            </w:r>
            <w:proofErr w:type="spellStart"/>
            <w:r w:rsidRPr="00D4688F">
              <w:rPr>
                <w:rFonts w:ascii="Times New Roman" w:eastAsia="Times New Roman" w:hAnsi="Times New Roman" w:cs="Times New Roman"/>
                <w:sz w:val="28"/>
                <w:szCs w:val="28"/>
              </w:rPr>
              <w:t>bài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hát</w:t>
            </w:r>
            <w:proofErr w:type="spellEnd"/>
            <w:r w:rsidRPr="00D4688F">
              <w:rPr>
                <w:rFonts w:ascii="Times New Roman" w:eastAsia="Times New Roman" w:hAnsi="Times New Roman" w:cs="Times New Roman"/>
                <w:sz w:val="28"/>
                <w:szCs w:val="28"/>
              </w:rPr>
              <w:t>.</w:t>
            </w:r>
          </w:p>
          <w:p w14:paraId="721BB952"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Hướng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tay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chụm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làm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giọt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mưa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che</w:t>
            </w:r>
            <w:proofErr w:type="spellEnd"/>
            <w:r w:rsidRPr="00D4688F">
              <w:rPr>
                <w:rFonts w:ascii="Times New Roman" w:eastAsia="Times New Roman" w:hAnsi="Times New Roman" w:cs="Times New Roman"/>
                <w:sz w:val="28"/>
                <w:szCs w:val="28"/>
              </w:rPr>
              <w:t xml:space="preserve"> ô, </w:t>
            </w:r>
            <w:proofErr w:type="spellStart"/>
            <w:r w:rsidRPr="00D4688F">
              <w:rPr>
                <w:rFonts w:ascii="Times New Roman" w:eastAsia="Times New Roman" w:hAnsi="Times New Roman" w:cs="Times New Roman"/>
                <w:sz w:val="28"/>
                <w:szCs w:val="28"/>
              </w:rPr>
              <w:t>bước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nhàng</w:t>
            </w:r>
            <w:proofErr w:type="spellEnd"/>
            <w:r w:rsidRPr="00D4688F">
              <w:rPr>
                <w:rFonts w:ascii="Times New Roman" w:eastAsia="Times New Roman" w:hAnsi="Times New Roman" w:cs="Times New Roman"/>
                <w:sz w:val="28"/>
                <w:szCs w:val="28"/>
              </w:rPr>
              <w:t>.</w:t>
            </w:r>
          </w:p>
          <w:p w14:paraId="2CA1734E"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hợp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nhóm</w:t>
            </w:r>
            <w:proofErr w:type="spellEnd"/>
            <w:r w:rsidRPr="00D4688F">
              <w:rPr>
                <w:rFonts w:ascii="Times New Roman" w:eastAsia="Times New Roman" w:hAnsi="Times New Roman" w:cs="Times New Roman"/>
                <w:sz w:val="28"/>
                <w:szCs w:val="28"/>
              </w:rPr>
              <w:t>.</w:t>
            </w:r>
          </w:p>
          <w:p w14:paraId="48D13C32"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Khuyến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khích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thêm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tác</w:t>
            </w:r>
            <w:proofErr w:type="spellEnd"/>
            <w:r w:rsidRPr="00D4688F">
              <w:rPr>
                <w:rFonts w:ascii="Times New Roman" w:eastAsia="Times New Roman" w:hAnsi="Times New Roman" w:cs="Times New Roman"/>
                <w:sz w:val="28"/>
                <w:szCs w:val="28"/>
              </w:rPr>
              <w:t>.</w:t>
            </w:r>
          </w:p>
          <w:p w14:paraId="1DFF213C" w14:textId="77777777" w:rsidR="002817E6" w:rsidRPr="00D4688F" w:rsidRDefault="002817E6" w:rsidP="00F01F20">
            <w:pPr>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3: </w:t>
            </w:r>
            <w:proofErr w:type="spellStart"/>
            <w:r w:rsidRPr="00D4688F">
              <w:rPr>
                <w:rFonts w:ascii="Times New Roman" w:eastAsia="Times New Roman" w:hAnsi="Times New Roman" w:cs="Times New Roman"/>
                <w:b/>
                <w:bCs/>
                <w:sz w:val="28"/>
                <w:szCs w:val="28"/>
              </w:rPr>
              <w:t>Mùa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hè</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đến</w:t>
            </w:r>
            <w:proofErr w:type="spellEnd"/>
          </w:p>
          <w:p w14:paraId="5FAAB0D2"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thiệu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bài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nghe</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nhạc</w:t>
            </w:r>
            <w:proofErr w:type="spellEnd"/>
            <w:r w:rsidRPr="00D4688F">
              <w:rPr>
                <w:rFonts w:ascii="Times New Roman" w:eastAsia="Times New Roman" w:hAnsi="Times New Roman" w:cs="Times New Roman"/>
                <w:sz w:val="28"/>
                <w:szCs w:val="28"/>
              </w:rPr>
              <w:t>.</w:t>
            </w:r>
          </w:p>
          <w:p w14:paraId="324E40B5"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Hướng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nhún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nhảy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vẫy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tay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giả</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mát</w:t>
            </w:r>
            <w:proofErr w:type="spellEnd"/>
            <w:r w:rsidRPr="00D4688F">
              <w:rPr>
                <w:rFonts w:ascii="Times New Roman" w:eastAsia="Times New Roman" w:hAnsi="Times New Roman" w:cs="Times New Roman"/>
                <w:sz w:val="28"/>
                <w:szCs w:val="28"/>
              </w:rPr>
              <w:t>.</w:t>
            </w:r>
          </w:p>
          <w:p w14:paraId="7F15201D"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vừa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vừa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nhịp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điệu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tươi</w:t>
            </w:r>
            <w:proofErr w:type="spellEnd"/>
            <w:r w:rsidRPr="00D4688F">
              <w:rPr>
                <w:rFonts w:ascii="Times New Roman" w:eastAsia="Times New Roman" w:hAnsi="Times New Roman" w:cs="Times New Roman"/>
                <w:sz w:val="28"/>
                <w:szCs w:val="28"/>
              </w:rPr>
              <w:t>.</w:t>
            </w:r>
          </w:p>
          <w:p w14:paraId="687DF9DC" w14:textId="77777777" w:rsidR="002817E6" w:rsidRPr="00D4688F" w:rsidRDefault="002817E6" w:rsidP="00F01F20">
            <w:pPr>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Tổ</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chức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đua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giữa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nhóm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để</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hứng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thú</w:t>
            </w:r>
            <w:proofErr w:type="spellEnd"/>
            <w:r w:rsidRPr="00D4688F">
              <w:rPr>
                <w:rFonts w:ascii="Times New Roman" w:eastAsia="Times New Roman" w:hAnsi="Times New Roman" w:cs="Times New Roman"/>
                <w:sz w:val="28"/>
                <w:szCs w:val="28"/>
              </w:rPr>
              <w:t>.</w:t>
            </w:r>
          </w:p>
          <w:p w14:paraId="43E75A8B"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 xml:space="preserve">4. Góc tạo hình: </w:t>
            </w:r>
          </w:p>
          <w:p w14:paraId="1D89565F" w14:textId="77777777" w:rsidR="002817E6" w:rsidRPr="00D4688F" w:rsidRDefault="002817E6" w:rsidP="00F01F20">
            <w:pPr>
              <w:spacing w:line="276" w:lineRule="auto"/>
              <w:rPr>
                <w:rFonts w:ascii="Times New Roman" w:eastAsia="Times New Roman" w:hAnsi="Times New Roman" w:cs="Times New Roman"/>
                <w:color w:val="000000"/>
                <w:sz w:val="28"/>
                <w:szCs w:val="28"/>
              </w:rPr>
            </w:pPr>
            <w:r w:rsidRPr="00D4688F">
              <w:rPr>
                <w:rFonts w:ascii="Times New Roman" w:eastAsia="Times New Roman" w:hAnsi="Times New Roman" w:cs="Times New Roman"/>
                <w:sz w:val="28"/>
                <w:szCs w:val="28"/>
                <w:lang w:val="pt-BR"/>
              </w:rPr>
              <w:t xml:space="preserve">(T1): </w:t>
            </w:r>
            <w:proofErr w:type="spellStart"/>
            <w:r w:rsidRPr="00D4688F">
              <w:rPr>
                <w:rFonts w:ascii="Times New Roman" w:eastAsia="Times New Roman" w:hAnsi="Times New Roman" w:cs="Times New Roman"/>
                <w:color w:val="000000"/>
                <w:sz w:val="28"/>
                <w:szCs w:val="28"/>
              </w:rPr>
              <w:t>Vẽ</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vòng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tuần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hoàn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nước</w:t>
            </w:r>
            <w:proofErr w:type="spellEnd"/>
            <w:r w:rsidRPr="00D4688F">
              <w:rPr>
                <w:rFonts w:ascii="Times New Roman" w:eastAsia="Times New Roman" w:hAnsi="Times New Roman" w:cs="Times New Roman"/>
                <w:color w:val="000000"/>
                <w:sz w:val="28"/>
                <w:szCs w:val="28"/>
              </w:rPr>
              <w:t>.</w:t>
            </w:r>
          </w:p>
          <w:p w14:paraId="38C3461D" w14:textId="77777777" w:rsidR="002817E6" w:rsidRPr="00D4688F" w:rsidRDefault="002817E6" w:rsidP="00F01F20">
            <w:pPr>
              <w:spacing w:line="276" w:lineRule="auto"/>
              <w:jc w:val="both"/>
              <w:rPr>
                <w:rFonts w:ascii="Times New Roman" w:hAnsi="Times New Roman" w:cs="Times New Roman"/>
                <w:sz w:val="28"/>
                <w:szCs w:val="28"/>
                <w:lang w:val="vi-VN"/>
              </w:rPr>
            </w:pPr>
            <w:r w:rsidRPr="00D4688F">
              <w:rPr>
                <w:rFonts w:ascii="Times New Roman" w:eastAsia="Times New Roman" w:hAnsi="Times New Roman" w:cs="Times New Roman"/>
                <w:sz w:val="28"/>
                <w:szCs w:val="28"/>
                <w:lang w:val="pt-BR"/>
              </w:rPr>
              <w:t>(T2): Vẽ về các hiện tượng tự nhiên.</w:t>
            </w:r>
          </w:p>
          <w:p w14:paraId="3665AAF1" w14:textId="77777777" w:rsidR="002817E6" w:rsidRPr="00D4688F" w:rsidRDefault="002817E6" w:rsidP="00F01F20">
            <w:pPr>
              <w:jc w:val="both"/>
              <w:rPr>
                <w:rFonts w:ascii="Times New Roman" w:hAnsi="Times New Roman"/>
                <w:sz w:val="28"/>
                <w:szCs w:val="28"/>
              </w:rPr>
            </w:pPr>
            <w:r w:rsidRPr="00D4688F">
              <w:rPr>
                <w:rFonts w:ascii="Times New Roman" w:eastAsia="Times New Roman" w:hAnsi="Times New Roman" w:cs="Times New Roman"/>
                <w:sz w:val="28"/>
                <w:szCs w:val="28"/>
                <w:lang w:val="pt-BR"/>
              </w:rPr>
              <w:t>(T3):</w:t>
            </w:r>
            <w:r w:rsidRPr="00D4688F">
              <w:rPr>
                <w:rFonts w:ascii="Times New Roman" w:eastAsia="Times New Roman" w:hAnsi="Times New Roman" w:cs="Times New Roman"/>
                <w:sz w:val="28"/>
                <w:szCs w:val="28"/>
                <w:lang w:val="vi-VN"/>
              </w:rPr>
              <w:t xml:space="preserve"> </w:t>
            </w:r>
            <w:proofErr w:type="spellStart"/>
            <w:r w:rsidRPr="00D4688F">
              <w:rPr>
                <w:rFonts w:ascii="Times New Roman" w:eastAsia="Times New Roman" w:hAnsi="Times New Roman" w:cs="Times New Roman"/>
                <w:sz w:val="28"/>
                <w:szCs w:val="28"/>
              </w:rPr>
              <w:t>Vẽ</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ngày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hè</w:t>
            </w:r>
            <w:proofErr w:type="spellEnd"/>
            <w:r w:rsidRPr="00D4688F">
              <w:rPr>
                <w:rFonts w:ascii="Times New Roman" w:eastAsia="Times New Roman" w:hAnsi="Times New Roman" w:cs="Times New Roman"/>
                <w:sz w:val="28"/>
                <w:szCs w:val="28"/>
              </w:rPr>
              <w:t>.</w:t>
            </w:r>
          </w:p>
          <w:p w14:paraId="755BA24F"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a) Mục đích, yêu cầu</w:t>
            </w:r>
          </w:p>
          <w:p w14:paraId="576EAAD5"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lastRenderedPageBreak/>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sử</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kỹ</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cơ</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phẩm</w:t>
            </w:r>
            <w:proofErr w:type="spellEnd"/>
            <w:r w:rsidRPr="00D4688F">
              <w:rPr>
                <w:rFonts w:ascii="Times New Roman" w:eastAsia="Times New Roman" w:hAnsi="Times New Roman" w:cs="Times New Roman"/>
                <w:bCs/>
                <w:sz w:val="28"/>
                <w:szCs w:val="28"/>
              </w:rPr>
              <w:t>.</w:t>
            </w:r>
          </w:p>
          <w:p w14:paraId="4B9C8A37"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tưởng</w:t>
            </w:r>
            <w:proofErr w:type="spellEnd"/>
            <w:r w:rsidRPr="00D4688F">
              <w:rPr>
                <w:rFonts w:ascii="Times New Roman" w:eastAsia="Times New Roman" w:hAnsi="Times New Roman" w:cs="Times New Roman"/>
                <w:bCs/>
                <w:sz w:val="28"/>
                <w:szCs w:val="28"/>
              </w:rPr>
              <w:t xml:space="preserve"> qua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chủ</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đề</w:t>
            </w:r>
            <w:proofErr w:type="spellEnd"/>
            <w:r w:rsidRPr="00D4688F">
              <w:rPr>
                <w:rFonts w:ascii="Times New Roman" w:eastAsia="Times New Roman" w:hAnsi="Times New Roman" w:cs="Times New Roman"/>
                <w:bCs/>
                <w:sz w:val="28"/>
                <w:szCs w:val="28"/>
              </w:rPr>
              <w:t>.</w:t>
            </w:r>
          </w:p>
          <w:p w14:paraId="4F6F3BD8"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khả</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quan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tưởng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tạo</w:t>
            </w:r>
            <w:proofErr w:type="spellEnd"/>
            <w:r w:rsidRPr="00D4688F">
              <w:rPr>
                <w:rFonts w:ascii="Times New Roman" w:eastAsia="Times New Roman" w:hAnsi="Times New Roman" w:cs="Times New Roman"/>
                <w:bCs/>
                <w:sz w:val="28"/>
                <w:szCs w:val="28"/>
              </w:rPr>
              <w:t>.</w:t>
            </w:r>
          </w:p>
          <w:p w14:paraId="79579B77"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Rèn </w:t>
            </w:r>
            <w:proofErr w:type="spellStart"/>
            <w:r w:rsidRPr="00D4688F">
              <w:rPr>
                <w:rFonts w:ascii="Times New Roman" w:eastAsia="Times New Roman" w:hAnsi="Times New Roman" w:cs="Times New Roman"/>
                <w:bCs/>
                <w:sz w:val="28"/>
                <w:szCs w:val="28"/>
              </w:rPr>
              <w:t>sự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khéo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léo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của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đôi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khả</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hợp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màu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sắc</w:t>
            </w:r>
            <w:proofErr w:type="spellEnd"/>
            <w:r w:rsidRPr="00D4688F">
              <w:rPr>
                <w:rFonts w:ascii="Times New Roman" w:eastAsia="Times New Roman" w:hAnsi="Times New Roman" w:cs="Times New Roman"/>
                <w:bCs/>
                <w:sz w:val="28"/>
                <w:szCs w:val="28"/>
              </w:rPr>
              <w:t>.</w:t>
            </w:r>
          </w:p>
          <w:p w14:paraId="30F427CE"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hứng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thú</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tham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gìn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phẩm</w:t>
            </w:r>
            <w:proofErr w:type="spellEnd"/>
            <w:r w:rsidRPr="00D4688F">
              <w:rPr>
                <w:rFonts w:ascii="Times New Roman" w:eastAsia="Times New Roman" w:hAnsi="Times New Roman" w:cs="Times New Roman"/>
                <w:bCs/>
                <w:sz w:val="28"/>
                <w:szCs w:val="28"/>
              </w:rPr>
              <w:t>.</w:t>
            </w:r>
          </w:p>
          <w:p w14:paraId="21A7E22E"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yêu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hiểu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một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w:t>
            </w:r>
          </w:p>
          <w:p w14:paraId="409CB81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b) Chuẩn bị</w:t>
            </w:r>
          </w:p>
          <w:p w14:paraId="574FC2E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Giấy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bút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màu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màu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màu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w:t>
            </w:r>
          </w:p>
          <w:p w14:paraId="29F491E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Tranh </w:t>
            </w:r>
            <w:proofErr w:type="spellStart"/>
            <w:r w:rsidRPr="00D4688F">
              <w:rPr>
                <w:rFonts w:ascii="Times New Roman" w:eastAsia="Times New Roman" w:hAnsi="Times New Roman" w:cs="Times New Roman"/>
                <w:bCs/>
                <w:sz w:val="28"/>
                <w:szCs w:val="28"/>
              </w:rPr>
              <w:t>mẫu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gợi</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từng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chủ</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đề</w:t>
            </w:r>
            <w:proofErr w:type="spellEnd"/>
            <w:r w:rsidRPr="00D4688F">
              <w:rPr>
                <w:rFonts w:ascii="Times New Roman" w:eastAsia="Times New Roman" w:hAnsi="Times New Roman" w:cs="Times New Roman"/>
                <w:bCs/>
                <w:sz w:val="28"/>
                <w:szCs w:val="28"/>
              </w:rPr>
              <w:t>.</w:t>
            </w:r>
          </w:p>
          <w:p w14:paraId="268EF68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Bàn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ghế</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không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gian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ngồi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thoải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mái</w:t>
            </w:r>
            <w:proofErr w:type="spellEnd"/>
            <w:r w:rsidRPr="00D4688F">
              <w:rPr>
                <w:rFonts w:ascii="Times New Roman" w:eastAsia="Times New Roman" w:hAnsi="Times New Roman" w:cs="Times New Roman"/>
                <w:bCs/>
                <w:sz w:val="28"/>
                <w:szCs w:val="28"/>
              </w:rPr>
              <w:t>.</w:t>
            </w:r>
          </w:p>
          <w:p w14:paraId="55958E09"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lau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giá</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phẩm</w:t>
            </w:r>
            <w:proofErr w:type="spellEnd"/>
            <w:r w:rsidRPr="00D4688F">
              <w:rPr>
                <w:rFonts w:ascii="Times New Roman" w:eastAsia="Times New Roman" w:hAnsi="Times New Roman" w:cs="Times New Roman"/>
                <w:bCs/>
                <w:sz w:val="28"/>
                <w:szCs w:val="28"/>
              </w:rPr>
              <w:t>.</w:t>
            </w:r>
          </w:p>
          <w:p w14:paraId="6576D10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c) Cách chơi</w:t>
            </w:r>
          </w:p>
          <w:p w14:paraId="1A3EBB23" w14:textId="77777777" w:rsidR="002817E6" w:rsidRPr="00D4688F" w:rsidRDefault="002817E6" w:rsidP="00F01F20">
            <w:pPr>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1: </w:t>
            </w:r>
            <w:proofErr w:type="spellStart"/>
            <w:r w:rsidRPr="00D4688F">
              <w:rPr>
                <w:rFonts w:ascii="Times New Roman" w:eastAsia="Times New Roman" w:hAnsi="Times New Roman" w:cs="Times New Roman"/>
                <w:b/>
                <w:bCs/>
                <w:sz w:val="28"/>
                <w:szCs w:val="28"/>
              </w:rPr>
              <w:t>Vẽ</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vòng</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hoàn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của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nước</w:t>
            </w:r>
            <w:proofErr w:type="spellEnd"/>
          </w:p>
          <w:p w14:paraId="739DF844"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trò</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chuyện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gợi</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vòng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tuần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hoàn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của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mưa</w:t>
            </w:r>
            <w:proofErr w:type="spellEnd"/>
            <w:r w:rsidRPr="00D4688F">
              <w:rPr>
                <w:rFonts w:ascii="Times New Roman" w:eastAsia="Times New Roman" w:hAnsi="Times New Roman" w:cs="Times New Roman"/>
                <w:bCs/>
                <w:sz w:val="28"/>
                <w:szCs w:val="28"/>
              </w:rPr>
              <w:t xml:space="preserve"> – bay </w:t>
            </w:r>
            <w:proofErr w:type="spellStart"/>
            <w:r w:rsidRPr="00D4688F">
              <w:rPr>
                <w:rFonts w:ascii="Times New Roman" w:eastAsia="Times New Roman" w:hAnsi="Times New Roman" w:cs="Times New Roman"/>
                <w:bCs/>
                <w:sz w:val="28"/>
                <w:szCs w:val="28"/>
              </w:rPr>
              <w:t>hơi</w:t>
            </w:r>
            <w:proofErr w:type="spellEnd"/>
            <w:r w:rsidRPr="00D4688F">
              <w:rPr>
                <w:rFonts w:ascii="Times New Roman" w:eastAsia="Times New Roman" w:hAnsi="Times New Roman" w:cs="Times New Roman"/>
                <w:bCs/>
                <w:sz w:val="28"/>
                <w:szCs w:val="28"/>
              </w:rPr>
              <w:t xml:space="preserve"> – </w:t>
            </w:r>
            <w:proofErr w:type="spellStart"/>
            <w:r w:rsidRPr="00D4688F">
              <w:rPr>
                <w:rFonts w:ascii="Times New Roman" w:eastAsia="Times New Roman" w:hAnsi="Times New Roman" w:cs="Times New Roman"/>
                <w:bCs/>
                <w:sz w:val="28"/>
                <w:szCs w:val="28"/>
              </w:rPr>
              <w:t>tạo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mây</w:t>
            </w:r>
            <w:proofErr w:type="spellEnd"/>
            <w:r w:rsidRPr="00D4688F">
              <w:rPr>
                <w:rFonts w:ascii="Times New Roman" w:eastAsia="Times New Roman" w:hAnsi="Times New Roman" w:cs="Times New Roman"/>
                <w:bCs/>
                <w:sz w:val="28"/>
                <w:szCs w:val="28"/>
              </w:rPr>
              <w:t>…).</w:t>
            </w:r>
          </w:p>
          <w:p w14:paraId="0E4A3EA5"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Cho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quan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mẫu</w:t>
            </w:r>
            <w:proofErr w:type="spellEnd"/>
            <w:r w:rsidRPr="00D4688F">
              <w:rPr>
                <w:rFonts w:ascii="Times New Roman" w:eastAsia="Times New Roman" w:hAnsi="Times New Roman" w:cs="Times New Roman"/>
                <w:bCs/>
                <w:sz w:val="28"/>
                <w:szCs w:val="28"/>
              </w:rPr>
              <w:t>.</w:t>
            </w:r>
          </w:p>
          <w:p w14:paraId="5151EFD2"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ảnh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như</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mặt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trời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mây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mưa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sông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biển</w:t>
            </w:r>
            <w:proofErr w:type="spellEnd"/>
            <w:r w:rsidRPr="00D4688F">
              <w:rPr>
                <w:rFonts w:ascii="Times New Roman" w:eastAsia="Times New Roman" w:hAnsi="Times New Roman" w:cs="Times New Roman"/>
                <w:bCs/>
                <w:sz w:val="28"/>
                <w:szCs w:val="28"/>
              </w:rPr>
              <w:t>…</w:t>
            </w:r>
          </w:p>
          <w:p w14:paraId="4F6A27C0"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hướng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dẫn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gợi</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thêm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trong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quá</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w:t>
            </w:r>
          </w:p>
          <w:p w14:paraId="3683D022"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Trưng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bày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xét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phẩm</w:t>
            </w:r>
            <w:proofErr w:type="spellEnd"/>
            <w:r w:rsidRPr="00D4688F">
              <w:rPr>
                <w:rFonts w:ascii="Times New Roman" w:eastAsia="Times New Roman" w:hAnsi="Times New Roman" w:cs="Times New Roman"/>
                <w:bCs/>
                <w:sz w:val="28"/>
                <w:szCs w:val="28"/>
              </w:rPr>
              <w:t>.</w:t>
            </w:r>
          </w:p>
          <w:p w14:paraId="79D48AF4" w14:textId="77777777" w:rsidR="002817E6" w:rsidRPr="00D4688F" w:rsidRDefault="002817E6" w:rsidP="00F01F20">
            <w:pPr>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2: </w:t>
            </w:r>
            <w:proofErr w:type="spellStart"/>
            <w:r w:rsidRPr="00D4688F">
              <w:rPr>
                <w:rFonts w:ascii="Times New Roman" w:eastAsia="Times New Roman" w:hAnsi="Times New Roman" w:cs="Times New Roman"/>
                <w:b/>
                <w:bCs/>
                <w:sz w:val="28"/>
                <w:szCs w:val="28"/>
              </w:rPr>
              <w:t>Vẽ</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về</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các</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hiện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tượng</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tự</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nhiên</w:t>
            </w:r>
            <w:proofErr w:type="spellEnd"/>
          </w:p>
          <w:p w14:paraId="69E3B457"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trò</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chuyện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mưa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nắng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gió</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cầu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vồng</w:t>
            </w:r>
            <w:proofErr w:type="spellEnd"/>
            <w:r w:rsidRPr="00D4688F">
              <w:rPr>
                <w:rFonts w:ascii="Times New Roman" w:eastAsia="Times New Roman" w:hAnsi="Times New Roman" w:cs="Times New Roman"/>
                <w:bCs/>
                <w:sz w:val="28"/>
                <w:szCs w:val="28"/>
              </w:rPr>
              <w:t>…</w:t>
            </w:r>
          </w:p>
          <w:p w14:paraId="5F8A57A1"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Cho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xem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gợi</w:t>
            </w:r>
            <w:proofErr w:type="spellEnd"/>
            <w:r w:rsidRPr="00D4688F">
              <w:rPr>
                <w:rFonts w:ascii="Times New Roman" w:eastAsia="Times New Roman" w:hAnsi="Times New Roman" w:cs="Times New Roman"/>
                <w:bCs/>
                <w:sz w:val="28"/>
                <w:szCs w:val="28"/>
              </w:rPr>
              <w:t xml:space="preserve"> ý.</w:t>
            </w:r>
          </w:p>
          <w:p w14:paraId="59509626"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nội</w:t>
            </w:r>
            <w:proofErr w:type="spellEnd"/>
            <w:r w:rsidRPr="00D4688F">
              <w:rPr>
                <w:rFonts w:ascii="Times New Roman" w:eastAsia="Times New Roman" w:hAnsi="Times New Roman" w:cs="Times New Roman"/>
                <w:bCs/>
                <w:sz w:val="28"/>
                <w:szCs w:val="28"/>
              </w:rPr>
              <w:t xml:space="preserve"> dung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thích</w:t>
            </w:r>
            <w:proofErr w:type="spellEnd"/>
            <w:r w:rsidRPr="00D4688F">
              <w:rPr>
                <w:rFonts w:ascii="Times New Roman" w:eastAsia="Times New Roman" w:hAnsi="Times New Roman" w:cs="Times New Roman"/>
                <w:bCs/>
                <w:sz w:val="28"/>
                <w:szCs w:val="28"/>
              </w:rPr>
              <w:t>.</w:t>
            </w:r>
          </w:p>
          <w:p w14:paraId="039D27C5"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quan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hỗ</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trợ</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màu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bố</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cục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w:t>
            </w:r>
          </w:p>
          <w:p w14:paraId="3F0B5CA0"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Cho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thiệu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phẩm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của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mình</w:t>
            </w:r>
            <w:proofErr w:type="spellEnd"/>
            <w:r w:rsidRPr="00D4688F">
              <w:rPr>
                <w:rFonts w:ascii="Times New Roman" w:eastAsia="Times New Roman" w:hAnsi="Times New Roman" w:cs="Times New Roman"/>
                <w:bCs/>
                <w:sz w:val="28"/>
                <w:szCs w:val="28"/>
              </w:rPr>
              <w:t>.</w:t>
            </w:r>
          </w:p>
          <w:p w14:paraId="31ED3879" w14:textId="77777777" w:rsidR="002817E6" w:rsidRPr="00D4688F" w:rsidRDefault="002817E6" w:rsidP="00F01F20">
            <w:pPr>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3: </w:t>
            </w:r>
            <w:proofErr w:type="spellStart"/>
            <w:r w:rsidRPr="00D4688F">
              <w:rPr>
                <w:rFonts w:ascii="Times New Roman" w:eastAsia="Times New Roman" w:hAnsi="Times New Roman" w:cs="Times New Roman"/>
                <w:b/>
                <w:bCs/>
                <w:sz w:val="28"/>
                <w:szCs w:val="28"/>
              </w:rPr>
              <w:t>Vẽ</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tranh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hoạt</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động</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vui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chơi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ngày</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hè</w:t>
            </w:r>
            <w:proofErr w:type="spellEnd"/>
          </w:p>
          <w:p w14:paraId="749C4555"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gợi</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ngoài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trời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kem</w:t>
            </w:r>
            <w:proofErr w:type="spellEnd"/>
            <w:r w:rsidRPr="00D4688F">
              <w:rPr>
                <w:rFonts w:ascii="Times New Roman" w:eastAsia="Times New Roman" w:hAnsi="Times New Roman" w:cs="Times New Roman"/>
                <w:bCs/>
                <w:sz w:val="28"/>
                <w:szCs w:val="28"/>
              </w:rPr>
              <w:t>…</w:t>
            </w:r>
          </w:p>
          <w:p w14:paraId="2A1CC3BE"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quan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mẫu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đổi</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tưởng</w:t>
            </w:r>
            <w:proofErr w:type="spellEnd"/>
            <w:r w:rsidRPr="00D4688F">
              <w:rPr>
                <w:rFonts w:ascii="Times New Roman" w:eastAsia="Times New Roman" w:hAnsi="Times New Roman" w:cs="Times New Roman"/>
                <w:bCs/>
                <w:sz w:val="28"/>
                <w:szCs w:val="28"/>
              </w:rPr>
              <w:t>.</w:t>
            </w:r>
          </w:p>
          <w:p w14:paraId="2C8E1F39"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vẽ</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thích</w:t>
            </w:r>
            <w:proofErr w:type="spellEnd"/>
            <w:r w:rsidRPr="00D4688F">
              <w:rPr>
                <w:rFonts w:ascii="Times New Roman" w:eastAsia="Times New Roman" w:hAnsi="Times New Roman" w:cs="Times New Roman"/>
                <w:bCs/>
                <w:sz w:val="28"/>
                <w:szCs w:val="28"/>
              </w:rPr>
              <w:t>.</w:t>
            </w:r>
          </w:p>
          <w:p w14:paraId="6350A752"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lastRenderedPageBreak/>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hướng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dẫn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hoàn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màu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phù</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hợp</w:t>
            </w:r>
            <w:proofErr w:type="spellEnd"/>
            <w:r w:rsidRPr="00D4688F">
              <w:rPr>
                <w:rFonts w:ascii="Times New Roman" w:eastAsia="Times New Roman" w:hAnsi="Times New Roman" w:cs="Times New Roman"/>
                <w:bCs/>
                <w:sz w:val="28"/>
                <w:szCs w:val="28"/>
              </w:rPr>
              <w:t>.</w:t>
            </w:r>
          </w:p>
          <w:p w14:paraId="282FD7EC"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Trưng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bày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phẩm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xét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khen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ngợi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w:t>
            </w:r>
          </w:p>
          <w:p w14:paraId="4E7B3820" w14:textId="77777777" w:rsidR="002817E6" w:rsidRPr="00D4688F" w:rsidRDefault="002817E6" w:rsidP="00F01F20">
            <w:pPr>
              <w:spacing w:line="276" w:lineRule="auto"/>
              <w:rPr>
                <w:rFonts w:ascii="Times New Roman" w:eastAsia="Times New Roman" w:hAnsi="Times New Roman" w:cs="Times New Roman"/>
                <w:b/>
                <w:bCs/>
                <w:color w:val="000000"/>
                <w:sz w:val="28"/>
                <w:szCs w:val="28"/>
              </w:rPr>
            </w:pPr>
            <w:r w:rsidRPr="00D4688F">
              <w:rPr>
                <w:rFonts w:ascii="Times New Roman" w:eastAsia="Times New Roman" w:hAnsi="Times New Roman" w:cs="Times New Roman"/>
                <w:b/>
                <w:sz w:val="28"/>
                <w:szCs w:val="28"/>
                <w:lang w:val="pt-BR"/>
              </w:rPr>
              <w:t>5. Góc học</w:t>
            </w:r>
            <w:r w:rsidRPr="00D4688F">
              <w:rPr>
                <w:rFonts w:ascii="Times New Roman" w:eastAsia="Times New Roman" w:hAnsi="Times New Roman" w:cs="Times New Roman"/>
                <w:b/>
                <w:sz w:val="28"/>
                <w:szCs w:val="28"/>
                <w:lang w:val="vi-VN"/>
              </w:rPr>
              <w:t xml:space="preserve"> tập</w:t>
            </w:r>
            <w:r w:rsidRPr="00D4688F">
              <w:rPr>
                <w:rFonts w:ascii="Times New Roman" w:eastAsia="Times New Roman" w:hAnsi="Times New Roman" w:cs="Times New Roman"/>
                <w:b/>
                <w:sz w:val="28"/>
                <w:szCs w:val="28"/>
                <w:lang w:val="pt-BR"/>
              </w:rPr>
              <w:t xml:space="preserve">: </w:t>
            </w:r>
          </w:p>
          <w:p w14:paraId="6824F0B9"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sz w:val="28"/>
                <w:szCs w:val="28"/>
                <w:lang w:val="pt-BR"/>
              </w:rPr>
              <w:t>(</w:t>
            </w:r>
            <w:r w:rsidRPr="00D4688F">
              <w:rPr>
                <w:rFonts w:ascii="Times New Roman" w:eastAsia="Times New Roman" w:hAnsi="Times New Roman" w:cs="Times New Roman"/>
                <w:bCs/>
                <w:sz w:val="28"/>
                <w:szCs w:val="28"/>
              </w:rPr>
              <w:t xml:space="preserve">T1): </w:t>
            </w:r>
            <w:proofErr w:type="spellStart"/>
            <w:r w:rsidRPr="00D4688F">
              <w:rPr>
                <w:rFonts w:ascii="Times New Roman" w:eastAsia="Times New Roman" w:hAnsi="Times New Roman" w:cs="Times New Roman"/>
                <w:bCs/>
                <w:sz w:val="28"/>
                <w:szCs w:val="28"/>
              </w:rPr>
              <w:t>Tuần</w:t>
            </w:r>
            <w:proofErr w:type="spellEnd"/>
            <w:r w:rsidRPr="00D4688F">
              <w:rPr>
                <w:rFonts w:ascii="Times New Roman" w:eastAsia="Times New Roman" w:hAnsi="Times New Roman" w:cs="Times New Roman"/>
                <w:bCs/>
                <w:sz w:val="28"/>
                <w:szCs w:val="28"/>
              </w:rPr>
              <w:t xml:space="preserve"> 1: </w:t>
            </w:r>
            <w:proofErr w:type="spellStart"/>
            <w:r w:rsidRPr="00D4688F">
              <w:rPr>
                <w:rFonts w:ascii="Times New Roman" w:eastAsia="Times New Roman" w:hAnsi="Times New Roman" w:cs="Times New Roman"/>
                <w:bCs/>
                <w:sz w:val="28"/>
                <w:szCs w:val="28"/>
              </w:rPr>
              <w:t>Nhận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nguồn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(Quan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ảnh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sông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suối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hồ</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phân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loại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sạch</w:t>
            </w:r>
            <w:proofErr w:type="spellEnd"/>
            <w:r w:rsidRPr="00D4688F">
              <w:rPr>
                <w:rFonts w:ascii="Times New Roman" w:eastAsia="Times New Roman" w:hAnsi="Times New Roman" w:cs="Times New Roman"/>
                <w:bCs/>
                <w:sz w:val="28"/>
                <w:szCs w:val="28"/>
              </w:rPr>
              <w:t xml:space="preserve"> –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bẩn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trò</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ghép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vòng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tuần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hoàn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w:t>
            </w:r>
          </w:p>
          <w:p w14:paraId="6C33E5E3"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(T2): </w:t>
            </w:r>
            <w:proofErr w:type="spellStart"/>
            <w:r w:rsidRPr="00D4688F">
              <w:rPr>
                <w:rFonts w:ascii="Times New Roman" w:eastAsia="Times New Roman" w:hAnsi="Times New Roman" w:cs="Times New Roman"/>
                <w:bCs/>
                <w:sz w:val="28"/>
                <w:szCs w:val="28"/>
              </w:rPr>
              <w:t>Khám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phá</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(Quan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mưa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nắng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gió</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cầu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vồng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sắp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xếp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thứ</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xảy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ra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trò</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đoán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dựa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tả</w:t>
            </w:r>
            <w:proofErr w:type="spellEnd"/>
            <w:r w:rsidRPr="00D4688F">
              <w:rPr>
                <w:rFonts w:ascii="Times New Roman" w:eastAsia="Times New Roman" w:hAnsi="Times New Roman" w:cs="Times New Roman"/>
                <w:bCs/>
                <w:sz w:val="28"/>
                <w:szCs w:val="28"/>
              </w:rPr>
              <w:t>).</w:t>
            </w:r>
          </w:p>
          <w:p w14:paraId="1E0718E6" w14:textId="77777777" w:rsidR="002817E6" w:rsidRPr="00D4688F" w:rsidRDefault="002817E6" w:rsidP="00F01F20">
            <w:pPr>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(T3): </w:t>
            </w:r>
            <w:proofErr w:type="spellStart"/>
            <w:r w:rsidRPr="00D4688F">
              <w:rPr>
                <w:rFonts w:ascii="Times New Roman" w:eastAsia="Times New Roman" w:hAnsi="Times New Roman" w:cs="Times New Roman"/>
                <w:bCs/>
                <w:sz w:val="28"/>
                <w:szCs w:val="28"/>
              </w:rPr>
              <w:t>Khám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phá</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của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bé</w:t>
            </w:r>
            <w:proofErr w:type="spellEnd"/>
            <w:r w:rsidRPr="00D4688F">
              <w:rPr>
                <w:rFonts w:ascii="Times New Roman" w:eastAsia="Times New Roman" w:hAnsi="Times New Roman" w:cs="Times New Roman"/>
                <w:bCs/>
                <w:sz w:val="28"/>
                <w:szCs w:val="28"/>
              </w:rPr>
              <w:t>.</w:t>
            </w:r>
          </w:p>
          <w:p w14:paraId="1152E488"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a) Mục đích, yêu cầu</w:t>
            </w:r>
          </w:p>
          <w:p w14:paraId="3415F8FE"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nguồn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của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bé</w:t>
            </w:r>
            <w:proofErr w:type="spellEnd"/>
            <w:r w:rsidRPr="00D4688F">
              <w:rPr>
                <w:rFonts w:ascii="Times New Roman" w:eastAsia="Times New Roman" w:hAnsi="Times New Roman" w:cs="Times New Roman"/>
                <w:bCs/>
                <w:sz w:val="28"/>
                <w:szCs w:val="28"/>
              </w:rPr>
              <w:t>.</w:t>
            </w:r>
          </w:p>
          <w:p w14:paraId="49FDFBF8"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kỹ</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quan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phân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loại</w:t>
            </w:r>
            <w:proofErr w:type="spellEnd"/>
            <w:r w:rsidRPr="00D4688F">
              <w:rPr>
                <w:rFonts w:ascii="Times New Roman" w:eastAsia="Times New Roman" w:hAnsi="Times New Roman" w:cs="Times New Roman"/>
                <w:bCs/>
                <w:sz w:val="28"/>
                <w:szCs w:val="28"/>
              </w:rPr>
              <w:t xml:space="preserve">, so </w:t>
            </w:r>
            <w:proofErr w:type="spellStart"/>
            <w:r w:rsidRPr="00D4688F">
              <w:rPr>
                <w:rFonts w:ascii="Times New Roman" w:eastAsia="Times New Roman" w:hAnsi="Times New Roman" w:cs="Times New Roman"/>
                <w:bCs/>
                <w:sz w:val="28"/>
                <w:szCs w:val="28"/>
              </w:rPr>
              <w:t>sánh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đếm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duy</w:t>
            </w:r>
            <w:proofErr w:type="spellEnd"/>
            <w:r w:rsidRPr="00D4688F">
              <w:rPr>
                <w:rFonts w:ascii="Times New Roman" w:eastAsia="Times New Roman" w:hAnsi="Times New Roman" w:cs="Times New Roman"/>
                <w:bCs/>
                <w:sz w:val="28"/>
                <w:szCs w:val="28"/>
              </w:rPr>
              <w:t xml:space="preserve"> logic.</w:t>
            </w:r>
          </w:p>
          <w:p w14:paraId="2FB82ED0"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Rèn </w:t>
            </w:r>
            <w:proofErr w:type="spellStart"/>
            <w:r w:rsidRPr="00D4688F">
              <w:rPr>
                <w:rFonts w:ascii="Times New Roman" w:eastAsia="Times New Roman" w:hAnsi="Times New Roman" w:cs="Times New Roman"/>
                <w:bCs/>
                <w:sz w:val="28"/>
                <w:szCs w:val="28"/>
              </w:rPr>
              <w:t>kỹ</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ngôn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gọi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đổi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thông</w:t>
            </w:r>
            <w:proofErr w:type="spellEnd"/>
            <w:r w:rsidRPr="00D4688F">
              <w:rPr>
                <w:rFonts w:ascii="Times New Roman" w:eastAsia="Times New Roman" w:hAnsi="Times New Roman" w:cs="Times New Roman"/>
                <w:bCs/>
                <w:sz w:val="28"/>
                <w:szCs w:val="28"/>
              </w:rPr>
              <w:t xml:space="preserve"> tin.</w:t>
            </w:r>
          </w:p>
          <w:p w14:paraId="47E8B39C"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cơ</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ghép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trong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trò</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đô</w:t>
            </w:r>
            <w:proofErr w:type="spellEnd"/>
            <w:r w:rsidRPr="00D4688F">
              <w:rPr>
                <w:rFonts w:ascii="Times New Roman" w:eastAsia="Times New Roman" w:hAnsi="Times New Roman" w:cs="Times New Roman"/>
                <w:bCs/>
                <w:sz w:val="28"/>
                <w:szCs w:val="28"/>
              </w:rPr>
              <w:t xml:space="preserve"> mi </w:t>
            </w:r>
            <w:proofErr w:type="spellStart"/>
            <w:r w:rsidRPr="00D4688F">
              <w:rPr>
                <w:rFonts w:ascii="Times New Roman" w:eastAsia="Times New Roman" w:hAnsi="Times New Roman" w:cs="Times New Roman"/>
                <w:bCs/>
                <w:sz w:val="28"/>
                <w:szCs w:val="28"/>
              </w:rPr>
              <w:t>nô</w:t>
            </w:r>
            <w:proofErr w:type="spellEnd"/>
            <w:r w:rsidRPr="00D4688F">
              <w:rPr>
                <w:rFonts w:ascii="Times New Roman" w:eastAsia="Times New Roman" w:hAnsi="Times New Roman" w:cs="Times New Roman"/>
                <w:bCs/>
                <w:sz w:val="28"/>
                <w:szCs w:val="28"/>
              </w:rPr>
              <w:t>.</w:t>
            </w:r>
          </w:p>
          <w:p w14:paraId="453F3D8A"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cảm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xúc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vui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hoàn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thành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nhiệm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vụ</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nhẫn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gặp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khó</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khăn</w:t>
            </w:r>
            <w:proofErr w:type="spellEnd"/>
            <w:r w:rsidRPr="00D4688F">
              <w:rPr>
                <w:rFonts w:ascii="Times New Roman" w:eastAsia="Times New Roman" w:hAnsi="Times New Roman" w:cs="Times New Roman"/>
                <w:bCs/>
                <w:sz w:val="28"/>
                <w:szCs w:val="28"/>
              </w:rPr>
              <w:t xml:space="preserve">, chia </w:t>
            </w:r>
            <w:proofErr w:type="spellStart"/>
            <w:r w:rsidRPr="00D4688F">
              <w:rPr>
                <w:rFonts w:ascii="Times New Roman" w:eastAsia="Times New Roman" w:hAnsi="Times New Roman" w:cs="Times New Roman"/>
                <w:bCs/>
                <w:sz w:val="28"/>
                <w:szCs w:val="28"/>
              </w:rPr>
              <w:t>sẻ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hợp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bạn</w:t>
            </w:r>
            <w:proofErr w:type="spellEnd"/>
            <w:r w:rsidRPr="00D4688F">
              <w:rPr>
                <w:rFonts w:ascii="Times New Roman" w:eastAsia="Times New Roman" w:hAnsi="Times New Roman" w:cs="Times New Roman"/>
                <w:bCs/>
                <w:sz w:val="28"/>
                <w:szCs w:val="28"/>
              </w:rPr>
              <w:t>.</w:t>
            </w:r>
          </w:p>
          <w:p w14:paraId="2628B71E"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nếp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minh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gàng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đồ</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w:t>
            </w:r>
            <w:proofErr w:type="spellStart"/>
            <w:r w:rsidRPr="00D4688F">
              <w:rPr>
                <w:rFonts w:ascii="Times New Roman" w:eastAsia="Times New Roman" w:hAnsi="Times New Roman" w:cs="Times New Roman"/>
                <w:bCs/>
                <w:sz w:val="28"/>
                <w:szCs w:val="28"/>
              </w:rPr>
              <w:t>dụng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cụ</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sắp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xếp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góc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học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tập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đổi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lịch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bạn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w:t>
            </w:r>
          </w:p>
          <w:p w14:paraId="0305C78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b) Chuẩn bị</w:t>
            </w:r>
          </w:p>
          <w:p w14:paraId="0FC4406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Tranh </w:t>
            </w:r>
            <w:proofErr w:type="spellStart"/>
            <w:r w:rsidRPr="00D4688F">
              <w:rPr>
                <w:rFonts w:ascii="Times New Roman" w:eastAsia="Times New Roman" w:hAnsi="Times New Roman" w:cs="Times New Roman"/>
                <w:bCs/>
                <w:sz w:val="28"/>
                <w:szCs w:val="28"/>
              </w:rPr>
              <w:t>ảnh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minh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họa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Nguồn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sông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suối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hồ</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mưa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nắng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gió</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cầu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vồng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của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bé</w:t>
            </w:r>
            <w:proofErr w:type="spellEnd"/>
            <w:r w:rsidRPr="00D4688F">
              <w:rPr>
                <w:rFonts w:ascii="Times New Roman" w:eastAsia="Times New Roman" w:hAnsi="Times New Roman" w:cs="Times New Roman"/>
                <w:bCs/>
                <w:sz w:val="28"/>
                <w:szCs w:val="28"/>
              </w:rPr>
              <w:t>.</w:t>
            </w:r>
          </w:p>
          <w:p w14:paraId="76E7E91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cụ</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học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tập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bút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giấy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xếp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đếm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từ</w:t>
            </w:r>
            <w:proofErr w:type="spellEnd"/>
            <w:r w:rsidRPr="00D4688F">
              <w:rPr>
                <w:rFonts w:ascii="Times New Roman" w:eastAsia="Times New Roman" w:hAnsi="Times New Roman" w:cs="Times New Roman"/>
                <w:bCs/>
                <w:sz w:val="28"/>
                <w:szCs w:val="28"/>
              </w:rPr>
              <w:t>.</w:t>
            </w:r>
          </w:p>
          <w:p w14:paraId="39E60C3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Bộ</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đô</w:t>
            </w:r>
            <w:proofErr w:type="spellEnd"/>
            <w:r w:rsidRPr="00D4688F">
              <w:rPr>
                <w:rFonts w:ascii="Times New Roman" w:eastAsia="Times New Roman" w:hAnsi="Times New Roman" w:cs="Times New Roman"/>
                <w:bCs/>
                <w:sz w:val="28"/>
                <w:szCs w:val="28"/>
              </w:rPr>
              <w:t xml:space="preserve"> mi </w:t>
            </w:r>
            <w:proofErr w:type="spellStart"/>
            <w:r w:rsidRPr="00D4688F">
              <w:rPr>
                <w:rFonts w:ascii="Times New Roman" w:eastAsia="Times New Roman" w:hAnsi="Times New Roman" w:cs="Times New Roman"/>
                <w:bCs/>
                <w:sz w:val="28"/>
                <w:szCs w:val="28"/>
              </w:rPr>
              <w:t>nô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cái</w:t>
            </w:r>
            <w:proofErr w:type="spellEnd"/>
            <w:r w:rsidRPr="00D4688F">
              <w:rPr>
                <w:rFonts w:ascii="Times New Roman" w:eastAsia="Times New Roman" w:hAnsi="Times New Roman" w:cs="Times New Roman"/>
                <w:bCs/>
                <w:sz w:val="28"/>
                <w:szCs w:val="28"/>
              </w:rPr>
              <w:t xml:space="preserve"> (A-Z, </w:t>
            </w:r>
            <w:proofErr w:type="spellStart"/>
            <w:r w:rsidRPr="00D4688F">
              <w:rPr>
                <w:rFonts w:ascii="Times New Roman" w:eastAsia="Times New Roman" w:hAnsi="Times New Roman" w:cs="Times New Roman"/>
                <w:bCs/>
                <w:sz w:val="28"/>
                <w:szCs w:val="28"/>
              </w:rPr>
              <w:t>ghép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từ</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đơn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đô</w:t>
            </w:r>
            <w:proofErr w:type="spellEnd"/>
            <w:r w:rsidRPr="00D4688F">
              <w:rPr>
                <w:rFonts w:ascii="Times New Roman" w:eastAsia="Times New Roman" w:hAnsi="Times New Roman" w:cs="Times New Roman"/>
                <w:bCs/>
                <w:sz w:val="28"/>
                <w:szCs w:val="28"/>
              </w:rPr>
              <w:t xml:space="preserve"> mi </w:t>
            </w:r>
            <w:proofErr w:type="spellStart"/>
            <w:r w:rsidRPr="00D4688F">
              <w:rPr>
                <w:rFonts w:ascii="Times New Roman" w:eastAsia="Times New Roman" w:hAnsi="Times New Roman" w:cs="Times New Roman"/>
                <w:bCs/>
                <w:sz w:val="28"/>
                <w:szCs w:val="28"/>
              </w:rPr>
              <w:t>nô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w:t>
            </w:r>
            <w:proofErr w:type="spellEnd"/>
            <w:r w:rsidRPr="00D4688F">
              <w:rPr>
                <w:rFonts w:ascii="Times New Roman" w:eastAsia="Times New Roman" w:hAnsi="Times New Roman" w:cs="Times New Roman"/>
                <w:bCs/>
                <w:sz w:val="28"/>
                <w:szCs w:val="28"/>
              </w:rPr>
              <w:t xml:space="preserve"> (1-10).</w:t>
            </w:r>
          </w:p>
          <w:p w14:paraId="49708E2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Góc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học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tập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gàng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đủ</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chỗ</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ngồi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thực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hành</w:t>
            </w:r>
            <w:proofErr w:type="spellEnd"/>
            <w:r w:rsidRPr="00D4688F">
              <w:rPr>
                <w:rFonts w:ascii="Times New Roman" w:eastAsia="Times New Roman" w:hAnsi="Times New Roman" w:cs="Times New Roman"/>
                <w:bCs/>
                <w:sz w:val="28"/>
                <w:szCs w:val="28"/>
              </w:rPr>
              <w:t>.</w:t>
            </w:r>
          </w:p>
          <w:p w14:paraId="7E0A29A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Hộp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đựng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đựng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đồ</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vật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dễ</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lấy</w:t>
            </w:r>
            <w:proofErr w:type="spellEnd"/>
            <w:r w:rsidRPr="00D4688F">
              <w:rPr>
                <w:rFonts w:ascii="Times New Roman" w:eastAsia="Times New Roman" w:hAnsi="Times New Roman" w:cs="Times New Roman"/>
                <w:bCs/>
                <w:sz w:val="28"/>
                <w:szCs w:val="28"/>
              </w:rPr>
              <w:t xml:space="preserve"> – </w:t>
            </w:r>
            <w:proofErr w:type="spellStart"/>
            <w:r w:rsidRPr="00D4688F">
              <w:rPr>
                <w:rFonts w:ascii="Times New Roman" w:eastAsia="Times New Roman" w:hAnsi="Times New Roman" w:cs="Times New Roman"/>
                <w:bCs/>
                <w:sz w:val="28"/>
                <w:szCs w:val="28"/>
              </w:rPr>
              <w:t>cất</w:t>
            </w:r>
            <w:proofErr w:type="spellEnd"/>
            <w:r w:rsidRPr="00D4688F">
              <w:rPr>
                <w:rFonts w:ascii="Times New Roman" w:eastAsia="Times New Roman" w:hAnsi="Times New Roman" w:cs="Times New Roman"/>
                <w:bCs/>
                <w:sz w:val="28"/>
                <w:szCs w:val="28"/>
              </w:rPr>
              <w:t>.</w:t>
            </w:r>
          </w:p>
          <w:p w14:paraId="66ED1AC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c) Cách chơi</w:t>
            </w:r>
          </w:p>
          <w:p w14:paraId="31290AC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1: </w:t>
            </w:r>
            <w:proofErr w:type="spellStart"/>
            <w:r w:rsidRPr="00D4688F">
              <w:rPr>
                <w:rFonts w:ascii="Times New Roman" w:eastAsia="Times New Roman" w:hAnsi="Times New Roman" w:cs="Times New Roman"/>
                <w:b/>
                <w:bCs/>
                <w:sz w:val="28"/>
                <w:szCs w:val="28"/>
              </w:rPr>
              <w:t>Nhận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biết</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các</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nguồn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nước</w:t>
            </w:r>
            <w:proofErr w:type="spellEnd"/>
            <w:r w:rsidRPr="00D4688F">
              <w:rPr>
                <w:rFonts w:ascii="Times New Roman" w:eastAsia="Times New Roman" w:hAnsi="Times New Roman" w:cs="Times New Roman"/>
                <w:b/>
                <w:bCs/>
                <w:sz w:val="28"/>
                <w:szCs w:val="28"/>
              </w:rPr>
              <w:t xml:space="preserve"> + </w:t>
            </w:r>
            <w:proofErr w:type="spellStart"/>
            <w:r w:rsidRPr="00D4688F">
              <w:rPr>
                <w:rFonts w:ascii="Times New Roman" w:eastAsia="Times New Roman" w:hAnsi="Times New Roman" w:cs="Times New Roman"/>
                <w:b/>
                <w:bCs/>
                <w:sz w:val="28"/>
                <w:szCs w:val="28"/>
              </w:rPr>
              <w:t>đô</w:t>
            </w:r>
            <w:proofErr w:type="spellEnd"/>
            <w:r w:rsidRPr="00D4688F">
              <w:rPr>
                <w:rFonts w:ascii="Times New Roman" w:eastAsia="Times New Roman" w:hAnsi="Times New Roman" w:cs="Times New Roman"/>
                <w:b/>
                <w:bCs/>
                <w:sz w:val="28"/>
                <w:szCs w:val="28"/>
              </w:rPr>
              <w:t xml:space="preserve"> mi </w:t>
            </w:r>
            <w:proofErr w:type="spellStart"/>
            <w:r w:rsidRPr="00D4688F">
              <w:rPr>
                <w:rFonts w:ascii="Times New Roman" w:eastAsia="Times New Roman" w:hAnsi="Times New Roman" w:cs="Times New Roman"/>
                <w:b/>
                <w:bCs/>
                <w:sz w:val="28"/>
                <w:szCs w:val="28"/>
              </w:rPr>
              <w:t>nô</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chữ</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cái</w:t>
            </w:r>
            <w:proofErr w:type="spellEnd"/>
          </w:p>
          <w:p w14:paraId="0E90316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nguồn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w:t>
            </w:r>
          </w:p>
          <w:p w14:paraId="4CC397C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thiệu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ảnh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sông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suối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hồ</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biển</w:t>
            </w:r>
            <w:proofErr w:type="spellEnd"/>
            <w:r w:rsidRPr="00D4688F">
              <w:rPr>
                <w:rFonts w:ascii="Times New Roman" w:eastAsia="Times New Roman" w:hAnsi="Times New Roman" w:cs="Times New Roman"/>
                <w:sz w:val="28"/>
                <w:szCs w:val="28"/>
              </w:rPr>
              <w:t>.</w:t>
            </w:r>
          </w:p>
          <w:p w14:paraId="06A28DF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lastRenderedPageBreak/>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quan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và</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phân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loại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ngọt</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mặn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sạch</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bẩn</w:t>
            </w:r>
            <w:proofErr w:type="spellEnd"/>
            <w:r w:rsidRPr="00D4688F">
              <w:rPr>
                <w:rFonts w:ascii="Times New Roman" w:eastAsia="Times New Roman" w:hAnsi="Times New Roman" w:cs="Times New Roman"/>
                <w:sz w:val="28"/>
                <w:szCs w:val="28"/>
              </w:rPr>
              <w:t>.</w:t>
            </w:r>
          </w:p>
          <w:p w14:paraId="252C894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Trò</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hoặc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loại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nguồn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w:t>
            </w:r>
          </w:p>
          <w:p w14:paraId="389A649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đô</w:t>
            </w:r>
            <w:proofErr w:type="spellEnd"/>
            <w:r w:rsidRPr="00D4688F">
              <w:rPr>
                <w:rFonts w:ascii="Times New Roman" w:eastAsia="Times New Roman" w:hAnsi="Times New Roman" w:cs="Times New Roman"/>
                <w:sz w:val="28"/>
                <w:szCs w:val="28"/>
              </w:rPr>
              <w:t xml:space="preserve"> mi </w:t>
            </w:r>
            <w:proofErr w:type="spellStart"/>
            <w:r w:rsidRPr="00D4688F">
              <w:rPr>
                <w:rFonts w:ascii="Times New Roman" w:eastAsia="Times New Roman" w:hAnsi="Times New Roman" w:cs="Times New Roman"/>
                <w:sz w:val="28"/>
                <w:szCs w:val="28"/>
              </w:rPr>
              <w:t>nô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cái</w:t>
            </w:r>
            <w:proofErr w:type="spellEnd"/>
            <w:r w:rsidRPr="00D4688F">
              <w:rPr>
                <w:rFonts w:ascii="Times New Roman" w:eastAsia="Times New Roman" w:hAnsi="Times New Roman" w:cs="Times New Roman"/>
                <w:sz w:val="28"/>
                <w:szCs w:val="28"/>
              </w:rPr>
              <w:t>:</w:t>
            </w:r>
          </w:p>
          <w:p w14:paraId="1612F1B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thành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từ</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đơn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giản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liên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quan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sông</w:t>
            </w:r>
            <w:proofErr w:type="spellEnd"/>
            <w:r w:rsidRPr="00D4688F">
              <w:rPr>
                <w:rFonts w:ascii="Times New Roman" w:eastAsia="Times New Roman" w:hAnsi="Times New Roman" w:cs="Times New Roman"/>
                <w:sz w:val="28"/>
                <w:szCs w:val="28"/>
              </w:rPr>
              <w:t>”, “</w:t>
            </w:r>
            <w:proofErr w:type="spellStart"/>
            <w:r w:rsidRPr="00D4688F">
              <w:rPr>
                <w:rFonts w:ascii="Times New Roman" w:eastAsia="Times New Roman" w:hAnsi="Times New Roman" w:cs="Times New Roman"/>
                <w:sz w:val="28"/>
                <w:szCs w:val="28"/>
              </w:rPr>
              <w:t>suối</w:t>
            </w:r>
            <w:proofErr w:type="spellEnd"/>
            <w:r w:rsidRPr="00D4688F">
              <w:rPr>
                <w:rFonts w:ascii="Times New Roman" w:eastAsia="Times New Roman" w:hAnsi="Times New Roman" w:cs="Times New Roman"/>
                <w:sz w:val="28"/>
                <w:szCs w:val="28"/>
              </w:rPr>
              <w:t>”, “</w:t>
            </w:r>
            <w:proofErr w:type="spellStart"/>
            <w:r w:rsidRPr="00D4688F">
              <w:rPr>
                <w:rFonts w:ascii="Times New Roman" w:eastAsia="Times New Roman" w:hAnsi="Times New Roman" w:cs="Times New Roman"/>
                <w:sz w:val="28"/>
                <w:szCs w:val="28"/>
              </w:rPr>
              <w:t>biển</w:t>
            </w:r>
            <w:proofErr w:type="spellEnd"/>
            <w:r w:rsidRPr="00D4688F">
              <w:rPr>
                <w:rFonts w:ascii="Times New Roman" w:eastAsia="Times New Roman" w:hAnsi="Times New Roman" w:cs="Times New Roman"/>
                <w:sz w:val="28"/>
                <w:szCs w:val="28"/>
              </w:rPr>
              <w:t>”.</w:t>
            </w:r>
          </w:p>
          <w:p w14:paraId="6FCFDE0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hướng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nhắc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âm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đúng</w:t>
            </w:r>
            <w:proofErr w:type="spellEnd"/>
            <w:r w:rsidRPr="00D4688F">
              <w:rPr>
                <w:rFonts w:ascii="Times New Roman" w:eastAsia="Times New Roman" w:hAnsi="Times New Roman" w:cs="Times New Roman"/>
                <w:sz w:val="28"/>
                <w:szCs w:val="28"/>
              </w:rPr>
              <w:t>.</w:t>
            </w:r>
          </w:p>
          <w:p w14:paraId="1485CFF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 xml:space="preserve"> &amp; </w:t>
            </w:r>
            <w:proofErr w:type="spellStart"/>
            <w:r w:rsidRPr="00D4688F">
              <w:rPr>
                <w:rFonts w:ascii="Times New Roman" w:eastAsia="Times New Roman" w:hAnsi="Times New Roman" w:cs="Times New Roman"/>
                <w:sz w:val="28"/>
                <w:szCs w:val="28"/>
              </w:rPr>
              <w:t>nếp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minh</w:t>
            </w:r>
            <w:proofErr w:type="spellEnd"/>
            <w:r w:rsidRPr="00D4688F">
              <w:rPr>
                <w:rFonts w:ascii="Times New Roman" w:eastAsia="Times New Roman" w:hAnsi="Times New Roman" w:cs="Times New Roman"/>
                <w:sz w:val="28"/>
                <w:szCs w:val="28"/>
              </w:rPr>
              <w:t>:</w:t>
            </w:r>
          </w:p>
          <w:p w14:paraId="6C8828B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Vui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đúng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từ</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kiên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nếu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sai</w:t>
            </w:r>
            <w:proofErr w:type="spellEnd"/>
            <w:r w:rsidRPr="00D4688F">
              <w:rPr>
                <w:rFonts w:ascii="Times New Roman" w:eastAsia="Times New Roman" w:hAnsi="Times New Roman" w:cs="Times New Roman"/>
                <w:sz w:val="28"/>
                <w:szCs w:val="28"/>
              </w:rPr>
              <w:t xml:space="preserve">, chia </w:t>
            </w:r>
            <w:proofErr w:type="spellStart"/>
            <w:r w:rsidRPr="00D4688F">
              <w:rPr>
                <w:rFonts w:ascii="Times New Roman" w:eastAsia="Times New Roman" w:hAnsi="Times New Roman" w:cs="Times New Roman"/>
                <w:sz w:val="28"/>
                <w:szCs w:val="28"/>
              </w:rPr>
              <w:t>sẻ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bạn</w:t>
            </w:r>
            <w:proofErr w:type="spellEnd"/>
            <w:r w:rsidRPr="00D4688F">
              <w:rPr>
                <w:rFonts w:ascii="Times New Roman" w:eastAsia="Times New Roman" w:hAnsi="Times New Roman" w:cs="Times New Roman"/>
                <w:sz w:val="28"/>
                <w:szCs w:val="28"/>
              </w:rPr>
              <w:t>.</w:t>
            </w:r>
          </w:p>
          <w:p w14:paraId="3E8E191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gọn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gàng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góc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học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tập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sạch</w:t>
            </w:r>
            <w:proofErr w:type="spellEnd"/>
            <w:r w:rsidRPr="00D4688F">
              <w:rPr>
                <w:rFonts w:ascii="Times New Roman" w:eastAsia="Times New Roman" w:hAnsi="Times New Roman" w:cs="Times New Roman"/>
                <w:sz w:val="28"/>
                <w:szCs w:val="28"/>
              </w:rPr>
              <w:t>.</w:t>
            </w:r>
          </w:p>
          <w:p w14:paraId="6C648A4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2: </w:t>
            </w:r>
            <w:proofErr w:type="spellStart"/>
            <w:r w:rsidRPr="00D4688F">
              <w:rPr>
                <w:rFonts w:ascii="Times New Roman" w:eastAsia="Times New Roman" w:hAnsi="Times New Roman" w:cs="Times New Roman"/>
                <w:b/>
                <w:bCs/>
                <w:sz w:val="28"/>
                <w:szCs w:val="28"/>
              </w:rPr>
              <w:t>Khám</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phá</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hiện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tượng</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tự</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nhiên</w:t>
            </w:r>
            <w:proofErr w:type="spellEnd"/>
            <w:r w:rsidRPr="00D4688F">
              <w:rPr>
                <w:rFonts w:ascii="Times New Roman" w:eastAsia="Times New Roman" w:hAnsi="Times New Roman" w:cs="Times New Roman"/>
                <w:b/>
                <w:bCs/>
                <w:sz w:val="28"/>
                <w:szCs w:val="28"/>
              </w:rPr>
              <w:t xml:space="preserve"> + </w:t>
            </w:r>
            <w:proofErr w:type="spellStart"/>
            <w:r w:rsidRPr="00D4688F">
              <w:rPr>
                <w:rFonts w:ascii="Times New Roman" w:eastAsia="Times New Roman" w:hAnsi="Times New Roman" w:cs="Times New Roman"/>
                <w:b/>
                <w:bCs/>
                <w:sz w:val="28"/>
                <w:szCs w:val="28"/>
              </w:rPr>
              <w:t>đô</w:t>
            </w:r>
            <w:proofErr w:type="spellEnd"/>
            <w:r w:rsidRPr="00D4688F">
              <w:rPr>
                <w:rFonts w:ascii="Times New Roman" w:eastAsia="Times New Roman" w:hAnsi="Times New Roman" w:cs="Times New Roman"/>
                <w:b/>
                <w:bCs/>
                <w:sz w:val="28"/>
                <w:szCs w:val="28"/>
              </w:rPr>
              <w:t xml:space="preserve"> mi </w:t>
            </w:r>
            <w:proofErr w:type="spellStart"/>
            <w:r w:rsidRPr="00D4688F">
              <w:rPr>
                <w:rFonts w:ascii="Times New Roman" w:eastAsia="Times New Roman" w:hAnsi="Times New Roman" w:cs="Times New Roman"/>
                <w:b/>
                <w:bCs/>
                <w:sz w:val="28"/>
                <w:szCs w:val="28"/>
              </w:rPr>
              <w:t>nô</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chữ</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số</w:t>
            </w:r>
            <w:proofErr w:type="spellEnd"/>
          </w:p>
          <w:p w14:paraId="681A7FB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tượng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tự</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nhiên</w:t>
            </w:r>
            <w:proofErr w:type="spellEnd"/>
            <w:r w:rsidRPr="00D4688F">
              <w:rPr>
                <w:rFonts w:ascii="Times New Roman" w:eastAsia="Times New Roman" w:hAnsi="Times New Roman" w:cs="Times New Roman"/>
                <w:sz w:val="28"/>
                <w:szCs w:val="28"/>
              </w:rPr>
              <w:t>:</w:t>
            </w:r>
          </w:p>
          <w:p w14:paraId="5BA378D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Quan </w:t>
            </w:r>
            <w:proofErr w:type="spellStart"/>
            <w:r w:rsidRPr="00D4688F">
              <w:rPr>
                <w:rFonts w:ascii="Times New Roman" w:eastAsia="Times New Roman" w:hAnsi="Times New Roman" w:cs="Times New Roman"/>
                <w:sz w:val="28"/>
                <w:szCs w:val="28"/>
              </w:rPr>
              <w:t>sát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mưa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nắng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gió</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cầu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vồng</w:t>
            </w:r>
            <w:proofErr w:type="spellEnd"/>
            <w:r w:rsidRPr="00D4688F">
              <w:rPr>
                <w:rFonts w:ascii="Times New Roman" w:eastAsia="Times New Roman" w:hAnsi="Times New Roman" w:cs="Times New Roman"/>
                <w:sz w:val="28"/>
                <w:szCs w:val="28"/>
              </w:rPr>
              <w:t>.</w:t>
            </w:r>
          </w:p>
          <w:p w14:paraId="29606BC9"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sắp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thứ</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tự</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xuất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nắng</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mây</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mưa</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cầu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vồng</w:t>
            </w:r>
            <w:proofErr w:type="spellEnd"/>
            <w:r w:rsidRPr="00D4688F">
              <w:rPr>
                <w:rFonts w:ascii="Times New Roman" w:eastAsia="Times New Roman" w:hAnsi="Times New Roman" w:cs="Times New Roman"/>
                <w:sz w:val="28"/>
                <w:szCs w:val="28"/>
              </w:rPr>
              <w:t>.</w:t>
            </w:r>
          </w:p>
          <w:p w14:paraId="7313CC0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Trò</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đoán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tượng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dựa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trên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tả</w:t>
            </w:r>
            <w:proofErr w:type="spellEnd"/>
            <w:r w:rsidRPr="00D4688F">
              <w:rPr>
                <w:rFonts w:ascii="Times New Roman" w:eastAsia="Times New Roman" w:hAnsi="Times New Roman" w:cs="Times New Roman"/>
                <w:sz w:val="28"/>
                <w:szCs w:val="28"/>
              </w:rPr>
              <w:t>.</w:t>
            </w:r>
          </w:p>
          <w:p w14:paraId="5986B907"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đô</w:t>
            </w:r>
            <w:proofErr w:type="spellEnd"/>
            <w:r w:rsidRPr="00D4688F">
              <w:rPr>
                <w:rFonts w:ascii="Times New Roman" w:eastAsia="Times New Roman" w:hAnsi="Times New Roman" w:cs="Times New Roman"/>
                <w:sz w:val="28"/>
                <w:szCs w:val="28"/>
              </w:rPr>
              <w:t xml:space="preserve"> mi </w:t>
            </w:r>
            <w:proofErr w:type="spellStart"/>
            <w:r w:rsidRPr="00D4688F">
              <w:rPr>
                <w:rFonts w:ascii="Times New Roman" w:eastAsia="Times New Roman" w:hAnsi="Times New Roman" w:cs="Times New Roman"/>
                <w:sz w:val="28"/>
                <w:szCs w:val="28"/>
              </w:rPr>
              <w:t>nô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w:t>
            </w:r>
          </w:p>
          <w:p w14:paraId="207519E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từ</w:t>
            </w:r>
            <w:proofErr w:type="spellEnd"/>
            <w:r w:rsidRPr="00D4688F">
              <w:rPr>
                <w:rFonts w:ascii="Times New Roman" w:eastAsia="Times New Roman" w:hAnsi="Times New Roman" w:cs="Times New Roman"/>
                <w:sz w:val="28"/>
                <w:szCs w:val="28"/>
              </w:rPr>
              <w:t xml:space="preserve"> 1 </w:t>
            </w:r>
            <w:proofErr w:type="spellStart"/>
            <w:r w:rsidRPr="00D4688F">
              <w:rPr>
                <w:rFonts w:ascii="Times New Roman" w:eastAsia="Times New Roman" w:hAnsi="Times New Roman" w:cs="Times New Roman"/>
                <w:sz w:val="28"/>
                <w:szCs w:val="28"/>
              </w:rPr>
              <w:t>đến</w:t>
            </w:r>
            <w:proofErr w:type="spellEnd"/>
            <w:r w:rsidRPr="00D4688F">
              <w:rPr>
                <w:rFonts w:ascii="Times New Roman" w:eastAsia="Times New Roman" w:hAnsi="Times New Roman" w:cs="Times New Roman"/>
                <w:sz w:val="28"/>
                <w:szCs w:val="28"/>
              </w:rPr>
              <w:t xml:space="preserve"> 10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thứ</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tự</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hoặc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lượng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đồ</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trong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w:t>
            </w:r>
            <w:proofErr w:type="spellEnd"/>
            <w:r w:rsidRPr="00D4688F">
              <w:rPr>
                <w:rFonts w:ascii="Times New Roman" w:eastAsia="Times New Roman" w:hAnsi="Times New Roman" w:cs="Times New Roman"/>
                <w:sz w:val="28"/>
                <w:szCs w:val="28"/>
              </w:rPr>
              <w:t xml:space="preserve">: 3 </w:t>
            </w:r>
            <w:proofErr w:type="spellStart"/>
            <w:r w:rsidRPr="00D4688F">
              <w:rPr>
                <w:rFonts w:ascii="Times New Roman" w:eastAsia="Times New Roman" w:hAnsi="Times New Roman" w:cs="Times New Roman"/>
                <w:sz w:val="28"/>
                <w:szCs w:val="28"/>
              </w:rPr>
              <w:t>giọt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mưa</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3).</w:t>
            </w:r>
          </w:p>
          <w:p w14:paraId="476ED2D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hướng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đúng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đếm</w:t>
            </w:r>
            <w:proofErr w:type="spellEnd"/>
            <w:r w:rsidRPr="00D4688F">
              <w:rPr>
                <w:rFonts w:ascii="Times New Roman" w:eastAsia="Times New Roman" w:hAnsi="Times New Roman" w:cs="Times New Roman"/>
                <w:sz w:val="28"/>
                <w:szCs w:val="28"/>
              </w:rPr>
              <w:t xml:space="preserve"> to </w:t>
            </w:r>
            <w:proofErr w:type="spellStart"/>
            <w:r w:rsidRPr="00D4688F">
              <w:rPr>
                <w:rFonts w:ascii="Times New Roman" w:eastAsia="Times New Roman" w:hAnsi="Times New Roman" w:cs="Times New Roman"/>
                <w:sz w:val="28"/>
                <w:szCs w:val="28"/>
              </w:rPr>
              <w:t>và</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kiểm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quả</w:t>
            </w:r>
            <w:proofErr w:type="spellEnd"/>
            <w:r w:rsidRPr="00D4688F">
              <w:rPr>
                <w:rFonts w:ascii="Times New Roman" w:eastAsia="Times New Roman" w:hAnsi="Times New Roman" w:cs="Times New Roman"/>
                <w:sz w:val="28"/>
                <w:szCs w:val="28"/>
              </w:rPr>
              <w:t>.</w:t>
            </w:r>
          </w:p>
          <w:p w14:paraId="019C210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 xml:space="preserve"> &amp; </w:t>
            </w:r>
            <w:proofErr w:type="spellStart"/>
            <w:r w:rsidRPr="00D4688F">
              <w:rPr>
                <w:rFonts w:ascii="Times New Roman" w:eastAsia="Times New Roman" w:hAnsi="Times New Roman" w:cs="Times New Roman"/>
                <w:sz w:val="28"/>
                <w:szCs w:val="28"/>
              </w:rPr>
              <w:t>nếp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minh</w:t>
            </w:r>
            <w:proofErr w:type="spellEnd"/>
            <w:r w:rsidRPr="00D4688F">
              <w:rPr>
                <w:rFonts w:ascii="Times New Roman" w:eastAsia="Times New Roman" w:hAnsi="Times New Roman" w:cs="Times New Roman"/>
                <w:sz w:val="28"/>
                <w:szCs w:val="28"/>
              </w:rPr>
              <w:t>:</w:t>
            </w:r>
          </w:p>
          <w:p w14:paraId="5DAB107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Vui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đoán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đúng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tượng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hoặc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chính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tĩnh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sai</w:t>
            </w:r>
            <w:proofErr w:type="spellEnd"/>
            <w:r w:rsidRPr="00D4688F">
              <w:rPr>
                <w:rFonts w:ascii="Times New Roman" w:eastAsia="Times New Roman" w:hAnsi="Times New Roman" w:cs="Times New Roman"/>
                <w:sz w:val="28"/>
                <w:szCs w:val="28"/>
              </w:rPr>
              <w:t>.</w:t>
            </w:r>
          </w:p>
          <w:p w14:paraId="06A3445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trật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tự</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nhường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lượt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bạn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sạch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sẽ</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sau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w:t>
            </w:r>
          </w:p>
          <w:p w14:paraId="4081181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3</w:t>
            </w: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b/>
                <w:bCs/>
                <w:sz w:val="28"/>
                <w:szCs w:val="28"/>
              </w:rPr>
              <w:t>Khám</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phá</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mùa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hè</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của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bé</w:t>
            </w:r>
            <w:proofErr w:type="spellEnd"/>
            <w:r w:rsidRPr="00D4688F">
              <w:rPr>
                <w:rFonts w:ascii="Times New Roman" w:eastAsia="Times New Roman" w:hAnsi="Times New Roman" w:cs="Times New Roman"/>
                <w:b/>
                <w:bCs/>
                <w:sz w:val="28"/>
                <w:szCs w:val="28"/>
              </w:rPr>
              <w:t xml:space="preserve"> + </w:t>
            </w:r>
            <w:proofErr w:type="spellStart"/>
            <w:r w:rsidRPr="00D4688F">
              <w:rPr>
                <w:rFonts w:ascii="Times New Roman" w:eastAsia="Times New Roman" w:hAnsi="Times New Roman" w:cs="Times New Roman"/>
                <w:b/>
                <w:bCs/>
                <w:sz w:val="28"/>
                <w:szCs w:val="28"/>
              </w:rPr>
              <w:t>đô</w:t>
            </w:r>
            <w:proofErr w:type="spellEnd"/>
            <w:r w:rsidRPr="00D4688F">
              <w:rPr>
                <w:rFonts w:ascii="Times New Roman" w:eastAsia="Times New Roman" w:hAnsi="Times New Roman" w:cs="Times New Roman"/>
                <w:b/>
                <w:bCs/>
                <w:sz w:val="28"/>
                <w:szCs w:val="28"/>
              </w:rPr>
              <w:t xml:space="preserve"> mi </w:t>
            </w:r>
            <w:proofErr w:type="spellStart"/>
            <w:r w:rsidRPr="00D4688F">
              <w:rPr>
                <w:rFonts w:ascii="Times New Roman" w:eastAsia="Times New Roman" w:hAnsi="Times New Roman" w:cs="Times New Roman"/>
                <w:b/>
                <w:bCs/>
                <w:sz w:val="28"/>
                <w:szCs w:val="28"/>
              </w:rPr>
              <w:t>nô</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chữ</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cái</w:t>
            </w:r>
            <w:proofErr w:type="spellEnd"/>
            <w:r w:rsidRPr="00D4688F">
              <w:rPr>
                <w:rFonts w:ascii="Times New Roman" w:eastAsia="Times New Roman" w:hAnsi="Times New Roman" w:cs="Times New Roman"/>
                <w:b/>
                <w:bCs/>
                <w:sz w:val="28"/>
                <w:szCs w:val="28"/>
              </w:rPr>
              <w:t xml:space="preserve"> &amp; </w:t>
            </w:r>
            <w:proofErr w:type="spellStart"/>
            <w:r w:rsidRPr="00D4688F">
              <w:rPr>
                <w:rFonts w:ascii="Times New Roman" w:eastAsia="Times New Roman" w:hAnsi="Times New Roman" w:cs="Times New Roman"/>
                <w:b/>
                <w:bCs/>
                <w:sz w:val="28"/>
                <w:szCs w:val="28"/>
              </w:rPr>
              <w:t>chữ</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số</w:t>
            </w:r>
            <w:proofErr w:type="spellEnd"/>
          </w:p>
          <w:p w14:paraId="33851DF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mùa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hè</w:t>
            </w:r>
            <w:proofErr w:type="spellEnd"/>
            <w:r w:rsidRPr="00D4688F">
              <w:rPr>
                <w:rFonts w:ascii="Times New Roman" w:eastAsia="Times New Roman" w:hAnsi="Times New Roman" w:cs="Times New Roman"/>
                <w:sz w:val="28"/>
                <w:szCs w:val="28"/>
              </w:rPr>
              <w:t>:</w:t>
            </w:r>
          </w:p>
          <w:p w14:paraId="14DA714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Nhận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tắm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ngoài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trời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kem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dã</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ngoại</w:t>
            </w:r>
            <w:proofErr w:type="spellEnd"/>
            <w:r w:rsidRPr="00D4688F">
              <w:rPr>
                <w:rFonts w:ascii="Times New Roman" w:eastAsia="Times New Roman" w:hAnsi="Times New Roman" w:cs="Times New Roman"/>
                <w:sz w:val="28"/>
                <w:szCs w:val="28"/>
              </w:rPr>
              <w:t>.</w:t>
            </w:r>
          </w:p>
          <w:p w14:paraId="1B37A82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Trò</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đếm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lượng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đồ</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vật</w:t>
            </w:r>
            <w:proofErr w:type="spellEnd"/>
            <w:r w:rsidRPr="00D4688F">
              <w:rPr>
                <w:rFonts w:ascii="Times New Roman" w:eastAsia="Times New Roman" w:hAnsi="Times New Roman" w:cs="Times New Roman"/>
                <w:sz w:val="28"/>
                <w:szCs w:val="28"/>
              </w:rPr>
              <w:t>/</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trong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sắp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theo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thứ</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tự</w:t>
            </w:r>
            <w:proofErr w:type="spellEnd"/>
            <w:r w:rsidRPr="00D4688F">
              <w:rPr>
                <w:rFonts w:ascii="Times New Roman" w:eastAsia="Times New Roman" w:hAnsi="Times New Roman" w:cs="Times New Roman"/>
                <w:sz w:val="28"/>
                <w:szCs w:val="28"/>
              </w:rPr>
              <w:t>.</w:t>
            </w:r>
          </w:p>
          <w:p w14:paraId="4139A17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đô</w:t>
            </w:r>
            <w:proofErr w:type="spellEnd"/>
            <w:r w:rsidRPr="00D4688F">
              <w:rPr>
                <w:rFonts w:ascii="Times New Roman" w:eastAsia="Times New Roman" w:hAnsi="Times New Roman" w:cs="Times New Roman"/>
                <w:sz w:val="28"/>
                <w:szCs w:val="28"/>
              </w:rPr>
              <w:t xml:space="preserve"> mi </w:t>
            </w:r>
            <w:proofErr w:type="spellStart"/>
            <w:r w:rsidRPr="00D4688F">
              <w:rPr>
                <w:rFonts w:ascii="Times New Roman" w:eastAsia="Times New Roman" w:hAnsi="Times New Roman" w:cs="Times New Roman"/>
                <w:sz w:val="28"/>
                <w:szCs w:val="28"/>
              </w:rPr>
              <w:t>nô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cái</w:t>
            </w:r>
            <w:proofErr w:type="spellEnd"/>
            <w:r w:rsidRPr="00D4688F">
              <w:rPr>
                <w:rFonts w:ascii="Times New Roman" w:eastAsia="Times New Roman" w:hAnsi="Times New Roman" w:cs="Times New Roman"/>
                <w:sz w:val="28"/>
                <w:szCs w:val="28"/>
              </w:rPr>
              <w:t xml:space="preserve"> &amp;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w:t>
            </w:r>
          </w:p>
          <w:p w14:paraId="5AF4949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thành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từ</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liên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quan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mùa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hè</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kem</w:t>
            </w:r>
            <w:proofErr w:type="spellEnd"/>
            <w:r w:rsidRPr="00D4688F">
              <w:rPr>
                <w:rFonts w:ascii="Times New Roman" w:eastAsia="Times New Roman" w:hAnsi="Times New Roman" w:cs="Times New Roman"/>
                <w:sz w:val="28"/>
                <w:szCs w:val="28"/>
              </w:rPr>
              <w:t>”, “</w:t>
            </w:r>
            <w:proofErr w:type="spellStart"/>
            <w:r w:rsidRPr="00D4688F">
              <w:rPr>
                <w:rFonts w:ascii="Times New Roman" w:eastAsia="Times New Roman" w:hAnsi="Times New Roman" w:cs="Times New Roman"/>
                <w:sz w:val="28"/>
                <w:szCs w:val="28"/>
              </w:rPr>
              <w:t>biển</w:t>
            </w:r>
            <w:proofErr w:type="spellEnd"/>
            <w:r w:rsidRPr="00D4688F">
              <w:rPr>
                <w:rFonts w:ascii="Times New Roman" w:eastAsia="Times New Roman" w:hAnsi="Times New Roman" w:cs="Times New Roman"/>
                <w:sz w:val="28"/>
                <w:szCs w:val="28"/>
              </w:rPr>
              <w:t>”, “</w:t>
            </w:r>
            <w:proofErr w:type="spellStart"/>
            <w:r w:rsidRPr="00D4688F">
              <w:rPr>
                <w:rFonts w:ascii="Times New Roman" w:eastAsia="Times New Roman" w:hAnsi="Times New Roman" w:cs="Times New Roman"/>
                <w:sz w:val="28"/>
                <w:szCs w:val="28"/>
              </w:rPr>
              <w:t>nón</w:t>
            </w:r>
            <w:proofErr w:type="spellEnd"/>
            <w:r w:rsidRPr="00D4688F">
              <w:rPr>
                <w:rFonts w:ascii="Times New Roman" w:eastAsia="Times New Roman" w:hAnsi="Times New Roman" w:cs="Times New Roman"/>
                <w:sz w:val="28"/>
                <w:szCs w:val="28"/>
              </w:rPr>
              <w:t>”.</w:t>
            </w:r>
          </w:p>
          <w:p w14:paraId="73F56BC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lượng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đồ</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vật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trong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w:t>
            </w:r>
            <w:proofErr w:type="spellEnd"/>
            <w:r w:rsidRPr="00D4688F">
              <w:rPr>
                <w:rFonts w:ascii="Times New Roman" w:eastAsia="Times New Roman" w:hAnsi="Times New Roman" w:cs="Times New Roman"/>
                <w:sz w:val="28"/>
                <w:szCs w:val="28"/>
              </w:rPr>
              <w:t xml:space="preserve">: 2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dù</w:t>
            </w:r>
            <w:proofErr w:type="spellEnd"/>
            <w:r w:rsidRPr="00D4688F">
              <w:rPr>
                <w:rFonts w:ascii="Times New Roman" w:eastAsia="Times New Roman" w:hAnsi="Times New Roman" w:cs="Times New Roman"/>
                <w:sz w:val="28"/>
                <w:szCs w:val="28"/>
              </w:rPr>
              <w:t xml:space="preserve">, 3 </w:t>
            </w:r>
            <w:proofErr w:type="spellStart"/>
            <w:r w:rsidRPr="00D4688F">
              <w:rPr>
                <w:rFonts w:ascii="Times New Roman" w:eastAsia="Times New Roman" w:hAnsi="Times New Roman" w:cs="Times New Roman"/>
                <w:sz w:val="28"/>
                <w:szCs w:val="28"/>
              </w:rPr>
              <w:t>kem</w:t>
            </w:r>
            <w:proofErr w:type="spellEnd"/>
            <w:r w:rsidRPr="00D4688F">
              <w:rPr>
                <w:rFonts w:ascii="Times New Roman" w:eastAsia="Times New Roman" w:hAnsi="Times New Roman" w:cs="Times New Roman"/>
                <w:sz w:val="28"/>
                <w:szCs w:val="28"/>
              </w:rPr>
              <w:t>.</w:t>
            </w:r>
          </w:p>
          <w:p w14:paraId="2935767C"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lastRenderedPageBreak/>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 xml:space="preserve"> &amp; </w:t>
            </w:r>
            <w:proofErr w:type="spellStart"/>
            <w:r w:rsidRPr="00D4688F">
              <w:rPr>
                <w:rFonts w:ascii="Times New Roman" w:eastAsia="Times New Roman" w:hAnsi="Times New Roman" w:cs="Times New Roman"/>
                <w:sz w:val="28"/>
                <w:szCs w:val="28"/>
              </w:rPr>
              <w:t>nếp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minh</w:t>
            </w:r>
            <w:proofErr w:type="spellEnd"/>
            <w:r w:rsidRPr="00D4688F">
              <w:rPr>
                <w:rFonts w:ascii="Times New Roman" w:eastAsia="Times New Roman" w:hAnsi="Times New Roman" w:cs="Times New Roman"/>
                <w:sz w:val="28"/>
                <w:szCs w:val="28"/>
              </w:rPr>
              <w:t>:</w:t>
            </w:r>
          </w:p>
          <w:p w14:paraId="030F32D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Khích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lệ</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hoàn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thành</w:t>
            </w:r>
            <w:proofErr w:type="spellEnd"/>
            <w:r w:rsidRPr="00D4688F">
              <w:rPr>
                <w:rFonts w:ascii="Times New Roman" w:eastAsia="Times New Roman" w:hAnsi="Times New Roman" w:cs="Times New Roman"/>
                <w:sz w:val="28"/>
                <w:szCs w:val="28"/>
              </w:rPr>
              <w:t xml:space="preserve">, chia </w:t>
            </w:r>
            <w:proofErr w:type="spellStart"/>
            <w:r w:rsidRPr="00D4688F">
              <w:rPr>
                <w:rFonts w:ascii="Times New Roman" w:eastAsia="Times New Roman" w:hAnsi="Times New Roman" w:cs="Times New Roman"/>
                <w:sz w:val="28"/>
                <w:szCs w:val="28"/>
              </w:rPr>
              <w:t>sẻ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mùa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hè</w:t>
            </w:r>
            <w:proofErr w:type="spellEnd"/>
            <w:r w:rsidRPr="00D4688F">
              <w:rPr>
                <w:rFonts w:ascii="Times New Roman" w:eastAsia="Times New Roman" w:hAnsi="Times New Roman" w:cs="Times New Roman"/>
                <w:sz w:val="28"/>
                <w:szCs w:val="28"/>
              </w:rPr>
              <w:t>.</w:t>
            </w:r>
          </w:p>
          <w:p w14:paraId="791D1F2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Kiên </w:t>
            </w:r>
            <w:proofErr w:type="spellStart"/>
            <w:r w:rsidRPr="00D4688F">
              <w:rPr>
                <w:rFonts w:ascii="Times New Roman" w:eastAsia="Times New Roman" w:hAnsi="Times New Roman" w:cs="Times New Roman"/>
                <w:sz w:val="28"/>
                <w:szCs w:val="28"/>
              </w:rPr>
              <w:t>nhẫn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ghép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khó</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đồ</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w:t>
            </w:r>
            <w:proofErr w:type="spellStart"/>
            <w:r w:rsidRPr="00D4688F">
              <w:rPr>
                <w:rFonts w:ascii="Times New Roman" w:eastAsia="Times New Roman" w:hAnsi="Times New Roman" w:cs="Times New Roman"/>
                <w:sz w:val="28"/>
                <w:szCs w:val="28"/>
              </w:rPr>
              <w:t>đô</w:t>
            </w:r>
            <w:proofErr w:type="spellEnd"/>
            <w:r w:rsidRPr="00D4688F">
              <w:rPr>
                <w:rFonts w:ascii="Times New Roman" w:eastAsia="Times New Roman" w:hAnsi="Times New Roman" w:cs="Times New Roman"/>
                <w:sz w:val="28"/>
                <w:szCs w:val="28"/>
              </w:rPr>
              <w:t xml:space="preserve"> mi </w:t>
            </w:r>
            <w:proofErr w:type="spellStart"/>
            <w:r w:rsidRPr="00D4688F">
              <w:rPr>
                <w:rFonts w:ascii="Times New Roman" w:eastAsia="Times New Roman" w:hAnsi="Times New Roman" w:cs="Times New Roman"/>
                <w:sz w:val="28"/>
                <w:szCs w:val="28"/>
              </w:rPr>
              <w:t>nô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gọn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gàng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sạch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góc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học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tập</w:t>
            </w:r>
            <w:proofErr w:type="spellEnd"/>
            <w:r w:rsidRPr="00D4688F">
              <w:rPr>
                <w:rFonts w:ascii="Times New Roman" w:eastAsia="Times New Roman" w:hAnsi="Times New Roman" w:cs="Times New Roman"/>
                <w:sz w:val="28"/>
                <w:szCs w:val="28"/>
              </w:rPr>
              <w:t>.</w:t>
            </w:r>
          </w:p>
          <w:p w14:paraId="6D409027"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6. Góc thư</w:t>
            </w:r>
            <w:r w:rsidRPr="00D4688F">
              <w:rPr>
                <w:rFonts w:ascii="Times New Roman" w:eastAsia="Times New Roman" w:hAnsi="Times New Roman" w:cs="Times New Roman"/>
                <w:b/>
                <w:sz w:val="28"/>
                <w:szCs w:val="28"/>
                <w:lang w:val="vi-VN"/>
              </w:rPr>
              <w:t xml:space="preserve"> viện</w:t>
            </w:r>
            <w:r w:rsidRPr="00D4688F">
              <w:rPr>
                <w:rFonts w:ascii="Times New Roman" w:eastAsia="Times New Roman" w:hAnsi="Times New Roman" w:cs="Times New Roman"/>
                <w:b/>
                <w:sz w:val="28"/>
                <w:szCs w:val="28"/>
                <w:lang w:val="pt-BR"/>
              </w:rPr>
              <w:t xml:space="preserve">: </w:t>
            </w:r>
          </w:p>
          <w:p w14:paraId="60E72479" w14:textId="77777777" w:rsidR="002817E6" w:rsidRPr="00D4688F" w:rsidRDefault="002817E6" w:rsidP="00F01F20">
            <w:pPr>
              <w:jc w:val="both"/>
              <w:rPr>
                <w:rFonts w:ascii="Times New Roman" w:hAnsi="Times New Roman"/>
                <w:sz w:val="28"/>
                <w:szCs w:val="28"/>
              </w:rPr>
            </w:pPr>
            <w:r w:rsidRPr="00D4688F">
              <w:rPr>
                <w:rFonts w:ascii="Times New Roman" w:eastAsia="Times New Roman" w:hAnsi="Times New Roman" w:cs="Times New Roman"/>
                <w:sz w:val="28"/>
                <w:szCs w:val="28"/>
                <w:lang w:val="pt-BR"/>
              </w:rPr>
              <w:t>(</w:t>
            </w:r>
            <w:r w:rsidRPr="00D4688F">
              <w:rPr>
                <w:rFonts w:ascii="Times New Roman" w:eastAsia="Times New Roman" w:hAnsi="Times New Roman" w:cs="Times New Roman"/>
                <w:sz w:val="28"/>
                <w:szCs w:val="28"/>
                <w:lang w:val="vi-VN"/>
              </w:rPr>
              <w:t xml:space="preserve">T1): </w:t>
            </w:r>
            <w:r w:rsidRPr="00D4688F">
              <w:rPr>
                <w:rFonts w:ascii="Times New Roman" w:eastAsia="Times New Roman" w:hAnsi="Times New Roman" w:cs="Times New Roman"/>
                <w:sz w:val="28"/>
                <w:szCs w:val="28"/>
              </w:rPr>
              <w:t xml:space="preserve">Xem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ảnh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nguồn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w:t>
            </w:r>
          </w:p>
          <w:p w14:paraId="1E6F1CFC" w14:textId="77777777" w:rsidR="002817E6" w:rsidRPr="00D4688F" w:rsidRDefault="002817E6" w:rsidP="00F01F20">
            <w:pPr>
              <w:jc w:val="both"/>
              <w:rPr>
                <w:rFonts w:ascii="Times New Roman" w:hAnsi="Times New Roman"/>
                <w:sz w:val="28"/>
                <w:szCs w:val="28"/>
              </w:rPr>
            </w:pPr>
            <w:r w:rsidRPr="00D4688F">
              <w:rPr>
                <w:rFonts w:ascii="Times New Roman" w:eastAsia="Times New Roman" w:hAnsi="Times New Roman" w:cs="Times New Roman"/>
                <w:sz w:val="28"/>
                <w:szCs w:val="28"/>
                <w:lang w:val="vi-VN"/>
              </w:rPr>
              <w:t xml:space="preserve">(T2): </w:t>
            </w:r>
            <w:r w:rsidRPr="00D4688F">
              <w:rPr>
                <w:rFonts w:ascii="Times New Roman" w:eastAsia="Times New Roman" w:hAnsi="Times New Roman" w:cs="Times New Roman"/>
                <w:sz w:val="28"/>
                <w:szCs w:val="28"/>
              </w:rPr>
              <w:t xml:space="preserve">Xem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ảnh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một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hiện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tượng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tự</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nhiên</w:t>
            </w:r>
            <w:proofErr w:type="spellEnd"/>
            <w:r w:rsidRPr="00D4688F">
              <w:rPr>
                <w:rFonts w:ascii="Times New Roman" w:eastAsia="Times New Roman" w:hAnsi="Times New Roman" w:cs="Times New Roman"/>
                <w:sz w:val="28"/>
                <w:szCs w:val="28"/>
              </w:rPr>
              <w:t>.</w:t>
            </w:r>
          </w:p>
          <w:p w14:paraId="27B7C006" w14:textId="77777777" w:rsidR="002817E6" w:rsidRPr="00D4688F" w:rsidRDefault="002817E6" w:rsidP="00F01F20">
            <w:pPr>
              <w:jc w:val="both"/>
              <w:rPr>
                <w:rFonts w:ascii="Times New Roman" w:hAnsi="Times New Roman"/>
                <w:sz w:val="28"/>
                <w:szCs w:val="28"/>
              </w:rPr>
            </w:pPr>
            <w:r w:rsidRPr="00D4688F">
              <w:rPr>
                <w:rFonts w:ascii="Times New Roman" w:eastAsia="Times New Roman" w:hAnsi="Times New Roman" w:cs="Times New Roman"/>
                <w:sz w:val="28"/>
                <w:szCs w:val="28"/>
                <w:lang w:val="vi-VN"/>
              </w:rPr>
              <w:t xml:space="preserve">(T3): </w:t>
            </w:r>
            <w:r w:rsidRPr="00D4688F">
              <w:rPr>
                <w:rFonts w:ascii="Times New Roman" w:eastAsia="Times New Roman" w:hAnsi="Times New Roman" w:cs="Times New Roman"/>
                <w:sz w:val="28"/>
                <w:szCs w:val="28"/>
              </w:rPr>
              <w:t xml:space="preserve">Xem </w:t>
            </w:r>
            <w:proofErr w:type="spellStart"/>
            <w:r w:rsidRPr="00D4688F">
              <w:rPr>
                <w:rFonts w:ascii="Times New Roman" w:eastAsia="Times New Roman" w:hAnsi="Times New Roman" w:cs="Times New Roman"/>
                <w:sz w:val="28"/>
                <w:szCs w:val="28"/>
              </w:rPr>
              <w:t>tranh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ảnh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mùa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hè</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của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bé</w:t>
            </w:r>
            <w:proofErr w:type="spellEnd"/>
            <w:r w:rsidRPr="00D4688F">
              <w:rPr>
                <w:rFonts w:ascii="Times New Roman" w:eastAsia="Times New Roman" w:hAnsi="Times New Roman" w:cs="Times New Roman"/>
                <w:sz w:val="28"/>
                <w:szCs w:val="28"/>
              </w:rPr>
              <w:t>.</w:t>
            </w:r>
          </w:p>
          <w:p w14:paraId="4F4E5CCD"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a) Mục đích, yêu cầu</w:t>
            </w:r>
          </w:p>
          <w:p w14:paraId="0C4B0E46"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xem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ảnh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đúng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lật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từng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không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làm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rách</w:t>
            </w:r>
            <w:proofErr w:type="spellEnd"/>
            <w:r w:rsidRPr="00D4688F">
              <w:rPr>
                <w:rFonts w:ascii="Times New Roman" w:eastAsia="Times New Roman" w:hAnsi="Times New Roman" w:cs="Times New Roman"/>
                <w:bCs/>
                <w:sz w:val="28"/>
                <w:szCs w:val="28"/>
              </w:rPr>
              <w:t>).</w:t>
            </w:r>
          </w:p>
          <w:p w14:paraId="366F5930"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Nhận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gọi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một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nội</w:t>
            </w:r>
            <w:proofErr w:type="spellEnd"/>
            <w:r w:rsidRPr="00D4688F">
              <w:rPr>
                <w:rFonts w:ascii="Times New Roman" w:eastAsia="Times New Roman" w:hAnsi="Times New Roman" w:cs="Times New Roman"/>
                <w:bCs/>
                <w:sz w:val="28"/>
                <w:szCs w:val="28"/>
              </w:rPr>
              <w:t xml:space="preserve"> dung </w:t>
            </w:r>
            <w:proofErr w:type="spellStart"/>
            <w:r w:rsidRPr="00D4688F">
              <w:rPr>
                <w:rFonts w:ascii="Times New Roman" w:eastAsia="Times New Roman" w:hAnsi="Times New Roman" w:cs="Times New Roman"/>
                <w:bCs/>
                <w:sz w:val="28"/>
                <w:szCs w:val="28"/>
              </w:rPr>
              <w:t>trong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nguồn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w:t>
            </w:r>
          </w:p>
          <w:p w14:paraId="68BD6465"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ngôn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đổi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nội</w:t>
            </w:r>
            <w:proofErr w:type="spellEnd"/>
            <w:r w:rsidRPr="00D4688F">
              <w:rPr>
                <w:rFonts w:ascii="Times New Roman" w:eastAsia="Times New Roman" w:hAnsi="Times New Roman" w:cs="Times New Roman"/>
                <w:bCs/>
                <w:sz w:val="28"/>
                <w:szCs w:val="28"/>
              </w:rPr>
              <w:t xml:space="preserve"> dung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ảnh</w:t>
            </w:r>
            <w:proofErr w:type="spellEnd"/>
            <w:r w:rsidRPr="00D4688F">
              <w:rPr>
                <w:rFonts w:ascii="Times New Roman" w:eastAsia="Times New Roman" w:hAnsi="Times New Roman" w:cs="Times New Roman"/>
                <w:bCs/>
                <w:sz w:val="28"/>
                <w:szCs w:val="28"/>
              </w:rPr>
              <w:t>.</w:t>
            </w:r>
          </w:p>
          <w:p w14:paraId="44C16E5A"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Rèn </w:t>
            </w:r>
            <w:proofErr w:type="spellStart"/>
            <w:r w:rsidRPr="00D4688F">
              <w:rPr>
                <w:rFonts w:ascii="Times New Roman" w:eastAsia="Times New Roman" w:hAnsi="Times New Roman" w:cs="Times New Roman"/>
                <w:bCs/>
                <w:sz w:val="28"/>
                <w:szCs w:val="28"/>
              </w:rPr>
              <w:t>khả</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năng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quan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ghi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nhớ</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tập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trung</w:t>
            </w:r>
            <w:proofErr w:type="spellEnd"/>
            <w:r w:rsidRPr="00D4688F">
              <w:rPr>
                <w:rFonts w:ascii="Times New Roman" w:eastAsia="Times New Roman" w:hAnsi="Times New Roman" w:cs="Times New Roman"/>
                <w:bCs/>
                <w:sz w:val="28"/>
                <w:szCs w:val="28"/>
              </w:rPr>
              <w:t>.</w:t>
            </w:r>
          </w:p>
          <w:p w14:paraId="4BB34F9B"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thành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thói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quen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yêu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thích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đọc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gìn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w:t>
            </w:r>
          </w:p>
          <w:p w14:paraId="3901D024" w14:textId="77777777" w:rsidR="002817E6" w:rsidRPr="00D4688F" w:rsidRDefault="002817E6" w:rsidP="00F01F20">
            <w:pPr>
              <w:spacing w:line="276" w:lineRule="auto"/>
              <w:jc w:val="both"/>
              <w:rPr>
                <w:rFonts w:ascii="Times New Roman" w:eastAsia="Times New Roman" w:hAnsi="Times New Roman" w:cs="Times New Roman"/>
                <w:b/>
                <w:sz w:val="28"/>
                <w:szCs w:val="28"/>
              </w:rPr>
            </w:pPr>
            <w:r w:rsidRPr="00D4688F">
              <w:rPr>
                <w:rFonts w:ascii="Times New Roman" w:eastAsia="Times New Roman" w:hAnsi="Times New Roman" w:cs="Times New Roman"/>
                <w:b/>
                <w:sz w:val="28"/>
                <w:szCs w:val="28"/>
                <w:lang w:val="vi-VN"/>
              </w:rPr>
              <w:t>b) Chuẩn bị</w:t>
            </w:r>
          </w:p>
          <w:p w14:paraId="159ABEF6"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w:t>
            </w:r>
            <w:r w:rsidRPr="00D4688F">
              <w:rPr>
                <w:rFonts w:ascii="Times New Roman" w:eastAsia="Times New Roman" w:hAnsi="Times New Roman" w:cs="Times New Roman"/>
                <w:b/>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truyện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phù</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hợp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từng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chủ</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Nguồn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của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bé</w:t>
            </w:r>
            <w:proofErr w:type="spellEnd"/>
          </w:p>
          <w:p w14:paraId="6C9C9A96"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Tranh </w:t>
            </w:r>
            <w:proofErr w:type="spellStart"/>
            <w:r w:rsidRPr="00D4688F">
              <w:rPr>
                <w:rFonts w:ascii="Times New Roman" w:eastAsia="Times New Roman" w:hAnsi="Times New Roman" w:cs="Times New Roman"/>
                <w:bCs/>
                <w:sz w:val="28"/>
                <w:szCs w:val="28"/>
              </w:rPr>
              <w:t>ảnh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rời</w:t>
            </w:r>
            <w:proofErr w:type="spellEnd"/>
            <w:r w:rsidRPr="00D4688F">
              <w:rPr>
                <w:rFonts w:ascii="Times New Roman" w:eastAsia="Times New Roman" w:hAnsi="Times New Roman" w:cs="Times New Roman"/>
                <w:bCs/>
                <w:sz w:val="28"/>
                <w:szCs w:val="28"/>
              </w:rPr>
              <w:t xml:space="preserve">, album </w:t>
            </w:r>
            <w:proofErr w:type="spellStart"/>
            <w:r w:rsidRPr="00D4688F">
              <w:rPr>
                <w:rFonts w:ascii="Times New Roman" w:eastAsia="Times New Roman" w:hAnsi="Times New Roman" w:cs="Times New Roman"/>
                <w:bCs/>
                <w:sz w:val="28"/>
                <w:szCs w:val="28"/>
              </w:rPr>
              <w:t>ảnh</w:t>
            </w:r>
            <w:proofErr w:type="spellEnd"/>
            <w:r w:rsidRPr="00D4688F">
              <w:rPr>
                <w:rFonts w:ascii="Times New Roman" w:eastAsia="Times New Roman" w:hAnsi="Times New Roman" w:cs="Times New Roman"/>
                <w:bCs/>
                <w:sz w:val="28"/>
                <w:szCs w:val="28"/>
              </w:rPr>
              <w:t>.</w:t>
            </w:r>
          </w:p>
          <w:p w14:paraId="4EE367AC"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Góc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thư</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yên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tĩnh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thoáng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có</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thảm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hoặc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ghế</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ngồi</w:t>
            </w:r>
            <w:proofErr w:type="spellEnd"/>
            <w:r w:rsidRPr="00D4688F">
              <w:rPr>
                <w:rFonts w:ascii="Times New Roman" w:eastAsia="Times New Roman" w:hAnsi="Times New Roman" w:cs="Times New Roman"/>
                <w:bCs/>
                <w:sz w:val="28"/>
                <w:szCs w:val="28"/>
              </w:rPr>
              <w:t>.</w:t>
            </w:r>
          </w:p>
          <w:p w14:paraId="050D2301"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Kệ</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thấp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dễ</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lấy</w:t>
            </w:r>
            <w:proofErr w:type="spellEnd"/>
            <w:r w:rsidRPr="00D4688F">
              <w:rPr>
                <w:rFonts w:ascii="Times New Roman" w:eastAsia="Times New Roman" w:hAnsi="Times New Roman" w:cs="Times New Roman"/>
                <w:bCs/>
                <w:sz w:val="28"/>
                <w:szCs w:val="28"/>
              </w:rPr>
              <w:t>.</w:t>
            </w:r>
          </w:p>
          <w:p w14:paraId="640497F5"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c) Cách chơi</w:t>
            </w:r>
          </w:p>
          <w:p w14:paraId="1F466D7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1: Xem </w:t>
            </w:r>
            <w:proofErr w:type="spellStart"/>
            <w:r w:rsidRPr="00D4688F">
              <w:rPr>
                <w:rFonts w:ascii="Times New Roman" w:eastAsia="Times New Roman" w:hAnsi="Times New Roman" w:cs="Times New Roman"/>
                <w:b/>
                <w:bCs/>
                <w:sz w:val="28"/>
                <w:szCs w:val="28"/>
              </w:rPr>
              <w:t>tranh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ảnh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sách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về</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các</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nguồn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nước</w:t>
            </w:r>
            <w:proofErr w:type="spellEnd"/>
          </w:p>
          <w:p w14:paraId="6BE34C4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thiệu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loại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nguồn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sông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suối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biển</w:t>
            </w:r>
            <w:proofErr w:type="spellEnd"/>
            <w:r w:rsidRPr="00D4688F">
              <w:rPr>
                <w:rFonts w:ascii="Times New Roman" w:eastAsia="Times New Roman" w:hAnsi="Times New Roman" w:cs="Times New Roman"/>
                <w:bCs/>
                <w:sz w:val="28"/>
                <w:szCs w:val="28"/>
              </w:rPr>
              <w:t>…).</w:t>
            </w:r>
          </w:p>
          <w:p w14:paraId="09F2CB1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Hướng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dẫn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mở</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xem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w:t>
            </w:r>
          </w:p>
          <w:p w14:paraId="4264FB5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tự</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xem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đổi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bạn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nội</w:t>
            </w:r>
            <w:proofErr w:type="spellEnd"/>
            <w:r w:rsidRPr="00D4688F">
              <w:rPr>
                <w:rFonts w:ascii="Times New Roman" w:eastAsia="Times New Roman" w:hAnsi="Times New Roman" w:cs="Times New Roman"/>
                <w:bCs/>
                <w:sz w:val="28"/>
                <w:szCs w:val="28"/>
              </w:rPr>
              <w:t xml:space="preserve"> dung.</w:t>
            </w:r>
          </w:p>
          <w:p w14:paraId="370BA40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gợi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hỏi</w:t>
            </w:r>
            <w:proofErr w:type="spellEnd"/>
            <w:r w:rsidRPr="00D4688F">
              <w:rPr>
                <w:rFonts w:ascii="Times New Roman" w:eastAsia="Times New Roman" w:hAnsi="Times New Roman" w:cs="Times New Roman"/>
                <w:bCs/>
                <w:sz w:val="28"/>
                <w:szCs w:val="28"/>
              </w:rPr>
              <w:t>: “</w:t>
            </w:r>
            <w:proofErr w:type="spellStart"/>
            <w:r w:rsidRPr="00D4688F">
              <w:rPr>
                <w:rFonts w:ascii="Times New Roman" w:eastAsia="Times New Roman" w:hAnsi="Times New Roman" w:cs="Times New Roman"/>
                <w:bCs/>
                <w:sz w:val="28"/>
                <w:szCs w:val="28"/>
              </w:rPr>
              <w:t>Đây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ở </w:t>
            </w:r>
            <w:proofErr w:type="spellStart"/>
            <w:r w:rsidRPr="00D4688F">
              <w:rPr>
                <w:rFonts w:ascii="Times New Roman" w:eastAsia="Times New Roman" w:hAnsi="Times New Roman" w:cs="Times New Roman"/>
                <w:bCs/>
                <w:sz w:val="28"/>
                <w:szCs w:val="28"/>
              </w:rPr>
              <w:t>đâu</w:t>
            </w:r>
            <w:proofErr w:type="spellEnd"/>
            <w:r w:rsidRPr="00D4688F">
              <w:rPr>
                <w:rFonts w:ascii="Times New Roman" w:eastAsia="Times New Roman" w:hAnsi="Times New Roman" w:cs="Times New Roman"/>
                <w:bCs/>
                <w:sz w:val="28"/>
                <w:szCs w:val="28"/>
              </w:rPr>
              <w:t>?”, “</w:t>
            </w:r>
            <w:proofErr w:type="spellStart"/>
            <w:r w:rsidRPr="00D4688F">
              <w:rPr>
                <w:rFonts w:ascii="Times New Roman" w:eastAsia="Times New Roman" w:hAnsi="Times New Roman" w:cs="Times New Roman"/>
                <w:bCs/>
                <w:sz w:val="28"/>
                <w:szCs w:val="28"/>
              </w:rPr>
              <w:t>Dùng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làm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gì</w:t>
            </w:r>
            <w:proofErr w:type="spellEnd"/>
            <w:r w:rsidRPr="00D4688F">
              <w:rPr>
                <w:rFonts w:ascii="Times New Roman" w:eastAsia="Times New Roman" w:hAnsi="Times New Roman" w:cs="Times New Roman"/>
                <w:bCs/>
                <w:sz w:val="28"/>
                <w:szCs w:val="28"/>
              </w:rPr>
              <w:t>?”</w:t>
            </w:r>
          </w:p>
          <w:p w14:paraId="54A095C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Nhắc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cất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đúng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sau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xem</w:t>
            </w:r>
            <w:proofErr w:type="spellEnd"/>
            <w:r w:rsidRPr="00D4688F">
              <w:rPr>
                <w:rFonts w:ascii="Times New Roman" w:eastAsia="Times New Roman" w:hAnsi="Times New Roman" w:cs="Times New Roman"/>
                <w:bCs/>
                <w:sz w:val="28"/>
                <w:szCs w:val="28"/>
              </w:rPr>
              <w:t>.</w:t>
            </w:r>
          </w:p>
          <w:p w14:paraId="2F9FE3F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2: Xem </w:t>
            </w:r>
            <w:proofErr w:type="spellStart"/>
            <w:r w:rsidRPr="00D4688F">
              <w:rPr>
                <w:rFonts w:ascii="Times New Roman" w:eastAsia="Times New Roman" w:hAnsi="Times New Roman" w:cs="Times New Roman"/>
                <w:b/>
                <w:bCs/>
                <w:sz w:val="28"/>
                <w:szCs w:val="28"/>
              </w:rPr>
              <w:t>tranh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ảnh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sách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về</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một</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số</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hiện</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tượng</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tự</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nhiên</w:t>
            </w:r>
            <w:proofErr w:type="spellEnd"/>
          </w:p>
          <w:p w14:paraId="23F861C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lastRenderedPageBreak/>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thiệu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mưa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nắng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gió</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cầu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vồng</w:t>
            </w:r>
            <w:proofErr w:type="spellEnd"/>
            <w:r w:rsidRPr="00D4688F">
              <w:rPr>
                <w:rFonts w:ascii="Times New Roman" w:eastAsia="Times New Roman" w:hAnsi="Times New Roman" w:cs="Times New Roman"/>
                <w:bCs/>
                <w:sz w:val="28"/>
                <w:szCs w:val="28"/>
              </w:rPr>
              <w:t>…</w:t>
            </w:r>
          </w:p>
          <w:p w14:paraId="0ACCD9B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xem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nhóm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nhỏ</w:t>
            </w:r>
            <w:proofErr w:type="spellEnd"/>
            <w:r w:rsidRPr="00D4688F">
              <w:rPr>
                <w:rFonts w:ascii="Times New Roman" w:eastAsia="Times New Roman" w:hAnsi="Times New Roman" w:cs="Times New Roman"/>
                <w:bCs/>
                <w:sz w:val="28"/>
                <w:szCs w:val="28"/>
              </w:rPr>
              <w:t>.</w:t>
            </w:r>
          </w:p>
          <w:p w14:paraId="6FC98FC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đổi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những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gì</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nhìn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thấy</w:t>
            </w:r>
            <w:proofErr w:type="spellEnd"/>
            <w:r w:rsidRPr="00D4688F">
              <w:rPr>
                <w:rFonts w:ascii="Times New Roman" w:eastAsia="Times New Roman" w:hAnsi="Times New Roman" w:cs="Times New Roman"/>
                <w:bCs/>
                <w:sz w:val="28"/>
                <w:szCs w:val="28"/>
              </w:rPr>
              <w:t>.</w:t>
            </w:r>
          </w:p>
          <w:p w14:paraId="229CE17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gợi</w:t>
            </w:r>
            <w:proofErr w:type="spellEnd"/>
            <w:r w:rsidRPr="00D4688F">
              <w:rPr>
                <w:rFonts w:ascii="Times New Roman" w:eastAsia="Times New Roman" w:hAnsi="Times New Roman" w:cs="Times New Roman"/>
                <w:bCs/>
                <w:sz w:val="28"/>
                <w:szCs w:val="28"/>
              </w:rPr>
              <w:t xml:space="preserve"> ý, </w:t>
            </w:r>
            <w:proofErr w:type="spellStart"/>
            <w:r w:rsidRPr="00D4688F">
              <w:rPr>
                <w:rFonts w:ascii="Times New Roman" w:eastAsia="Times New Roman" w:hAnsi="Times New Roman" w:cs="Times New Roman"/>
                <w:bCs/>
                <w:sz w:val="28"/>
                <w:szCs w:val="28"/>
              </w:rPr>
              <w:t>mở</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rộng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vốn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từ</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w:t>
            </w:r>
          </w:p>
          <w:p w14:paraId="7783545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bảo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vệ</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bản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thân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có</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hiện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tượng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thời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tiết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xấu</w:t>
            </w:r>
            <w:proofErr w:type="spellEnd"/>
            <w:r w:rsidRPr="00D4688F">
              <w:rPr>
                <w:rFonts w:ascii="Times New Roman" w:eastAsia="Times New Roman" w:hAnsi="Times New Roman" w:cs="Times New Roman"/>
                <w:bCs/>
                <w:sz w:val="28"/>
                <w:szCs w:val="28"/>
              </w:rPr>
              <w:t>.</w:t>
            </w:r>
          </w:p>
          <w:p w14:paraId="0447AF4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3: Xem </w:t>
            </w:r>
            <w:proofErr w:type="spellStart"/>
            <w:r w:rsidRPr="00D4688F">
              <w:rPr>
                <w:rFonts w:ascii="Times New Roman" w:eastAsia="Times New Roman" w:hAnsi="Times New Roman" w:cs="Times New Roman"/>
                <w:b/>
                <w:bCs/>
                <w:sz w:val="28"/>
                <w:szCs w:val="28"/>
              </w:rPr>
              <w:t>tranh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ảnh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sách</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về</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mùa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hè</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của</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bé</w:t>
            </w:r>
            <w:proofErr w:type="spellEnd"/>
          </w:p>
          <w:p w14:paraId="4D1CF63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thiệu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về</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hoạt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động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mùa</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hè</w:t>
            </w:r>
            <w:proofErr w:type="spellEnd"/>
            <w:r w:rsidRPr="00D4688F">
              <w:rPr>
                <w:rFonts w:ascii="Times New Roman" w:eastAsia="Times New Roman" w:hAnsi="Times New Roman" w:cs="Times New Roman"/>
                <w:bCs/>
                <w:sz w:val="28"/>
                <w:szCs w:val="28"/>
              </w:rPr>
              <w:t>.</w:t>
            </w:r>
          </w:p>
          <w:p w14:paraId="6B1E5C4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và</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xem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theo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sở</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thích</w:t>
            </w:r>
            <w:proofErr w:type="spellEnd"/>
            <w:r w:rsidRPr="00D4688F">
              <w:rPr>
                <w:rFonts w:ascii="Times New Roman" w:eastAsia="Times New Roman" w:hAnsi="Times New Roman" w:cs="Times New Roman"/>
                <w:bCs/>
                <w:sz w:val="28"/>
                <w:szCs w:val="28"/>
              </w:rPr>
              <w:t>.</w:t>
            </w:r>
          </w:p>
          <w:p w14:paraId="06C6971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nội</w:t>
            </w:r>
            <w:proofErr w:type="spellEnd"/>
            <w:r w:rsidRPr="00D4688F">
              <w:rPr>
                <w:rFonts w:ascii="Times New Roman" w:eastAsia="Times New Roman" w:hAnsi="Times New Roman" w:cs="Times New Roman"/>
                <w:bCs/>
                <w:sz w:val="28"/>
                <w:szCs w:val="28"/>
              </w:rPr>
              <w:t xml:space="preserve"> dung </w:t>
            </w:r>
            <w:proofErr w:type="spellStart"/>
            <w:r w:rsidRPr="00D4688F">
              <w:rPr>
                <w:rFonts w:ascii="Times New Roman" w:eastAsia="Times New Roman" w:hAnsi="Times New Roman" w:cs="Times New Roman"/>
                <w:bCs/>
                <w:sz w:val="28"/>
                <w:szCs w:val="28"/>
              </w:rPr>
              <w:t>tranh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tắm</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biển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kem</w:t>
            </w:r>
            <w:proofErr w:type="spellEnd"/>
            <w:r w:rsidRPr="00D4688F">
              <w:rPr>
                <w:rFonts w:ascii="Times New Roman" w:eastAsia="Times New Roman" w:hAnsi="Times New Roman" w:cs="Times New Roman"/>
                <w:bCs/>
                <w:sz w:val="28"/>
                <w:szCs w:val="28"/>
              </w:rPr>
              <w:t>…</w:t>
            </w:r>
          </w:p>
          <w:p w14:paraId="0B9E0C1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Cô</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khuyến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khích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chia </w:t>
            </w:r>
            <w:proofErr w:type="spellStart"/>
            <w:r w:rsidRPr="00D4688F">
              <w:rPr>
                <w:rFonts w:ascii="Times New Roman" w:eastAsia="Times New Roman" w:hAnsi="Times New Roman" w:cs="Times New Roman"/>
                <w:bCs/>
                <w:sz w:val="28"/>
                <w:szCs w:val="28"/>
              </w:rPr>
              <w:t>sẻ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trước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nhóm</w:t>
            </w:r>
            <w:proofErr w:type="spellEnd"/>
            <w:r w:rsidRPr="00D4688F">
              <w:rPr>
                <w:rFonts w:ascii="Times New Roman" w:eastAsia="Times New Roman" w:hAnsi="Times New Roman" w:cs="Times New Roman"/>
                <w:bCs/>
                <w:sz w:val="28"/>
                <w:szCs w:val="28"/>
              </w:rPr>
              <w:t>.</w:t>
            </w:r>
          </w:p>
          <w:p w14:paraId="4943A36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Nhắc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trẻ</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giữ</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gìn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sắp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xếp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gàng</w:t>
            </w:r>
            <w:proofErr w:type="spellEnd"/>
            <w:r w:rsidRPr="00D4688F">
              <w:rPr>
                <w:rFonts w:ascii="Times New Roman" w:eastAsia="Times New Roman" w:hAnsi="Times New Roman" w:cs="Times New Roman"/>
                <w:bCs/>
                <w:sz w:val="28"/>
                <w:szCs w:val="28"/>
              </w:rPr>
              <w:t>.</w:t>
            </w:r>
          </w:p>
          <w:p w14:paraId="42E18635"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7. Góc thiên</w:t>
            </w:r>
            <w:r w:rsidRPr="00D4688F">
              <w:rPr>
                <w:rFonts w:ascii="Times New Roman" w:eastAsia="Times New Roman" w:hAnsi="Times New Roman" w:cs="Times New Roman"/>
                <w:b/>
                <w:sz w:val="28"/>
                <w:szCs w:val="28"/>
                <w:lang w:val="vi-VN"/>
              </w:rPr>
              <w:t xml:space="preserve"> nhiên</w:t>
            </w:r>
            <w:r w:rsidRPr="00D4688F">
              <w:rPr>
                <w:rFonts w:ascii="Times New Roman" w:eastAsia="Times New Roman" w:hAnsi="Times New Roman" w:cs="Times New Roman"/>
                <w:b/>
                <w:sz w:val="28"/>
                <w:szCs w:val="28"/>
                <w:lang w:val="pt-BR"/>
              </w:rPr>
              <w:t xml:space="preserve">: </w:t>
            </w:r>
          </w:p>
          <w:p w14:paraId="60E67186" w14:textId="77777777" w:rsidR="002817E6" w:rsidRPr="00D4688F" w:rsidRDefault="002817E6" w:rsidP="00F01F20">
            <w:pPr>
              <w:tabs>
                <w:tab w:val="left" w:pos="180"/>
              </w:tabs>
              <w:spacing w:line="276" w:lineRule="auto"/>
              <w:jc w:val="both"/>
              <w:rPr>
                <w:rFonts w:ascii="Times New Roman" w:hAnsi="Times New Roman" w:cs="Times New Roman"/>
                <w:sz w:val="28"/>
                <w:szCs w:val="28"/>
              </w:rPr>
            </w:pPr>
            <w:r w:rsidRPr="00D4688F">
              <w:rPr>
                <w:rFonts w:ascii="Times New Roman" w:eastAsia="Times New Roman" w:hAnsi="Times New Roman" w:cs="Times New Roman"/>
                <w:sz w:val="28"/>
                <w:szCs w:val="28"/>
                <w:lang w:val="pt-BR"/>
              </w:rPr>
              <w:t>(</w:t>
            </w:r>
            <w:r w:rsidRPr="00D4688F">
              <w:rPr>
                <w:rFonts w:ascii="Times New Roman" w:eastAsia="Times New Roman" w:hAnsi="Times New Roman" w:cs="Times New Roman"/>
                <w:sz w:val="28"/>
                <w:szCs w:val="28"/>
                <w:lang w:val="vi-VN"/>
              </w:rPr>
              <w:t xml:space="preserve">T1):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w:t>
            </w:r>
          </w:p>
          <w:p w14:paraId="039E0C75" w14:textId="77777777" w:rsidR="002817E6" w:rsidRPr="00D4688F" w:rsidRDefault="002817E6" w:rsidP="00F01F20">
            <w:pPr>
              <w:tabs>
                <w:tab w:val="left" w:pos="180"/>
              </w:tabs>
              <w:spacing w:line="276" w:lineRule="auto"/>
              <w:jc w:val="both"/>
              <w:rPr>
                <w:rFonts w:ascii="Times New Roman" w:hAnsi="Times New Roman" w:cs="Times New Roman"/>
                <w:sz w:val="28"/>
                <w:szCs w:val="28"/>
              </w:rPr>
            </w:pPr>
            <w:r w:rsidRPr="00D4688F">
              <w:rPr>
                <w:rFonts w:ascii="Times New Roman" w:eastAsia="Times New Roman" w:hAnsi="Times New Roman" w:cs="Times New Roman"/>
                <w:sz w:val="28"/>
                <w:szCs w:val="28"/>
                <w:lang w:val="vi-VN"/>
              </w:rPr>
              <w:t xml:space="preserve">(T2):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w:t>
            </w:r>
          </w:p>
          <w:p w14:paraId="615091C2" w14:textId="77777777" w:rsidR="002817E6" w:rsidRPr="00D4688F" w:rsidRDefault="002817E6" w:rsidP="00F01F20">
            <w:pPr>
              <w:tabs>
                <w:tab w:val="left" w:pos="180"/>
              </w:tabs>
              <w:spacing w:line="276" w:lineRule="auto"/>
              <w:jc w:val="both"/>
              <w:rPr>
                <w:rFonts w:ascii="Times New Roman" w:hAnsi="Times New Roman" w:cs="Times New Roman"/>
                <w:sz w:val="28"/>
                <w:szCs w:val="28"/>
              </w:rPr>
            </w:pPr>
            <w:r w:rsidRPr="00D4688F">
              <w:rPr>
                <w:rFonts w:ascii="Times New Roman" w:eastAsia="Times New Roman" w:hAnsi="Times New Roman" w:cs="Times New Roman"/>
                <w:sz w:val="28"/>
                <w:szCs w:val="28"/>
                <w:lang w:val="vi-VN"/>
              </w:rPr>
              <w:t xml:space="preserve">(T3): </w:t>
            </w:r>
            <w:proofErr w:type="spellStart"/>
            <w:r w:rsidRPr="00D4688F">
              <w:rPr>
                <w:rFonts w:ascii="Times New Roman" w:eastAsia="Times New Roman" w:hAnsi="Times New Roman" w:cs="Times New Roman"/>
                <w:sz w:val="28"/>
                <w:szCs w:val="28"/>
              </w:rPr>
              <w:t>Chăm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sóc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w:t>
            </w:r>
          </w:p>
          <w:p w14:paraId="6AF4B496" w14:textId="77777777" w:rsidR="002817E6" w:rsidRPr="00D4688F" w:rsidRDefault="002817E6" w:rsidP="00F01F20">
            <w:pP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a) Mục đích, yêu cầu</w:t>
            </w:r>
          </w:p>
          <w:p w14:paraId="48C0DB06" w14:textId="77777777" w:rsidR="002817E6" w:rsidRPr="00D4688F" w:rsidRDefault="002817E6" w:rsidP="00F01F20">
            <w:pPr>
              <w:spacing w:line="276" w:lineRule="auto"/>
              <w:jc w:val="both"/>
              <w:rPr>
                <w:rFonts w:ascii="Times New Roman" w:hAnsi="Times New Roman" w:cs="Times New Roman"/>
                <w:bCs/>
                <w:sz w:val="28"/>
                <w:szCs w:val="28"/>
              </w:rPr>
            </w:pPr>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Trẻ</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trải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nghiệm</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khám</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phá</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thiên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nhiên</w:t>
            </w:r>
            <w:proofErr w:type="spellEnd"/>
            <w:r w:rsidRPr="00D4688F">
              <w:rPr>
                <w:rFonts w:ascii="Times New Roman" w:hAnsi="Times New Roman" w:cs="Times New Roman"/>
                <w:bCs/>
                <w:sz w:val="28"/>
                <w:szCs w:val="28"/>
              </w:rPr>
              <w:t xml:space="preserve"> qua </w:t>
            </w:r>
            <w:proofErr w:type="spellStart"/>
            <w:r w:rsidRPr="00D4688F">
              <w:rPr>
                <w:rFonts w:ascii="Times New Roman" w:hAnsi="Times New Roman" w:cs="Times New Roman"/>
                <w:bCs/>
                <w:sz w:val="28"/>
                <w:szCs w:val="28"/>
              </w:rPr>
              <w:t>nước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cát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và</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cây</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xanh</w:t>
            </w:r>
            <w:proofErr w:type="spellEnd"/>
            <w:r w:rsidRPr="00D4688F">
              <w:rPr>
                <w:rFonts w:ascii="Times New Roman" w:hAnsi="Times New Roman" w:cs="Times New Roman"/>
                <w:bCs/>
                <w:sz w:val="28"/>
                <w:szCs w:val="28"/>
              </w:rPr>
              <w:t>.</w:t>
            </w:r>
          </w:p>
          <w:p w14:paraId="299F4AD3" w14:textId="77777777" w:rsidR="002817E6" w:rsidRPr="00D4688F" w:rsidRDefault="002817E6" w:rsidP="00F01F20">
            <w:pPr>
              <w:spacing w:line="276" w:lineRule="auto"/>
              <w:jc w:val="both"/>
              <w:rPr>
                <w:rFonts w:ascii="Times New Roman" w:hAnsi="Times New Roman" w:cs="Times New Roman"/>
                <w:bCs/>
                <w:sz w:val="28"/>
                <w:szCs w:val="28"/>
              </w:rPr>
            </w:pPr>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Biết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một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số</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đặc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điểm</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đơn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giản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của</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nước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cát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cây</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và</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cách</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chăm</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sóc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chúng</w:t>
            </w:r>
            <w:proofErr w:type="spellEnd"/>
            <w:r w:rsidRPr="00D4688F">
              <w:rPr>
                <w:rFonts w:ascii="Times New Roman" w:hAnsi="Times New Roman" w:cs="Times New Roman"/>
                <w:bCs/>
                <w:sz w:val="28"/>
                <w:szCs w:val="28"/>
              </w:rPr>
              <w:t>.</w:t>
            </w:r>
          </w:p>
          <w:p w14:paraId="5F064BBB" w14:textId="77777777" w:rsidR="002817E6" w:rsidRPr="00D4688F" w:rsidRDefault="002817E6" w:rsidP="00F01F20">
            <w:pPr>
              <w:spacing w:line="276" w:lineRule="auto"/>
              <w:jc w:val="both"/>
              <w:rPr>
                <w:rFonts w:ascii="Times New Roman" w:hAnsi="Times New Roman" w:cs="Times New Roman"/>
                <w:bCs/>
                <w:sz w:val="28"/>
                <w:szCs w:val="28"/>
              </w:rPr>
            </w:pPr>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Phát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triển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kỹ</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năng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quan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sát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thử</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nghiệm</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vận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động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tinh</w:t>
            </w:r>
            <w:proofErr w:type="spellEnd"/>
            <w:r w:rsidRPr="00D4688F">
              <w:rPr>
                <w:rFonts w:ascii="Times New Roman" w:hAnsi="Times New Roman" w:cs="Times New Roman"/>
                <w:bCs/>
                <w:sz w:val="28"/>
                <w:szCs w:val="28"/>
              </w:rPr>
              <w:t xml:space="preserve"> – </w:t>
            </w:r>
            <w:proofErr w:type="spellStart"/>
            <w:r w:rsidRPr="00D4688F">
              <w:rPr>
                <w:rFonts w:ascii="Times New Roman" w:hAnsi="Times New Roman" w:cs="Times New Roman"/>
                <w:bCs/>
                <w:sz w:val="28"/>
                <w:szCs w:val="28"/>
              </w:rPr>
              <w:t>thô</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và</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phối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hợp</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tay</w:t>
            </w:r>
            <w:proofErr w:type="spellEnd"/>
            <w:r w:rsidRPr="00D4688F">
              <w:rPr>
                <w:rFonts w:ascii="Times New Roman" w:hAnsi="Times New Roman" w:cs="Times New Roman"/>
                <w:bCs/>
                <w:sz w:val="28"/>
                <w:szCs w:val="28"/>
              </w:rPr>
              <w:t xml:space="preserve"> – </w:t>
            </w:r>
            <w:proofErr w:type="spellStart"/>
            <w:r w:rsidRPr="00D4688F">
              <w:rPr>
                <w:rFonts w:ascii="Times New Roman" w:hAnsi="Times New Roman" w:cs="Times New Roman"/>
                <w:bCs/>
                <w:sz w:val="28"/>
                <w:szCs w:val="28"/>
              </w:rPr>
              <w:t>mắt</w:t>
            </w:r>
            <w:proofErr w:type="spellEnd"/>
            <w:r w:rsidRPr="00D4688F">
              <w:rPr>
                <w:rFonts w:ascii="Times New Roman" w:hAnsi="Times New Roman" w:cs="Times New Roman"/>
                <w:bCs/>
                <w:sz w:val="28"/>
                <w:szCs w:val="28"/>
              </w:rPr>
              <w:t>.</w:t>
            </w:r>
          </w:p>
          <w:p w14:paraId="0F941EED" w14:textId="77777777" w:rsidR="002817E6" w:rsidRPr="00D4688F" w:rsidRDefault="002817E6" w:rsidP="00F01F20">
            <w:pPr>
              <w:spacing w:line="276" w:lineRule="auto"/>
              <w:jc w:val="both"/>
              <w:rPr>
                <w:rFonts w:ascii="Times New Roman" w:hAnsi="Times New Roman" w:cs="Times New Roman"/>
                <w:bCs/>
                <w:sz w:val="28"/>
                <w:szCs w:val="28"/>
              </w:rPr>
            </w:pPr>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Hình</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thành</w:t>
            </w:r>
            <w:proofErr w:type="spellEnd"/>
            <w:r w:rsidRPr="00D4688F">
              <w:rPr>
                <w:rFonts w:ascii="Times New Roman" w:hAnsi="Times New Roman" w:cs="Times New Roman"/>
                <w:bCs/>
                <w:sz w:val="28"/>
                <w:szCs w:val="28"/>
              </w:rPr>
              <w:t xml:space="preserve"> ý </w:t>
            </w:r>
            <w:proofErr w:type="spellStart"/>
            <w:r w:rsidRPr="00D4688F">
              <w:rPr>
                <w:rFonts w:ascii="Times New Roman" w:hAnsi="Times New Roman" w:cs="Times New Roman"/>
                <w:bCs/>
                <w:sz w:val="28"/>
                <w:szCs w:val="28"/>
              </w:rPr>
              <w:t>thức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giữ</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gìn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môi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trường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yêu</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thiên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nhiên</w:t>
            </w:r>
            <w:proofErr w:type="spellEnd"/>
            <w:r w:rsidRPr="00D4688F">
              <w:rPr>
                <w:rFonts w:ascii="Times New Roman" w:hAnsi="Times New Roman" w:cs="Times New Roman"/>
                <w:bCs/>
                <w:sz w:val="28"/>
                <w:szCs w:val="28"/>
              </w:rPr>
              <w:t>.</w:t>
            </w:r>
          </w:p>
          <w:p w14:paraId="40732358" w14:textId="77777777" w:rsidR="002817E6" w:rsidRPr="00D4688F" w:rsidRDefault="002817E6" w:rsidP="00F01F20">
            <w:pPr>
              <w:spacing w:line="276" w:lineRule="auto"/>
              <w:jc w:val="both"/>
              <w:rPr>
                <w:rFonts w:ascii="Times New Roman" w:hAnsi="Times New Roman" w:cs="Times New Roman"/>
                <w:bCs/>
                <w:sz w:val="28"/>
                <w:szCs w:val="28"/>
              </w:rPr>
            </w:pPr>
            <w:r w:rsidRPr="00D4688F">
              <w:rPr>
                <w:rFonts w:ascii="Times New Roman" w:hAnsi="Times New Roman" w:cs="Times New Roman"/>
                <w:bCs/>
                <w:sz w:val="28"/>
                <w:szCs w:val="28"/>
              </w:rPr>
              <w:t xml:space="preserve">- Rèn </w:t>
            </w:r>
            <w:proofErr w:type="spellStart"/>
            <w:r w:rsidRPr="00D4688F">
              <w:rPr>
                <w:rFonts w:ascii="Times New Roman" w:hAnsi="Times New Roman" w:cs="Times New Roman"/>
                <w:bCs/>
                <w:sz w:val="28"/>
                <w:szCs w:val="28"/>
              </w:rPr>
              <w:t>kỹ</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năng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xã</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hội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biết</w:t>
            </w:r>
            <w:proofErr w:type="spellEnd"/>
            <w:r w:rsidRPr="00D4688F">
              <w:rPr>
                <w:rFonts w:ascii="Times New Roman" w:hAnsi="Times New Roman" w:cs="Times New Roman"/>
                <w:bCs/>
                <w:sz w:val="28"/>
                <w:szCs w:val="28"/>
              </w:rPr>
              <w:t xml:space="preserve"> chia </w:t>
            </w:r>
            <w:proofErr w:type="spellStart"/>
            <w:r w:rsidRPr="00D4688F">
              <w:rPr>
                <w:rFonts w:ascii="Times New Roman" w:hAnsi="Times New Roman" w:cs="Times New Roman"/>
                <w:bCs/>
                <w:sz w:val="28"/>
                <w:szCs w:val="28"/>
              </w:rPr>
              <w:t>sẻ</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hợp</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tác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với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bạn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khi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chơi</w:t>
            </w:r>
            <w:proofErr w:type="spellEnd"/>
            <w:r w:rsidRPr="00D4688F">
              <w:rPr>
                <w:rFonts w:ascii="Times New Roman" w:hAnsi="Times New Roman" w:cs="Times New Roman"/>
                <w:bCs/>
                <w:sz w:val="28"/>
                <w:szCs w:val="28"/>
              </w:rPr>
              <w:t>.</w:t>
            </w:r>
          </w:p>
          <w:p w14:paraId="1C1FB81E" w14:textId="77777777" w:rsidR="002817E6" w:rsidRPr="00D4688F" w:rsidRDefault="002817E6" w:rsidP="00F01F20">
            <w:pPr>
              <w:spacing w:line="276" w:lineRule="auto"/>
              <w:jc w:val="both"/>
              <w:rPr>
                <w:rFonts w:ascii="Times New Roman" w:hAnsi="Times New Roman" w:cs="Times New Roman"/>
                <w:bCs/>
                <w:sz w:val="28"/>
                <w:szCs w:val="28"/>
              </w:rPr>
            </w:pPr>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Giáo</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dục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cảm</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xúc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trẻ</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biết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vui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vẻ</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khi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thành</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công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bình</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tĩnh</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khi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gặp</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khó</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khăn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biết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kiên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nhẫn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khi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chờ</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đợi</w:t>
            </w:r>
            <w:proofErr w:type="spellEnd"/>
            <w:r w:rsidRPr="00D4688F">
              <w:rPr>
                <w:rFonts w:ascii="Times New Roman" w:hAnsi="Times New Roman" w:cs="Times New Roman"/>
                <w:bCs/>
                <w:sz w:val="28"/>
                <w:szCs w:val="28"/>
              </w:rPr>
              <w:t>.</w:t>
            </w:r>
          </w:p>
          <w:p w14:paraId="07E725E0" w14:textId="77777777" w:rsidR="002817E6" w:rsidRPr="00D4688F" w:rsidRDefault="002817E6" w:rsidP="00F01F20">
            <w:pPr>
              <w:spacing w:line="276" w:lineRule="auto"/>
              <w:jc w:val="both"/>
              <w:rPr>
                <w:rFonts w:ascii="Times New Roman" w:hAnsi="Times New Roman" w:cs="Times New Roman"/>
                <w:bCs/>
                <w:sz w:val="28"/>
                <w:szCs w:val="28"/>
              </w:rPr>
            </w:pPr>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Giáo</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dục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nếp</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sống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văn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minh</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biết</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sắp</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xếp</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đồ</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chơi</w:t>
            </w:r>
            <w:proofErr w:type="spellEnd"/>
            <w:r w:rsidRPr="00D4688F">
              <w:rPr>
                <w:rFonts w:ascii="Times New Roman" w:hAnsi="Times New Roman" w:cs="Times New Roman"/>
                <w:bCs/>
                <w:sz w:val="28"/>
                <w:szCs w:val="28"/>
              </w:rPr>
              <w:t>/</w:t>
            </w:r>
            <w:proofErr w:type="spellStart"/>
            <w:r w:rsidRPr="00D4688F">
              <w:rPr>
                <w:rFonts w:ascii="Times New Roman" w:hAnsi="Times New Roman" w:cs="Times New Roman"/>
                <w:bCs/>
                <w:sz w:val="28"/>
                <w:szCs w:val="28"/>
              </w:rPr>
              <w:t>góc</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chơi</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gọn</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gàng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giữ</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vệ</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sinh</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dùng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đồ</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đúng</w:t>
            </w:r>
            <w:proofErr w:type="spellEnd"/>
            <w:r w:rsidRPr="00D4688F">
              <w:rPr>
                <w:rFonts w:ascii="Times New Roman" w:hAnsi="Times New Roman" w:cs="Times New Roman"/>
                <w:bCs/>
                <w:sz w:val="28"/>
                <w:szCs w:val="28"/>
              </w:rPr>
              <w:t xml:space="preserve"> </w:t>
            </w:r>
            <w:proofErr w:type="spellStart"/>
            <w:r w:rsidRPr="00D4688F">
              <w:rPr>
                <w:rFonts w:ascii="Times New Roman" w:hAnsi="Times New Roman" w:cs="Times New Roman"/>
                <w:bCs/>
                <w:sz w:val="28"/>
                <w:szCs w:val="28"/>
              </w:rPr>
              <w:t>cách</w:t>
            </w:r>
            <w:proofErr w:type="spellEnd"/>
            <w:r w:rsidRPr="00D4688F">
              <w:rPr>
                <w:rFonts w:ascii="Times New Roman" w:hAnsi="Times New Roman" w:cs="Times New Roman"/>
                <w:bCs/>
                <w:sz w:val="28"/>
                <w:szCs w:val="28"/>
              </w:rPr>
              <w:t>.</w:t>
            </w:r>
          </w:p>
          <w:p w14:paraId="49A4C715" w14:textId="77777777" w:rsidR="002817E6" w:rsidRPr="00D4688F" w:rsidRDefault="002817E6" w:rsidP="00F01F20">
            <w:pPr>
              <w:spacing w:line="276" w:lineRule="auto"/>
              <w:jc w:val="both"/>
              <w:rPr>
                <w:rFonts w:ascii="Times New Roman" w:eastAsia="Times New Roman" w:hAnsi="Times New Roman" w:cs="Times New Roman"/>
                <w:b/>
                <w:sz w:val="28"/>
                <w:szCs w:val="28"/>
              </w:rPr>
            </w:pPr>
            <w:r w:rsidRPr="00D4688F">
              <w:rPr>
                <w:rFonts w:ascii="Times New Roman" w:eastAsia="Times New Roman" w:hAnsi="Times New Roman" w:cs="Times New Roman"/>
                <w:b/>
                <w:sz w:val="28"/>
                <w:szCs w:val="28"/>
                <w:lang w:val="vi-VN"/>
              </w:rPr>
              <w:t>b) Chuẩn bị</w:t>
            </w:r>
          </w:p>
          <w:p w14:paraId="5176601F"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Chậu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nước</w:t>
            </w:r>
            <w:proofErr w:type="spellEnd"/>
            <w:r w:rsidRPr="00D4688F">
              <w:rPr>
                <w:rFonts w:ascii="Times New Roman" w:eastAsia="Times New Roman" w:hAnsi="Times New Roman" w:cs="Times New Roman"/>
                <w:bCs/>
                <w:sz w:val="28"/>
                <w:szCs w:val="28"/>
              </w:rPr>
              <w:t xml:space="preserve">, ca, </w:t>
            </w:r>
            <w:proofErr w:type="spellStart"/>
            <w:r w:rsidRPr="00D4688F">
              <w:rPr>
                <w:rFonts w:ascii="Times New Roman" w:eastAsia="Times New Roman" w:hAnsi="Times New Roman" w:cs="Times New Roman"/>
                <w:bCs/>
                <w:sz w:val="28"/>
                <w:szCs w:val="28"/>
              </w:rPr>
              <w:t>cốc</w:t>
            </w:r>
            <w:proofErr w:type="spellEnd"/>
            <w:r w:rsidRPr="00D4688F">
              <w:rPr>
                <w:rFonts w:ascii="Times New Roman" w:eastAsia="Times New Roman" w:hAnsi="Times New Roman" w:cs="Times New Roman"/>
                <w:bCs/>
                <w:sz w:val="28"/>
                <w:szCs w:val="28"/>
              </w:rPr>
              <w:t xml:space="preserve">, chai, </w:t>
            </w:r>
            <w:proofErr w:type="spellStart"/>
            <w:r w:rsidRPr="00D4688F">
              <w:rPr>
                <w:rFonts w:ascii="Times New Roman" w:eastAsia="Times New Roman" w:hAnsi="Times New Roman" w:cs="Times New Roman"/>
                <w:bCs/>
                <w:sz w:val="28"/>
                <w:szCs w:val="28"/>
              </w:rPr>
              <w:t>phễ</w:t>
            </w:r>
            <w:r>
              <w:rPr>
                <w:rFonts w:ascii="Times New Roman" w:eastAsia="Times New Roman" w:hAnsi="Times New Roman" w:cs="Times New Roman"/>
                <w:bCs/>
                <w:sz w:val="28"/>
                <w:szCs w:val="28"/>
              </w:rPr>
              <w:t>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w:t>
            </w:r>
            <w:r w:rsidRPr="00D4688F">
              <w:rPr>
                <w:rFonts w:ascii="Times New Roman" w:eastAsia="Times New Roman" w:hAnsi="Times New Roman" w:cs="Times New Roman"/>
                <w:bCs/>
                <w:sz w:val="28"/>
                <w:szCs w:val="28"/>
              </w:rPr>
              <w:t>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sạch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dụng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cụ</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xúc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đổ</w:t>
            </w:r>
            <w:proofErr w:type="spellEnd"/>
            <w:r w:rsidRPr="00D4688F">
              <w:rPr>
                <w:rFonts w:ascii="Times New Roman" w:eastAsia="Times New Roman" w:hAnsi="Times New Roman" w:cs="Times New Roman"/>
                <w:bCs/>
                <w:sz w:val="28"/>
                <w:szCs w:val="28"/>
              </w:rPr>
              <w:t>.</w:t>
            </w:r>
          </w:p>
          <w:p w14:paraId="455269E4"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Cây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xanh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bình</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tưới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lau</w:t>
            </w:r>
            <w:proofErr w:type="spellEnd"/>
            <w:r w:rsidRPr="00D4688F">
              <w:rPr>
                <w:rFonts w:ascii="Times New Roman" w:eastAsia="Times New Roman" w:hAnsi="Times New Roman" w:cs="Times New Roman"/>
                <w:bCs/>
                <w:sz w:val="28"/>
                <w:szCs w:val="28"/>
              </w:rPr>
              <w:t>.</w:t>
            </w:r>
          </w:p>
          <w:p w14:paraId="05B52780"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lastRenderedPageBreak/>
              <w:t xml:space="preserve">- Khu </w:t>
            </w:r>
            <w:proofErr w:type="spellStart"/>
            <w:r w:rsidRPr="00D4688F">
              <w:rPr>
                <w:rFonts w:ascii="Times New Roman" w:eastAsia="Times New Roman" w:hAnsi="Times New Roman" w:cs="Times New Roman"/>
                <w:bCs/>
                <w:sz w:val="28"/>
                <w:szCs w:val="28"/>
              </w:rPr>
              <w:t>vực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chơi</w:t>
            </w:r>
            <w:proofErr w:type="spellEnd"/>
            <w:r w:rsidRPr="00D4688F">
              <w:rPr>
                <w:rFonts w:ascii="Times New Roman" w:eastAsia="Times New Roman" w:hAnsi="Times New Roman" w:cs="Times New Roman"/>
                <w:bCs/>
                <w:sz w:val="28"/>
                <w:szCs w:val="28"/>
              </w:rPr>
              <w:t xml:space="preserve"> an </w:t>
            </w:r>
            <w:proofErr w:type="spellStart"/>
            <w:r w:rsidRPr="00D4688F">
              <w:rPr>
                <w:rFonts w:ascii="Times New Roman" w:eastAsia="Times New Roman" w:hAnsi="Times New Roman" w:cs="Times New Roman"/>
                <w:bCs/>
                <w:sz w:val="28"/>
                <w:szCs w:val="28"/>
              </w:rPr>
              <w:t>toàn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thoáng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mát</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ưu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tiên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ngoài</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trời</w:t>
            </w:r>
            <w:proofErr w:type="spellEnd"/>
            <w:r w:rsidRPr="00D4688F">
              <w:rPr>
                <w:rFonts w:ascii="Times New Roman" w:eastAsia="Times New Roman" w:hAnsi="Times New Roman" w:cs="Times New Roman"/>
                <w:bCs/>
                <w:sz w:val="28"/>
                <w:szCs w:val="28"/>
              </w:rPr>
              <w:t>).</w:t>
            </w:r>
          </w:p>
          <w:p w14:paraId="11B8FA8C"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Quần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áo</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gàng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dễ</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nếu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bị</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ướt</w:t>
            </w:r>
            <w:proofErr w:type="spellEnd"/>
            <w:r w:rsidRPr="00D4688F">
              <w:rPr>
                <w:rFonts w:ascii="Times New Roman" w:eastAsia="Times New Roman" w:hAnsi="Times New Roman" w:cs="Times New Roman"/>
                <w:bCs/>
                <w:sz w:val="28"/>
                <w:szCs w:val="28"/>
              </w:rPr>
              <w:t>/</w:t>
            </w:r>
            <w:proofErr w:type="spellStart"/>
            <w:r w:rsidRPr="00D4688F">
              <w:rPr>
                <w:rFonts w:ascii="Times New Roman" w:eastAsia="Times New Roman" w:hAnsi="Times New Roman" w:cs="Times New Roman"/>
                <w:bCs/>
                <w:sz w:val="28"/>
                <w:szCs w:val="28"/>
              </w:rPr>
              <w:t>bẩn</w:t>
            </w:r>
            <w:proofErr w:type="spellEnd"/>
            <w:r w:rsidRPr="00D4688F">
              <w:rPr>
                <w:rFonts w:ascii="Times New Roman" w:eastAsia="Times New Roman" w:hAnsi="Times New Roman" w:cs="Times New Roman"/>
                <w:bCs/>
                <w:sz w:val="28"/>
                <w:szCs w:val="28"/>
              </w:rPr>
              <w:t>.</w:t>
            </w:r>
          </w:p>
          <w:p w14:paraId="0070844F" w14:textId="77777777" w:rsidR="002817E6" w:rsidRPr="00D4688F" w:rsidRDefault="002817E6" w:rsidP="00F01F20">
            <w:pPr>
              <w:spacing w:line="276" w:lineRule="auto"/>
              <w:jc w:val="both"/>
              <w:rPr>
                <w:rFonts w:ascii="Times New Roman" w:eastAsia="Times New Roman" w:hAnsi="Times New Roman" w:cs="Times New Roman"/>
                <w:bCs/>
                <w:sz w:val="28"/>
                <w:szCs w:val="28"/>
              </w:rPr>
            </w:pPr>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Khăn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lau</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tay</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thùng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rác</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nhỏ</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để</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rèn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nếp</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sống</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gọn</w:t>
            </w:r>
            <w:proofErr w:type="spellEnd"/>
            <w:r w:rsidRPr="00D4688F">
              <w:rPr>
                <w:rFonts w:ascii="Times New Roman" w:eastAsia="Times New Roman" w:hAnsi="Times New Roman" w:cs="Times New Roman"/>
                <w:bCs/>
                <w:sz w:val="28"/>
                <w:szCs w:val="28"/>
              </w:rPr>
              <w:t xml:space="preserve"> </w:t>
            </w:r>
            <w:proofErr w:type="spellStart"/>
            <w:r w:rsidRPr="00D4688F">
              <w:rPr>
                <w:rFonts w:ascii="Times New Roman" w:eastAsia="Times New Roman" w:hAnsi="Times New Roman" w:cs="Times New Roman"/>
                <w:bCs/>
                <w:sz w:val="28"/>
                <w:szCs w:val="28"/>
              </w:rPr>
              <w:t>gàng</w:t>
            </w:r>
            <w:proofErr w:type="spellEnd"/>
            <w:r w:rsidRPr="00D4688F">
              <w:rPr>
                <w:rFonts w:ascii="Times New Roman" w:eastAsia="Times New Roman" w:hAnsi="Times New Roman" w:cs="Times New Roman"/>
                <w:bCs/>
                <w:sz w:val="28"/>
                <w:szCs w:val="28"/>
              </w:rPr>
              <w:t>.</w:t>
            </w:r>
          </w:p>
          <w:p w14:paraId="77908E0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sz w:val="28"/>
                <w:szCs w:val="28"/>
                <w:lang w:val="pt-BR"/>
              </w:rPr>
            </w:pPr>
            <w:r w:rsidRPr="00D4688F">
              <w:rPr>
                <w:rFonts w:ascii="Times New Roman" w:eastAsia="Times New Roman" w:hAnsi="Times New Roman" w:cs="Times New Roman"/>
                <w:b/>
                <w:sz w:val="28"/>
                <w:szCs w:val="28"/>
                <w:lang w:val="pt-BR"/>
              </w:rPr>
              <w:t>c) Cách chơi</w:t>
            </w:r>
          </w:p>
          <w:p w14:paraId="7FA6BA9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1: </w:t>
            </w:r>
            <w:proofErr w:type="spellStart"/>
            <w:r w:rsidRPr="00D4688F">
              <w:rPr>
                <w:rFonts w:ascii="Times New Roman" w:eastAsia="Times New Roman" w:hAnsi="Times New Roman" w:cs="Times New Roman"/>
                <w:b/>
                <w:bCs/>
                <w:sz w:val="28"/>
                <w:szCs w:val="28"/>
              </w:rPr>
              <w:t>Chơi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với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nước</w:t>
            </w:r>
            <w:proofErr w:type="spellEnd"/>
          </w:p>
          <w:p w14:paraId="3A51939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w:t>
            </w:r>
          </w:p>
          <w:p w14:paraId="6696F19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thiệu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cụ</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hướng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thực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hành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rót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đổ</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nghiệm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w:t>
            </w:r>
          </w:p>
          <w:p w14:paraId="47C059B2"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Khuyến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khích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so </w:t>
            </w:r>
            <w:proofErr w:type="spellStart"/>
            <w:r w:rsidRPr="00D4688F">
              <w:rPr>
                <w:rFonts w:ascii="Times New Roman" w:eastAsia="Times New Roman" w:hAnsi="Times New Roman" w:cs="Times New Roman"/>
                <w:sz w:val="28"/>
                <w:szCs w:val="28"/>
              </w:rPr>
              <w:t>sánh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đầy</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vơi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đổ</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qua </w:t>
            </w:r>
            <w:proofErr w:type="spellStart"/>
            <w:r w:rsidRPr="00D4688F">
              <w:rPr>
                <w:rFonts w:ascii="Times New Roman" w:eastAsia="Times New Roman" w:hAnsi="Times New Roman" w:cs="Times New Roman"/>
                <w:sz w:val="28"/>
                <w:szCs w:val="28"/>
              </w:rPr>
              <w:t>phễu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bình</w:t>
            </w:r>
            <w:proofErr w:type="spellEnd"/>
            <w:r w:rsidRPr="00D4688F">
              <w:rPr>
                <w:rFonts w:ascii="Times New Roman" w:eastAsia="Times New Roman" w:hAnsi="Times New Roman" w:cs="Times New Roman"/>
                <w:sz w:val="28"/>
                <w:szCs w:val="28"/>
              </w:rPr>
              <w:t>.</w:t>
            </w:r>
          </w:p>
          <w:p w14:paraId="393DE1F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w:t>
            </w:r>
          </w:p>
          <w:p w14:paraId="1611EA6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Khen </w:t>
            </w:r>
            <w:proofErr w:type="spellStart"/>
            <w:r w:rsidRPr="00D4688F">
              <w:rPr>
                <w:rFonts w:ascii="Times New Roman" w:eastAsia="Times New Roman" w:hAnsi="Times New Roman" w:cs="Times New Roman"/>
                <w:sz w:val="28"/>
                <w:szCs w:val="28"/>
              </w:rPr>
              <w:t>ngợi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làm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đúng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khích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lệ</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kiên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nếu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đổ</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tràn</w:t>
            </w:r>
            <w:proofErr w:type="spellEnd"/>
            <w:r w:rsidRPr="00D4688F">
              <w:rPr>
                <w:rFonts w:ascii="Times New Roman" w:eastAsia="Times New Roman" w:hAnsi="Times New Roman" w:cs="Times New Roman"/>
                <w:sz w:val="28"/>
                <w:szCs w:val="28"/>
              </w:rPr>
              <w:t>.</w:t>
            </w:r>
          </w:p>
          <w:p w14:paraId="485AB4C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Dạy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tĩnh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thất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lại</w:t>
            </w:r>
            <w:proofErr w:type="spellEnd"/>
            <w:r w:rsidRPr="00D4688F">
              <w:rPr>
                <w:rFonts w:ascii="Times New Roman" w:eastAsia="Times New Roman" w:hAnsi="Times New Roman" w:cs="Times New Roman"/>
                <w:sz w:val="28"/>
                <w:szCs w:val="28"/>
              </w:rPr>
              <w:t>.</w:t>
            </w:r>
          </w:p>
          <w:p w14:paraId="5AD53E8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minh</w:t>
            </w:r>
            <w:proofErr w:type="spellEnd"/>
            <w:r w:rsidRPr="00D4688F">
              <w:rPr>
                <w:rFonts w:ascii="Times New Roman" w:eastAsia="Times New Roman" w:hAnsi="Times New Roman" w:cs="Times New Roman"/>
                <w:sz w:val="28"/>
                <w:szCs w:val="28"/>
              </w:rPr>
              <w:t>:</w:t>
            </w:r>
          </w:p>
          <w:p w14:paraId="41CDC3C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Nhắc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lau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đổ</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bàn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nhẹ</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nhàng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trả</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cụ</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vị</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trí</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sau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w:t>
            </w:r>
          </w:p>
          <w:p w14:paraId="0DDB6163"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2: </w:t>
            </w:r>
            <w:proofErr w:type="spellStart"/>
            <w:r w:rsidRPr="00D4688F">
              <w:rPr>
                <w:rFonts w:ascii="Times New Roman" w:eastAsia="Times New Roman" w:hAnsi="Times New Roman" w:cs="Times New Roman"/>
                <w:b/>
                <w:bCs/>
                <w:sz w:val="28"/>
                <w:szCs w:val="28"/>
              </w:rPr>
              <w:t>Chơi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với</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cát</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nước</w:t>
            </w:r>
            <w:proofErr w:type="spellEnd"/>
          </w:p>
          <w:p w14:paraId="3433D521"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w:t>
            </w:r>
          </w:p>
          <w:p w14:paraId="43841560"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đổ</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trộn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lâu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đài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hoặc</w:t>
            </w:r>
            <w:proofErr w:type="spellEnd"/>
            <w:r w:rsidRPr="00D4688F">
              <w:rPr>
                <w:rFonts w:ascii="Times New Roman" w:eastAsia="Times New Roman" w:hAnsi="Times New Roman" w:cs="Times New Roman"/>
                <w:sz w:val="28"/>
                <w:szCs w:val="28"/>
              </w:rPr>
              <w:t xml:space="preserve"> bánh.</w:t>
            </w:r>
          </w:p>
          <w:p w14:paraId="3D34DB2B"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Khuyến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khích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quan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khô</w:t>
            </w:r>
            <w:proofErr w:type="spellEnd"/>
            <w:r w:rsidRPr="00D4688F">
              <w:rPr>
                <w:rFonts w:ascii="Times New Roman" w:eastAsia="Times New Roman" w:hAnsi="Times New Roman" w:cs="Times New Roman"/>
                <w:sz w:val="28"/>
                <w:szCs w:val="28"/>
              </w:rPr>
              <w:t xml:space="preserve"> – </w:t>
            </w:r>
            <w:proofErr w:type="spellStart"/>
            <w:r w:rsidRPr="00D4688F">
              <w:rPr>
                <w:rFonts w:ascii="Times New Roman" w:eastAsia="Times New Roman" w:hAnsi="Times New Roman" w:cs="Times New Roman"/>
                <w:sz w:val="28"/>
                <w:szCs w:val="28"/>
              </w:rPr>
              <w:t>cát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ướt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khác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nhau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thế</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nào</w:t>
            </w:r>
            <w:proofErr w:type="spellEnd"/>
            <w:r w:rsidRPr="00D4688F">
              <w:rPr>
                <w:rFonts w:ascii="Times New Roman" w:eastAsia="Times New Roman" w:hAnsi="Times New Roman" w:cs="Times New Roman"/>
                <w:sz w:val="28"/>
                <w:szCs w:val="28"/>
              </w:rPr>
              <w:t>.</w:t>
            </w:r>
          </w:p>
          <w:p w14:paraId="2FC8CB8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w:t>
            </w:r>
          </w:p>
          <w:p w14:paraId="4535AC46"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Hướng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tự</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hào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sản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phẩm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hoàn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thành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vẻ</w:t>
            </w:r>
            <w:proofErr w:type="spellEnd"/>
            <w:r w:rsidRPr="00D4688F">
              <w:rPr>
                <w:rFonts w:ascii="Times New Roman" w:eastAsia="Times New Roman" w:hAnsi="Times New Roman" w:cs="Times New Roman"/>
                <w:sz w:val="28"/>
                <w:szCs w:val="28"/>
              </w:rPr>
              <w:t xml:space="preserve"> chia </w:t>
            </w:r>
            <w:proofErr w:type="spellStart"/>
            <w:r w:rsidRPr="00D4688F">
              <w:rPr>
                <w:rFonts w:ascii="Times New Roman" w:eastAsia="Times New Roman" w:hAnsi="Times New Roman" w:cs="Times New Roman"/>
                <w:sz w:val="28"/>
                <w:szCs w:val="28"/>
              </w:rPr>
              <w:t>sẻ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bạn</w:t>
            </w:r>
            <w:proofErr w:type="spellEnd"/>
            <w:r w:rsidRPr="00D4688F">
              <w:rPr>
                <w:rFonts w:ascii="Times New Roman" w:eastAsia="Times New Roman" w:hAnsi="Times New Roman" w:cs="Times New Roman"/>
                <w:sz w:val="28"/>
                <w:szCs w:val="28"/>
              </w:rPr>
              <w:t>.</w:t>
            </w:r>
          </w:p>
          <w:p w14:paraId="371EE14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Dạy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tĩnh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ngoài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hoặc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trình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sụp</w:t>
            </w:r>
            <w:proofErr w:type="spellEnd"/>
            <w:r w:rsidRPr="00D4688F">
              <w:rPr>
                <w:rFonts w:ascii="Times New Roman" w:eastAsia="Times New Roman" w:hAnsi="Times New Roman" w:cs="Times New Roman"/>
                <w:sz w:val="28"/>
                <w:szCs w:val="28"/>
              </w:rPr>
              <w:t>.</w:t>
            </w:r>
          </w:p>
          <w:p w14:paraId="36B5578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minh</w:t>
            </w:r>
            <w:proofErr w:type="spellEnd"/>
            <w:r w:rsidRPr="00D4688F">
              <w:rPr>
                <w:rFonts w:ascii="Times New Roman" w:eastAsia="Times New Roman" w:hAnsi="Times New Roman" w:cs="Times New Roman"/>
                <w:sz w:val="28"/>
                <w:szCs w:val="28"/>
              </w:rPr>
              <w:t>:</w:t>
            </w:r>
          </w:p>
          <w:p w14:paraId="65ECB89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Nhắc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dọn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vào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khay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không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vung</w:t>
            </w:r>
            <w:proofErr w:type="spellEnd"/>
            <w:r w:rsidRPr="00D4688F">
              <w:rPr>
                <w:rFonts w:ascii="Times New Roman" w:eastAsia="Times New Roman" w:hAnsi="Times New Roman" w:cs="Times New Roman"/>
                <w:sz w:val="28"/>
                <w:szCs w:val="28"/>
              </w:rPr>
              <w:t xml:space="preserve"> tung </w:t>
            </w:r>
            <w:proofErr w:type="spellStart"/>
            <w:r w:rsidRPr="00D4688F">
              <w:rPr>
                <w:rFonts w:ascii="Times New Roman" w:eastAsia="Times New Roman" w:hAnsi="Times New Roman" w:cs="Times New Roman"/>
                <w:sz w:val="28"/>
                <w:szCs w:val="28"/>
              </w:rPr>
              <w:t>ra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sàn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giữ</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góc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sạch</w:t>
            </w:r>
            <w:proofErr w:type="spellEnd"/>
            <w:r w:rsidRPr="00D4688F">
              <w:rPr>
                <w:rFonts w:ascii="Times New Roman" w:eastAsia="Times New Roman" w:hAnsi="Times New Roman" w:cs="Times New Roman"/>
                <w:sz w:val="28"/>
                <w:szCs w:val="28"/>
              </w:rPr>
              <w:t>.</w:t>
            </w:r>
          </w:p>
          <w:p w14:paraId="4572D9DD"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b/>
                <w:bCs/>
                <w:sz w:val="28"/>
                <w:szCs w:val="28"/>
              </w:rPr>
            </w:pPr>
            <w:proofErr w:type="spellStart"/>
            <w:r w:rsidRPr="00D4688F">
              <w:rPr>
                <w:rFonts w:ascii="Times New Roman" w:eastAsia="Times New Roman" w:hAnsi="Times New Roman" w:cs="Times New Roman"/>
                <w:b/>
                <w:bCs/>
                <w:sz w:val="28"/>
                <w:szCs w:val="28"/>
              </w:rPr>
              <w:t>Tuần</w:t>
            </w:r>
            <w:proofErr w:type="spellEnd"/>
            <w:r w:rsidRPr="00D4688F">
              <w:rPr>
                <w:rFonts w:ascii="Times New Roman" w:eastAsia="Times New Roman" w:hAnsi="Times New Roman" w:cs="Times New Roman"/>
                <w:b/>
                <w:bCs/>
                <w:sz w:val="28"/>
                <w:szCs w:val="28"/>
              </w:rPr>
              <w:t xml:space="preserve"> 3: </w:t>
            </w:r>
            <w:proofErr w:type="spellStart"/>
            <w:r w:rsidRPr="00D4688F">
              <w:rPr>
                <w:rFonts w:ascii="Times New Roman" w:eastAsia="Times New Roman" w:hAnsi="Times New Roman" w:cs="Times New Roman"/>
                <w:b/>
                <w:bCs/>
                <w:sz w:val="28"/>
                <w:szCs w:val="28"/>
              </w:rPr>
              <w:t>Chăm</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sóc</w:t>
            </w:r>
            <w:proofErr w:type="spellEnd"/>
            <w:r w:rsidRPr="00D4688F">
              <w:rPr>
                <w:rFonts w:ascii="Times New Roman" w:eastAsia="Times New Roman" w:hAnsi="Times New Roman" w:cs="Times New Roman"/>
                <w:b/>
                <w:bCs/>
                <w:sz w:val="28"/>
                <w:szCs w:val="28"/>
              </w:rPr>
              <w:t xml:space="preserve"> </w:t>
            </w:r>
            <w:proofErr w:type="spellStart"/>
            <w:r w:rsidRPr="00D4688F">
              <w:rPr>
                <w:rFonts w:ascii="Times New Roman" w:eastAsia="Times New Roman" w:hAnsi="Times New Roman" w:cs="Times New Roman"/>
                <w:b/>
                <w:bCs/>
                <w:sz w:val="28"/>
                <w:szCs w:val="28"/>
              </w:rPr>
              <w:t>cây</w:t>
            </w:r>
            <w:proofErr w:type="spellEnd"/>
          </w:p>
          <w:p w14:paraId="621CDF0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động</w:t>
            </w:r>
            <w:proofErr w:type="spellEnd"/>
            <w:r w:rsidRPr="00D4688F">
              <w:rPr>
                <w:rFonts w:ascii="Times New Roman" w:eastAsia="Times New Roman" w:hAnsi="Times New Roman" w:cs="Times New Roman"/>
                <w:sz w:val="28"/>
                <w:szCs w:val="28"/>
              </w:rPr>
              <w:t>:</w:t>
            </w:r>
          </w:p>
          <w:p w14:paraId="08A5176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tưới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nước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lau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lá</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nhặt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lá</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rụng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quan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triển</w:t>
            </w:r>
            <w:proofErr w:type="spellEnd"/>
            <w:r w:rsidRPr="00D4688F">
              <w:rPr>
                <w:rFonts w:ascii="Times New Roman" w:eastAsia="Times New Roman" w:hAnsi="Times New Roman" w:cs="Times New Roman"/>
                <w:sz w:val="28"/>
                <w:szCs w:val="28"/>
              </w:rPr>
              <w:t>.</w:t>
            </w:r>
          </w:p>
          <w:p w14:paraId="407F16DE"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Cô</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gợi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chuyện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về</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lợi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ích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của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xanh</w:t>
            </w:r>
            <w:proofErr w:type="spellEnd"/>
            <w:r w:rsidRPr="00D4688F">
              <w:rPr>
                <w:rFonts w:ascii="Times New Roman" w:eastAsia="Times New Roman" w:hAnsi="Times New Roman" w:cs="Times New Roman"/>
                <w:sz w:val="28"/>
                <w:szCs w:val="28"/>
              </w:rPr>
              <w:t>.</w:t>
            </w:r>
          </w:p>
          <w:p w14:paraId="669D1DAF"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lastRenderedPageBreak/>
              <w:t xml:space="preserve">- </w:t>
            </w:r>
            <w:proofErr w:type="spellStart"/>
            <w:r w:rsidRPr="00D4688F">
              <w:rPr>
                <w:rFonts w:ascii="Times New Roman" w:eastAsia="Times New Roman" w:hAnsi="Times New Roman" w:cs="Times New Roman"/>
                <w:sz w:val="28"/>
                <w:szCs w:val="28"/>
              </w:rPr>
              <w:t>Giáo</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dục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cảm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xúc</w:t>
            </w:r>
            <w:proofErr w:type="spellEnd"/>
            <w:r w:rsidRPr="00D4688F">
              <w:rPr>
                <w:rFonts w:ascii="Times New Roman" w:eastAsia="Times New Roman" w:hAnsi="Times New Roman" w:cs="Times New Roman"/>
                <w:sz w:val="28"/>
                <w:szCs w:val="28"/>
              </w:rPr>
              <w:t>:</w:t>
            </w:r>
          </w:p>
          <w:p w14:paraId="3488B70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Khích</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lệ</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lớn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lên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kiên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nhẫn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cần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thời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gian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để</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phát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triển</w:t>
            </w:r>
            <w:proofErr w:type="spellEnd"/>
            <w:r w:rsidRPr="00D4688F">
              <w:rPr>
                <w:rFonts w:ascii="Times New Roman" w:eastAsia="Times New Roman" w:hAnsi="Times New Roman" w:cs="Times New Roman"/>
                <w:sz w:val="28"/>
                <w:szCs w:val="28"/>
              </w:rPr>
              <w:t>.</w:t>
            </w:r>
          </w:p>
          <w:p w14:paraId="7BE1D244"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Dạy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biết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quan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sát</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và</w:t>
            </w:r>
            <w:proofErr w:type="spellEnd"/>
            <w:r w:rsidRPr="00D4688F">
              <w:rPr>
                <w:rFonts w:ascii="Times New Roman" w:eastAsia="Times New Roman" w:hAnsi="Times New Roman" w:cs="Times New Roman"/>
                <w:sz w:val="28"/>
                <w:szCs w:val="28"/>
              </w:rPr>
              <w:t xml:space="preserve"> chia </w:t>
            </w:r>
            <w:proofErr w:type="spellStart"/>
            <w:r w:rsidRPr="00D4688F">
              <w:rPr>
                <w:rFonts w:ascii="Times New Roman" w:eastAsia="Times New Roman" w:hAnsi="Times New Roman" w:cs="Times New Roman"/>
                <w:sz w:val="28"/>
                <w:szCs w:val="28"/>
              </w:rPr>
              <w:t>sẻ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niềm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vui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với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bạn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chăm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sóc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w:t>
            </w:r>
          </w:p>
          <w:p w14:paraId="214C754A"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sống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văn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minh</w:t>
            </w:r>
            <w:proofErr w:type="spellEnd"/>
            <w:r w:rsidRPr="00D4688F">
              <w:rPr>
                <w:rFonts w:ascii="Times New Roman" w:eastAsia="Times New Roman" w:hAnsi="Times New Roman" w:cs="Times New Roman"/>
                <w:sz w:val="28"/>
                <w:szCs w:val="28"/>
              </w:rPr>
              <w:t>:</w:t>
            </w:r>
          </w:p>
          <w:p w14:paraId="0D3C51A8" w14:textId="77777777" w:rsidR="002817E6" w:rsidRPr="00D4688F" w:rsidRDefault="002817E6" w:rsidP="00F01F20">
            <w:pPr>
              <w:pBdr>
                <w:top w:val="nil"/>
                <w:left w:val="nil"/>
                <w:bottom w:val="nil"/>
                <w:right w:val="nil"/>
                <w:between w:val="nil"/>
              </w:pBdr>
              <w:spacing w:line="276" w:lineRule="auto"/>
              <w:jc w:val="both"/>
              <w:rPr>
                <w:rFonts w:ascii="Times New Roman" w:eastAsia="Times New Roman" w:hAnsi="Times New Roman" w:cs="Times New Roman"/>
                <w:sz w:val="28"/>
                <w:szCs w:val="28"/>
              </w:rPr>
            </w:pPr>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Nhắc</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trẻ</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rửa</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tay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sau</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chăm</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sắp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xếp</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đồ</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dùng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gọn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gàng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tôn</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trọng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cây</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và</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không</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hái</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lá</w:t>
            </w:r>
            <w:proofErr w:type="spellEnd"/>
            <w:r w:rsidRPr="00D4688F">
              <w:rPr>
                <w:rFonts w:ascii="Times New Roman" w:eastAsia="Times New Roman" w:hAnsi="Times New Roman" w:cs="Times New Roman"/>
                <w:sz w:val="28"/>
                <w:szCs w:val="28"/>
              </w:rPr>
              <w:t xml:space="preserve"> </w:t>
            </w:r>
            <w:proofErr w:type="spellStart"/>
            <w:r w:rsidRPr="00D4688F">
              <w:rPr>
                <w:rFonts w:ascii="Times New Roman" w:eastAsia="Times New Roman" w:hAnsi="Times New Roman" w:cs="Times New Roman"/>
                <w:sz w:val="28"/>
                <w:szCs w:val="28"/>
              </w:rPr>
              <w:t>hoa</w:t>
            </w:r>
            <w:proofErr w:type="spellEnd"/>
            <w:r w:rsidRPr="00D4688F">
              <w:rPr>
                <w:rFonts w:ascii="Times New Roman" w:eastAsia="Times New Roman" w:hAnsi="Times New Roman" w:cs="Times New Roman"/>
                <w:sz w:val="28"/>
                <w:szCs w:val="28"/>
              </w:rPr>
              <w:t xml:space="preserve"> lung tung.</w:t>
            </w:r>
          </w:p>
          <w:p w14:paraId="5E154F3B" w14:textId="77777777" w:rsidR="002817E6" w:rsidRPr="00D4688F" w:rsidRDefault="002817E6" w:rsidP="00F01F20">
            <w:pPr>
              <w:spacing w:line="276" w:lineRule="auto"/>
              <w:rPr>
                <w:rFonts w:ascii="Times New Roman" w:hAnsi="Times New Roman" w:cs="Times New Roman"/>
                <w:sz w:val="28"/>
                <w:szCs w:val="28"/>
                <w:lang w:val="vi-VN"/>
              </w:rPr>
            </w:pPr>
            <w:r w:rsidRPr="00D4688F">
              <w:rPr>
                <w:rFonts w:ascii="Times New Roman" w:eastAsia="Calibri" w:hAnsi="Times New Roman" w:cs="Times New Roman"/>
                <w:b/>
                <w:i/>
                <w:color w:val="000000" w:themeColor="text1"/>
                <w:sz w:val="28"/>
                <w:szCs w:val="28"/>
                <w:lang w:val="pt-PT"/>
              </w:rPr>
              <w:t>Rèn trẻ kỹ năng lấy và cất đồ dùng đúng nơi quy định, sắp xếp, lau dọn đồ chơi, sắp xếp vào đúng vị trí.</w:t>
            </w:r>
          </w:p>
        </w:tc>
      </w:tr>
      <w:tr w:rsidR="002817E6" w:rsidRPr="00D4688F" w14:paraId="400DF60E" w14:textId="77777777" w:rsidTr="00F01F20">
        <w:tc>
          <w:tcPr>
            <w:tcW w:w="1526" w:type="dxa"/>
          </w:tcPr>
          <w:p w14:paraId="3518E56E"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lastRenderedPageBreak/>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ăn</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ngủ</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vệ</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sinh</w:t>
            </w:r>
            <w:proofErr w:type="spellEnd"/>
          </w:p>
        </w:tc>
        <w:tc>
          <w:tcPr>
            <w:tcW w:w="12757" w:type="dxa"/>
            <w:gridSpan w:val="6"/>
          </w:tcPr>
          <w:p w14:paraId="172683CE"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Rèn </w:t>
            </w:r>
            <w:proofErr w:type="spellStart"/>
            <w:r w:rsidRPr="00D4688F">
              <w:rPr>
                <w:rFonts w:ascii="Times New Roman" w:eastAsia="Times New Roman" w:hAnsi="Times New Roman" w:cs="Times New Roman"/>
                <w:color w:val="000000"/>
                <w:sz w:val="28"/>
                <w:szCs w:val="28"/>
              </w:rPr>
              <w:t>nề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làm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cùng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bị</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bữa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bị</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ngủ</w:t>
            </w:r>
            <w:proofErr w:type="spellEnd"/>
            <w:r w:rsidRPr="00D4688F">
              <w:rPr>
                <w:rFonts w:ascii="Times New Roman" w:eastAsia="Times New Roman" w:hAnsi="Times New Roman" w:cs="Times New Roman"/>
                <w:color w:val="000000"/>
                <w:sz w:val="28"/>
                <w:szCs w:val="28"/>
              </w:rPr>
              <w:t>.</w:t>
            </w:r>
          </w:p>
          <w:p w14:paraId="3B9B3D51"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Rèn </w:t>
            </w:r>
            <w:proofErr w:type="spellStart"/>
            <w:r w:rsidRPr="00D4688F">
              <w:rPr>
                <w:rFonts w:ascii="Times New Roman" w:eastAsia="Times New Roman" w:hAnsi="Times New Roman" w:cs="Times New Roman"/>
                <w:color w:val="000000"/>
                <w:sz w:val="28"/>
                <w:szCs w:val="28"/>
              </w:rPr>
              <w:t>thói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quen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nề</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uống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lịch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và</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thói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quen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tốt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ngủ</w:t>
            </w:r>
            <w:proofErr w:type="spellEnd"/>
            <w:r w:rsidRPr="00D4688F">
              <w:rPr>
                <w:rFonts w:ascii="Times New Roman" w:eastAsia="Times New Roman" w:hAnsi="Times New Roman" w:cs="Times New Roman"/>
                <w:color w:val="000000"/>
                <w:sz w:val="28"/>
                <w:szCs w:val="28"/>
              </w:rPr>
              <w:t>.</w:t>
            </w:r>
          </w:p>
          <w:p w14:paraId="4D8C3134"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lang w:val="vi-VN"/>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Khuyến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khích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tất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có</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trách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nhiệm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bổn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phận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tham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vào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việc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bị</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bữa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ngủ</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hợp</w:t>
            </w:r>
            <w:proofErr w:type="spellEnd"/>
            <w:r w:rsidRPr="00D4688F">
              <w:rPr>
                <w:rFonts w:ascii="Times New Roman" w:eastAsia="Times New Roman" w:hAnsi="Times New Roman" w:cs="Times New Roman"/>
                <w:color w:val="000000"/>
                <w:sz w:val="28"/>
                <w:szCs w:val="28"/>
              </w:rPr>
              <w:t>...</w:t>
            </w:r>
          </w:p>
          <w:p w14:paraId="16487D7F"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lang w:val="vi-VN"/>
              </w:rPr>
              <w:t xml:space="preserve">- </w:t>
            </w:r>
            <w:proofErr w:type="spellStart"/>
            <w:r w:rsidRPr="00D4688F">
              <w:rPr>
                <w:rFonts w:ascii="Times New Roman" w:eastAsia="Times New Roman" w:hAnsi="Times New Roman" w:cs="Times New Roman"/>
                <w:color w:val="000000"/>
                <w:sz w:val="28"/>
                <w:szCs w:val="28"/>
              </w:rPr>
              <w:t>Hướng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dẫn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khuyến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khích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tất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tham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hoạt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động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vụ</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vệ</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trước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và</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sau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chuẩn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bị</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bàn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cất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bát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thìa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đúng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định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cảm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vui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hứng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cùng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nhau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nhiệm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vụ</w:t>
            </w:r>
            <w:proofErr w:type="spellEnd"/>
            <w:r w:rsidRPr="00D4688F">
              <w:rPr>
                <w:rFonts w:ascii="Times New Roman" w:eastAsia="Times New Roman" w:hAnsi="Times New Roman" w:cs="Times New Roman"/>
                <w:color w:val="000000"/>
                <w:sz w:val="28"/>
                <w:szCs w:val="28"/>
              </w:rPr>
              <w:t xml:space="preserve">.  </w:t>
            </w:r>
          </w:p>
          <w:p w14:paraId="7603304C"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lang w:val="vi-VN"/>
              </w:rPr>
              <w:t xml:space="preserve">- </w:t>
            </w:r>
            <w:proofErr w:type="spellStart"/>
            <w:r w:rsidRPr="00D4688F">
              <w:rPr>
                <w:rFonts w:ascii="Times New Roman" w:eastAsia="Times New Roman" w:hAnsi="Times New Roman" w:cs="Times New Roman"/>
                <w:color w:val="000000"/>
                <w:sz w:val="28"/>
                <w:szCs w:val="28"/>
              </w:rPr>
              <w:t>Dành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quan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tâm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tất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suốt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giờ</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w:t>
            </w:r>
            <w:r w:rsidRPr="00D4688F">
              <w:rPr>
                <w:rFonts w:ascii="Times New Roman" w:eastAsia="Times New Roman" w:hAnsi="Times New Roman" w:cs="Times New Roman"/>
                <w:color w:val="000000"/>
                <w:sz w:val="28"/>
                <w:szCs w:val="28"/>
                <w:lang w:val="vi-VN"/>
              </w:rPr>
              <w:t xml:space="preserve"> </w:t>
            </w:r>
            <w:proofErr w:type="spellStart"/>
            <w:r w:rsidRPr="00D4688F">
              <w:rPr>
                <w:rFonts w:ascii="Times New Roman" w:eastAsia="Times New Roman" w:hAnsi="Times New Roman" w:cs="Times New Roman"/>
                <w:color w:val="000000"/>
                <w:sz w:val="28"/>
                <w:szCs w:val="28"/>
              </w:rPr>
              <w:t>Tạo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không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khí</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thoải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mái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vui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giờ</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
          <w:p w14:paraId="7360D888"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lang w:val="vi-VN"/>
              </w:rPr>
              <w:t xml:space="preserve">- </w:t>
            </w:r>
            <w:proofErr w:type="spellStart"/>
            <w:r w:rsidRPr="00D4688F">
              <w:rPr>
                <w:rFonts w:ascii="Times New Roman" w:eastAsia="Times New Roman" w:hAnsi="Times New Roman" w:cs="Times New Roman"/>
                <w:color w:val="000000"/>
                <w:sz w:val="28"/>
                <w:szCs w:val="28"/>
              </w:rPr>
              <w:t>Khuyến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khích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thực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hiện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các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hành</w:t>
            </w:r>
            <w:proofErr w:type="spellEnd"/>
            <w:r w:rsidRPr="00D4688F">
              <w:rPr>
                <w:rFonts w:ascii="Times New Roman" w:eastAsia="Times New Roman" w:hAnsi="Times New Roman" w:cs="Times New Roman"/>
                <w:color w:val="000000"/>
                <w:sz w:val="28"/>
                <w:szCs w:val="28"/>
              </w:rPr>
              <w:t xml:space="preserve"> vi </w:t>
            </w:r>
            <w:proofErr w:type="spellStart"/>
            <w:r w:rsidRPr="00D4688F">
              <w:rPr>
                <w:rFonts w:ascii="Times New Roman" w:eastAsia="Times New Roman" w:hAnsi="Times New Roman" w:cs="Times New Roman"/>
                <w:color w:val="000000"/>
                <w:sz w:val="28"/>
                <w:szCs w:val="28"/>
              </w:rPr>
              <w:t>văn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minh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uống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và</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tôn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trọng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sở</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thích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ăn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uống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của</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tất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cả</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trong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lớp</w:t>
            </w:r>
            <w:proofErr w:type="spellEnd"/>
            <w:r w:rsidRPr="00D4688F">
              <w:rPr>
                <w:rFonts w:ascii="Times New Roman" w:eastAsia="Times New Roman" w:hAnsi="Times New Roman" w:cs="Times New Roman"/>
                <w:color w:val="000000"/>
                <w:sz w:val="28"/>
                <w:szCs w:val="28"/>
              </w:rPr>
              <w:t>.</w:t>
            </w:r>
          </w:p>
          <w:p w14:paraId="655FBC3C"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lang w:val="vi-VN"/>
              </w:rPr>
              <w:t xml:space="preserve">- </w:t>
            </w:r>
            <w:proofErr w:type="spellStart"/>
            <w:r w:rsidRPr="00D4688F">
              <w:rPr>
                <w:rFonts w:ascii="Times New Roman" w:eastAsia="Times New Roman" w:hAnsi="Times New Roman" w:cs="Times New Roman"/>
                <w:color w:val="000000"/>
                <w:sz w:val="28"/>
                <w:szCs w:val="28"/>
              </w:rPr>
              <w:t>Tiếp</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dạy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năng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lau</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mặt</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bẩn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tự</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mặc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thay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quần</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khi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thấy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bẩn</w:t>
            </w:r>
            <w:proofErr w:type="spellEnd"/>
            <w:r w:rsidRPr="00D4688F">
              <w:rPr>
                <w:rFonts w:ascii="Times New Roman" w:eastAsia="Times New Roman" w:hAnsi="Times New Roman" w:cs="Times New Roman"/>
                <w:color w:val="000000"/>
                <w:sz w:val="28"/>
                <w:szCs w:val="28"/>
              </w:rPr>
              <w:t>.</w:t>
            </w:r>
          </w:p>
          <w:p w14:paraId="24C53A1E" w14:textId="77777777" w:rsidR="002817E6" w:rsidRDefault="002817E6" w:rsidP="00F01F20">
            <w:pPr>
              <w:spacing w:line="276" w:lineRule="auto"/>
              <w:rPr>
                <w:rFonts w:ascii="Times New Roman" w:eastAsia="Times New Roman" w:hAnsi="Times New Roman" w:cs="Times New Roman"/>
                <w:color w:val="000000"/>
                <w:sz w:val="28"/>
                <w:szCs w:val="28"/>
              </w:rPr>
            </w:pPr>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Giáo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dục</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giới</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tính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cho</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trẻ</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kỹ</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năng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phòng</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tránh</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nguy</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cơ</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xâm</w:t>
            </w:r>
            <w:proofErr w:type="spellEnd"/>
            <w:r w:rsidRPr="00D4688F">
              <w:rPr>
                <w:rFonts w:ascii="Times New Roman" w:eastAsia="Times New Roman" w:hAnsi="Times New Roman" w:cs="Times New Roman"/>
                <w:color w:val="000000"/>
                <w:sz w:val="28"/>
                <w:szCs w:val="28"/>
              </w:rPr>
              <w:t xml:space="preserve"> </w:t>
            </w:r>
            <w:proofErr w:type="spellStart"/>
            <w:r w:rsidRPr="00D4688F">
              <w:rPr>
                <w:rFonts w:ascii="Times New Roman" w:eastAsia="Times New Roman" w:hAnsi="Times New Roman" w:cs="Times New Roman"/>
                <w:color w:val="000000"/>
                <w:sz w:val="28"/>
                <w:szCs w:val="28"/>
              </w:rPr>
              <w:t>hại</w:t>
            </w:r>
            <w:proofErr w:type="spellEnd"/>
            <w:r w:rsidRPr="00D4688F">
              <w:rPr>
                <w:rFonts w:ascii="Times New Roman" w:eastAsia="Times New Roman" w:hAnsi="Times New Roman" w:cs="Times New Roman"/>
                <w:color w:val="000000"/>
                <w:sz w:val="28"/>
                <w:szCs w:val="28"/>
                <w:lang w:val="vi-VN"/>
              </w:rPr>
              <w:t>.</w:t>
            </w:r>
          </w:p>
          <w:p w14:paraId="3D534F17" w14:textId="77777777" w:rsidR="002817E6" w:rsidRPr="009330F9" w:rsidRDefault="002817E6" w:rsidP="00F01F20">
            <w:pPr>
              <w:spacing w:line="276" w:lineRule="auto"/>
              <w:rPr>
                <w:rFonts w:ascii="Times New Roman" w:eastAsia="Times New Roman" w:hAnsi="Times New Roman" w:cs="Times New Roman"/>
                <w:color w:val="000000"/>
                <w:sz w:val="28"/>
                <w:szCs w:val="28"/>
              </w:rPr>
            </w:pPr>
          </w:p>
        </w:tc>
      </w:tr>
      <w:tr w:rsidR="002817E6" w:rsidRPr="00D4688F" w14:paraId="4D5508AF" w14:textId="77777777" w:rsidTr="00F01F20">
        <w:tc>
          <w:tcPr>
            <w:tcW w:w="1526" w:type="dxa"/>
            <w:vMerge w:val="restart"/>
          </w:tcPr>
          <w:p w14:paraId="72A5429C" w14:textId="77777777" w:rsidR="002817E6" w:rsidRPr="00D4688F" w:rsidRDefault="002817E6" w:rsidP="00F01F20">
            <w:pPr>
              <w:spacing w:line="276" w:lineRule="auto"/>
              <w:jc w:val="center"/>
              <w:rPr>
                <w:rFonts w:ascii="Times New Roman" w:hAnsi="Times New Roman" w:cs="Times New Roman"/>
                <w:b/>
                <w:sz w:val="28"/>
                <w:szCs w:val="28"/>
              </w:rPr>
            </w:pPr>
          </w:p>
          <w:p w14:paraId="48F95E78" w14:textId="77777777" w:rsidR="002817E6" w:rsidRPr="00D4688F" w:rsidRDefault="002817E6" w:rsidP="00F01F20">
            <w:pPr>
              <w:spacing w:line="276" w:lineRule="auto"/>
              <w:jc w:val="center"/>
              <w:rPr>
                <w:rFonts w:ascii="Times New Roman" w:hAnsi="Times New Roman" w:cs="Times New Roman"/>
                <w:b/>
                <w:sz w:val="28"/>
                <w:szCs w:val="28"/>
              </w:rPr>
            </w:pPr>
            <w:proofErr w:type="spellStart"/>
            <w:r w:rsidRPr="00D4688F">
              <w:rPr>
                <w:rFonts w:ascii="Times New Roman" w:hAnsi="Times New Roman" w:cs="Times New Roman"/>
                <w:b/>
                <w:sz w:val="28"/>
                <w:szCs w:val="28"/>
              </w:rPr>
              <w:t>Hoạt</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động</w:t>
            </w:r>
            <w:proofErr w:type="spellEnd"/>
            <w:r w:rsidRPr="00D4688F">
              <w:rPr>
                <w:rFonts w:ascii="Times New Roman" w:hAnsi="Times New Roman" w:cs="Times New Roman"/>
                <w:b/>
                <w:sz w:val="28"/>
                <w:szCs w:val="28"/>
              </w:rPr>
              <w:t xml:space="preserve"> </w:t>
            </w:r>
            <w:proofErr w:type="spellStart"/>
            <w:r w:rsidRPr="00D4688F">
              <w:rPr>
                <w:rFonts w:ascii="Times New Roman" w:hAnsi="Times New Roman" w:cs="Times New Roman"/>
                <w:b/>
                <w:sz w:val="28"/>
                <w:szCs w:val="28"/>
              </w:rPr>
              <w:t>chiều</w:t>
            </w:r>
            <w:proofErr w:type="spellEnd"/>
          </w:p>
        </w:tc>
        <w:tc>
          <w:tcPr>
            <w:tcW w:w="679" w:type="dxa"/>
          </w:tcPr>
          <w:p w14:paraId="21AA0EEB"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p>
          <w:p w14:paraId="140B0160" w14:textId="77777777" w:rsidR="002817E6" w:rsidRPr="00D4688F" w:rsidRDefault="002817E6" w:rsidP="00F01F20">
            <w:pPr>
              <w:spacing w:line="276" w:lineRule="auto"/>
              <w:jc w:val="center"/>
              <w:rPr>
                <w:rFonts w:ascii="Times New Roman" w:hAnsi="Times New Roman" w:cs="Times New Roman"/>
                <w:sz w:val="28"/>
                <w:szCs w:val="28"/>
              </w:rPr>
            </w:pPr>
            <w:r w:rsidRPr="00D4688F">
              <w:rPr>
                <w:rFonts w:ascii="Times New Roman" w:hAnsi="Times New Roman" w:cs="Times New Roman"/>
                <w:sz w:val="28"/>
                <w:szCs w:val="28"/>
              </w:rPr>
              <w:t xml:space="preserve"> 2</w:t>
            </w:r>
          </w:p>
        </w:tc>
        <w:tc>
          <w:tcPr>
            <w:tcW w:w="3432" w:type="dxa"/>
            <w:gridSpan w:val="2"/>
          </w:tcPr>
          <w:p w14:paraId="0540759A"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vận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động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Trời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mưa</w:t>
            </w:r>
            <w:proofErr w:type="spellEnd"/>
            <w:r w:rsidRPr="00D4688F">
              <w:rPr>
                <w:rFonts w:ascii="Times New Roman" w:hAnsi="Times New Roman"/>
                <w:sz w:val="28"/>
                <w:szCs w:val="28"/>
              </w:rPr>
              <w:t>.</w:t>
            </w:r>
          </w:p>
          <w:p w14:paraId="14EC517E"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vi-VN"/>
              </w:rPr>
              <w:t>- Đọc các chữ cái đã học: o, ô, ơ, a, ă, â, e, ê, u, ư, i, t, c, b, d, đ, m, n, l.</w:t>
            </w:r>
          </w:p>
          <w:p w14:paraId="48FEF942" w14:textId="77777777" w:rsidR="002817E6" w:rsidRPr="00D4688F" w:rsidRDefault="002817E6" w:rsidP="00F01F20">
            <w:pPr>
              <w:jc w:val="both"/>
              <w:rPr>
                <w:rFonts w:ascii="Times New Roman" w:hAnsi="Times New Roman"/>
                <w:sz w:val="28"/>
                <w:szCs w:val="28"/>
              </w:rPr>
            </w:pPr>
            <w:r w:rsidRPr="00D4688F">
              <w:rPr>
                <w:rFonts w:ascii="Times New Roman" w:hAnsi="Times New Roman"/>
                <w:bCs/>
                <w:sz w:val="28"/>
                <w:szCs w:val="28"/>
              </w:rPr>
              <w:t xml:space="preserve">- </w:t>
            </w:r>
            <w:proofErr w:type="spellStart"/>
            <w:r w:rsidRPr="00D4688F">
              <w:rPr>
                <w:rFonts w:ascii="Times New Roman" w:hAnsi="Times New Roman"/>
                <w:bCs/>
                <w:sz w:val="28"/>
                <w:szCs w:val="28"/>
              </w:rPr>
              <w:t>Chơi</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theo</w:t>
            </w:r>
            <w:proofErr w:type="spellEnd"/>
            <w:r w:rsidRPr="00D4688F">
              <w:rPr>
                <w:rFonts w:ascii="Times New Roman" w:hAnsi="Times New Roman"/>
                <w:bCs/>
                <w:sz w:val="28"/>
                <w:szCs w:val="28"/>
              </w:rPr>
              <w:t xml:space="preserve"> ý </w:t>
            </w:r>
            <w:proofErr w:type="spellStart"/>
            <w:r w:rsidRPr="00D4688F">
              <w:rPr>
                <w:rFonts w:ascii="Times New Roman" w:hAnsi="Times New Roman"/>
                <w:bCs/>
                <w:sz w:val="28"/>
                <w:szCs w:val="28"/>
              </w:rPr>
              <w:t>thích</w:t>
            </w:r>
            <w:proofErr w:type="spellEnd"/>
            <w:r w:rsidRPr="00D4688F">
              <w:rPr>
                <w:rFonts w:ascii="Times New Roman" w:hAnsi="Times New Roman"/>
                <w:bCs/>
                <w:sz w:val="28"/>
                <w:szCs w:val="28"/>
              </w:rPr>
              <w:t>.</w:t>
            </w:r>
          </w:p>
          <w:p w14:paraId="78AD3270"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p>
        </w:tc>
        <w:tc>
          <w:tcPr>
            <w:tcW w:w="3543" w:type="dxa"/>
          </w:tcPr>
          <w:p w14:paraId="2774EE3F"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pt-BR"/>
              </w:rPr>
              <w:t>- Làm bài trong vở tập</w:t>
            </w:r>
            <w:r w:rsidRPr="00D4688F">
              <w:rPr>
                <w:rFonts w:ascii="Times New Roman" w:hAnsi="Times New Roman"/>
                <w:sz w:val="28"/>
                <w:szCs w:val="28"/>
                <w:lang w:val="vi-VN"/>
              </w:rPr>
              <w:t xml:space="preserve"> tô và</w:t>
            </w:r>
            <w:r w:rsidRPr="00D4688F">
              <w:rPr>
                <w:rFonts w:ascii="Times New Roman" w:hAnsi="Times New Roman"/>
                <w:sz w:val="28"/>
                <w:szCs w:val="28"/>
                <w:lang w:val="pt-BR"/>
              </w:rPr>
              <w:t xml:space="preserve"> làm quen với chữ cái cụm chữ g, y</w:t>
            </w:r>
            <w:r w:rsidRPr="00D4688F">
              <w:rPr>
                <w:rFonts w:ascii="Times New Roman" w:hAnsi="Times New Roman"/>
                <w:sz w:val="28"/>
                <w:szCs w:val="28"/>
                <w:lang w:val="vi-VN"/>
              </w:rPr>
              <w:t xml:space="preserve"> (Trang 22, 24).</w:t>
            </w:r>
          </w:p>
          <w:p w14:paraId="4BE4AE98"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theo ý thích.</w:t>
            </w:r>
          </w:p>
          <w:p w14:paraId="1F0AD08B"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hAnsi="Times New Roman"/>
                <w:sz w:val="28"/>
                <w:szCs w:val="28"/>
                <w:lang w:val="pt-BR"/>
              </w:rPr>
              <w:t>- Ôn tập các chữ cái b, d, đ, m, l, n, p, q, g, y.</w:t>
            </w:r>
          </w:p>
        </w:tc>
        <w:tc>
          <w:tcPr>
            <w:tcW w:w="3402" w:type="dxa"/>
          </w:tcPr>
          <w:p w14:paraId="7CEF175E"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pt-BR"/>
              </w:rPr>
              <w:t>- Trò chơi vận động: Mưa to, mưa nhỏ.</w:t>
            </w:r>
          </w:p>
          <w:p w14:paraId="7B607E29"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pt-BR"/>
              </w:rPr>
              <w:t>- Ôn tập các chữ cái b, d, đ, h, k, p, q.</w:t>
            </w:r>
          </w:p>
          <w:p w14:paraId="3FD4E567"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Giáo dục kĩ năng sống: Dạy trẻ bỏ rác đúng nơi quy định.</w:t>
            </w:r>
          </w:p>
        </w:tc>
        <w:tc>
          <w:tcPr>
            <w:tcW w:w="1701" w:type="dxa"/>
          </w:tcPr>
          <w:p w14:paraId="657179A8"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6DCB11ED" w14:textId="77777777" w:rsidTr="00F01F20">
        <w:tc>
          <w:tcPr>
            <w:tcW w:w="1526" w:type="dxa"/>
            <w:vMerge/>
          </w:tcPr>
          <w:p w14:paraId="523AF591" w14:textId="77777777" w:rsidR="002817E6" w:rsidRPr="00D4688F" w:rsidRDefault="002817E6" w:rsidP="00F01F20">
            <w:pPr>
              <w:spacing w:line="276" w:lineRule="auto"/>
              <w:rPr>
                <w:rFonts w:ascii="Times New Roman" w:hAnsi="Times New Roman" w:cs="Times New Roman"/>
                <w:sz w:val="28"/>
                <w:szCs w:val="28"/>
              </w:rPr>
            </w:pPr>
          </w:p>
        </w:tc>
        <w:tc>
          <w:tcPr>
            <w:tcW w:w="679" w:type="dxa"/>
          </w:tcPr>
          <w:p w14:paraId="3AEBAD45"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lastRenderedPageBreak/>
              <w:t>3</w:t>
            </w:r>
          </w:p>
        </w:tc>
        <w:tc>
          <w:tcPr>
            <w:tcW w:w="3432" w:type="dxa"/>
            <w:gridSpan w:val="2"/>
          </w:tcPr>
          <w:p w14:paraId="7E62F1A0"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lastRenderedPageBreak/>
              <w:t>- Trò chơi vận động: Mưa to, mưa nhỏ.</w:t>
            </w:r>
          </w:p>
          <w:p w14:paraId="34DC84DB"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lastRenderedPageBreak/>
              <w:t>- Ôn tập các chữ cái b, d, đ, h, k, p, q.</w:t>
            </w:r>
          </w:p>
          <w:p w14:paraId="0AE1979C" w14:textId="77777777" w:rsidR="002817E6" w:rsidRPr="00D4688F" w:rsidRDefault="002817E6" w:rsidP="00F01F20">
            <w:pPr>
              <w:jc w:val="both"/>
              <w:rPr>
                <w:rFonts w:ascii="Times New Roman" w:hAnsi="Times New Roman"/>
                <w:bCs/>
                <w:sz w:val="28"/>
                <w:szCs w:val="28"/>
              </w:rPr>
            </w:pPr>
            <w:r w:rsidRPr="00D4688F">
              <w:rPr>
                <w:rFonts w:ascii="Times New Roman" w:hAnsi="Times New Roman"/>
                <w:bCs/>
                <w:sz w:val="28"/>
                <w:szCs w:val="28"/>
              </w:rPr>
              <w:t xml:space="preserve">- </w:t>
            </w:r>
            <w:proofErr w:type="spellStart"/>
            <w:r w:rsidRPr="00D4688F">
              <w:rPr>
                <w:rFonts w:ascii="Times New Roman" w:hAnsi="Times New Roman"/>
                <w:bCs/>
                <w:sz w:val="28"/>
                <w:szCs w:val="28"/>
              </w:rPr>
              <w:t>Chơi</w:t>
            </w:r>
            <w:proofErr w:type="spellEnd"/>
            <w:r w:rsidRPr="00D4688F">
              <w:rPr>
                <w:rFonts w:ascii="Times New Roman" w:hAnsi="Times New Roman"/>
                <w:bCs/>
                <w:sz w:val="28"/>
                <w:szCs w:val="28"/>
              </w:rPr>
              <w:t xml:space="preserve"> </w:t>
            </w:r>
            <w:proofErr w:type="spellStart"/>
            <w:r w:rsidRPr="00D4688F">
              <w:rPr>
                <w:rFonts w:ascii="Times New Roman" w:hAnsi="Times New Roman"/>
                <w:bCs/>
                <w:sz w:val="28"/>
                <w:szCs w:val="28"/>
              </w:rPr>
              <w:t>theo</w:t>
            </w:r>
            <w:proofErr w:type="spellEnd"/>
            <w:r w:rsidRPr="00D4688F">
              <w:rPr>
                <w:rFonts w:ascii="Times New Roman" w:hAnsi="Times New Roman"/>
                <w:bCs/>
                <w:sz w:val="28"/>
                <w:szCs w:val="28"/>
              </w:rPr>
              <w:t xml:space="preserve"> ý </w:t>
            </w:r>
            <w:proofErr w:type="spellStart"/>
            <w:r w:rsidRPr="00D4688F">
              <w:rPr>
                <w:rFonts w:ascii="Times New Roman" w:hAnsi="Times New Roman"/>
                <w:bCs/>
                <w:sz w:val="28"/>
                <w:szCs w:val="28"/>
              </w:rPr>
              <w:t>thích</w:t>
            </w:r>
            <w:proofErr w:type="spellEnd"/>
            <w:r w:rsidRPr="00D4688F">
              <w:rPr>
                <w:rFonts w:ascii="Times New Roman" w:hAnsi="Times New Roman"/>
                <w:bCs/>
                <w:sz w:val="28"/>
                <w:szCs w:val="28"/>
              </w:rPr>
              <w:t>.</w:t>
            </w:r>
          </w:p>
          <w:p w14:paraId="0B81EB2E"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p>
        </w:tc>
        <w:tc>
          <w:tcPr>
            <w:tcW w:w="3543" w:type="dxa"/>
          </w:tcPr>
          <w:p w14:paraId="1227FD55"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lastRenderedPageBreak/>
              <w:t xml:space="preserve">- Ôn tập các chữ cái và chữ số đã học (o, ô, ơ, a, ă, â, e, ê, </w:t>
            </w:r>
            <w:r w:rsidRPr="00D4688F">
              <w:rPr>
                <w:rFonts w:ascii="Times New Roman" w:hAnsi="Times New Roman"/>
                <w:sz w:val="28"/>
                <w:szCs w:val="28"/>
                <w:lang w:val="pt-BR"/>
              </w:rPr>
              <w:lastRenderedPageBreak/>
              <w:t>u, ư, i, t, c, b, d, đ, n, m, l, h, k, p, q, g, y; Số 1, 2, 3, 4, 5, 6, 7, 8, 9, 10).</w:t>
            </w:r>
          </w:p>
          <w:p w14:paraId="232E7382" w14:textId="77777777" w:rsidR="002817E6" w:rsidRPr="00D4688F" w:rsidRDefault="002817E6" w:rsidP="00F01F20">
            <w:pPr>
              <w:spacing w:line="276" w:lineRule="auto"/>
              <w:jc w:val="both"/>
              <w:rPr>
                <w:rFonts w:ascii="Times New Roman" w:hAnsi="Times New Roman" w:cs="Times New Roman"/>
                <w:bCs/>
                <w:iCs/>
                <w:sz w:val="28"/>
                <w:szCs w:val="28"/>
                <w:lang w:val="pt-BR"/>
              </w:rPr>
            </w:pPr>
            <w:r w:rsidRPr="00D4688F">
              <w:rPr>
                <w:rFonts w:ascii="Times New Roman" w:hAnsi="Times New Roman"/>
                <w:sz w:val="28"/>
                <w:szCs w:val="28"/>
                <w:lang w:val="pt-BR"/>
              </w:rPr>
              <w:t>- Chơi tự chọn ở các góc.</w:t>
            </w:r>
          </w:p>
        </w:tc>
        <w:tc>
          <w:tcPr>
            <w:tcW w:w="3402" w:type="dxa"/>
          </w:tcPr>
          <w:p w14:paraId="4811FC98" w14:textId="77777777" w:rsidR="002817E6" w:rsidRPr="00D4688F" w:rsidRDefault="002817E6" w:rsidP="00F01F20">
            <w:pPr>
              <w:tabs>
                <w:tab w:val="left" w:pos="360"/>
              </w:tabs>
              <w:jc w:val="both"/>
              <w:rPr>
                <w:rFonts w:ascii="Times New Roman" w:hAnsi="Times New Roman"/>
                <w:sz w:val="28"/>
                <w:szCs w:val="28"/>
                <w:lang w:val="vi-VN"/>
              </w:rPr>
            </w:pPr>
            <w:r w:rsidRPr="00D4688F">
              <w:rPr>
                <w:rFonts w:ascii="Times New Roman" w:hAnsi="Times New Roman"/>
                <w:sz w:val="28"/>
                <w:szCs w:val="28"/>
              </w:rPr>
              <w:lastRenderedPageBreak/>
              <w:t xml:space="preserve">- </w:t>
            </w:r>
            <w:proofErr w:type="spellStart"/>
            <w:r w:rsidRPr="00D4688F">
              <w:rPr>
                <w:rFonts w:ascii="Times New Roman" w:hAnsi="Times New Roman"/>
                <w:sz w:val="28"/>
                <w:szCs w:val="28"/>
              </w:rPr>
              <w:t>Ôn</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tập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chữ</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cái</w:t>
            </w:r>
            <w:proofErr w:type="spellEnd"/>
            <w:r w:rsidRPr="00D4688F">
              <w:rPr>
                <w:rFonts w:ascii="Times New Roman" w:hAnsi="Times New Roman"/>
                <w:sz w:val="28"/>
                <w:szCs w:val="28"/>
              </w:rPr>
              <w:t xml:space="preserve"> b, d, đ, m, l, n, p, q, g, y.</w:t>
            </w:r>
          </w:p>
          <w:p w14:paraId="75144029" w14:textId="77777777" w:rsidR="002817E6" w:rsidRPr="00D4688F" w:rsidRDefault="002817E6" w:rsidP="00F01F20">
            <w:pPr>
              <w:tabs>
                <w:tab w:val="left" w:pos="360"/>
              </w:tabs>
              <w:jc w:val="both"/>
              <w:rPr>
                <w:rFonts w:ascii="Times New Roman" w:hAnsi="Times New Roman"/>
                <w:sz w:val="28"/>
                <w:szCs w:val="28"/>
                <w:lang w:val="vi-VN"/>
              </w:rPr>
            </w:pPr>
            <w:r w:rsidRPr="00D4688F">
              <w:rPr>
                <w:rFonts w:ascii="Times New Roman" w:hAnsi="Times New Roman"/>
                <w:sz w:val="28"/>
                <w:szCs w:val="28"/>
              </w:rPr>
              <w:lastRenderedPageBreak/>
              <w:t xml:space="preserve">- </w:t>
            </w:r>
            <w:proofErr w:type="spellStart"/>
            <w:r w:rsidRPr="00D4688F">
              <w:rPr>
                <w:rFonts w:ascii="Times New Roman" w:hAnsi="Times New Roman"/>
                <w:sz w:val="28"/>
                <w:szCs w:val="28"/>
              </w:rPr>
              <w:t>Giáo</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dục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kỹ</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năng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sống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Nước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thật</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đáng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quý</w:t>
            </w:r>
            <w:proofErr w:type="spellEnd"/>
            <w:r w:rsidRPr="00D4688F">
              <w:rPr>
                <w:rFonts w:ascii="Times New Roman" w:hAnsi="Times New Roman"/>
                <w:sz w:val="28"/>
                <w:szCs w:val="28"/>
              </w:rPr>
              <w:t>.</w:t>
            </w:r>
          </w:p>
          <w:p w14:paraId="24EE6925" w14:textId="77777777" w:rsidR="002817E6" w:rsidRPr="00D4688F" w:rsidRDefault="002817E6" w:rsidP="00F01F20">
            <w:pPr>
              <w:tabs>
                <w:tab w:val="left" w:pos="360"/>
              </w:tabs>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tự</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chọn</w:t>
            </w:r>
            <w:proofErr w:type="spellEnd"/>
            <w:r w:rsidRPr="00D4688F">
              <w:rPr>
                <w:rFonts w:ascii="Times New Roman" w:hAnsi="Times New Roman"/>
                <w:sz w:val="28"/>
                <w:szCs w:val="28"/>
              </w:rPr>
              <w:t xml:space="preserve"> ở </w:t>
            </w:r>
            <w:proofErr w:type="spellStart"/>
            <w:r w:rsidRPr="00D4688F">
              <w:rPr>
                <w:rFonts w:ascii="Times New Roman" w:hAnsi="Times New Roman"/>
                <w:sz w:val="28"/>
                <w:szCs w:val="28"/>
              </w:rPr>
              <w:t>các</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góc</w:t>
            </w:r>
            <w:proofErr w:type="spellEnd"/>
            <w:r w:rsidRPr="00D4688F">
              <w:rPr>
                <w:rFonts w:ascii="Times New Roman" w:hAnsi="Times New Roman"/>
                <w:sz w:val="28"/>
                <w:szCs w:val="28"/>
              </w:rPr>
              <w:t>.</w:t>
            </w:r>
          </w:p>
          <w:p w14:paraId="69447AD8" w14:textId="77777777" w:rsidR="002817E6" w:rsidRPr="00D4688F" w:rsidRDefault="002817E6" w:rsidP="00F01F20">
            <w:pPr>
              <w:spacing w:line="276" w:lineRule="auto"/>
              <w:rPr>
                <w:rFonts w:ascii="Times New Roman" w:eastAsia="Times New Roman" w:hAnsi="Times New Roman" w:cs="Times New Roman"/>
                <w:color w:val="000000"/>
                <w:sz w:val="28"/>
                <w:szCs w:val="28"/>
              </w:rPr>
            </w:pPr>
          </w:p>
        </w:tc>
        <w:tc>
          <w:tcPr>
            <w:tcW w:w="1701" w:type="dxa"/>
          </w:tcPr>
          <w:p w14:paraId="03299879"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05123A93" w14:textId="77777777" w:rsidTr="00F01F20">
        <w:tc>
          <w:tcPr>
            <w:tcW w:w="1526" w:type="dxa"/>
            <w:vMerge/>
          </w:tcPr>
          <w:p w14:paraId="227BA53E" w14:textId="77777777" w:rsidR="002817E6" w:rsidRPr="00D4688F" w:rsidRDefault="002817E6" w:rsidP="00F01F20">
            <w:pPr>
              <w:spacing w:line="276" w:lineRule="auto"/>
              <w:rPr>
                <w:rFonts w:ascii="Times New Roman" w:hAnsi="Times New Roman" w:cs="Times New Roman"/>
                <w:sz w:val="28"/>
                <w:szCs w:val="28"/>
              </w:rPr>
            </w:pPr>
          </w:p>
        </w:tc>
        <w:tc>
          <w:tcPr>
            <w:tcW w:w="679" w:type="dxa"/>
          </w:tcPr>
          <w:p w14:paraId="7C7EF48A"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4</w:t>
            </w:r>
          </w:p>
        </w:tc>
        <w:tc>
          <w:tcPr>
            <w:tcW w:w="3432" w:type="dxa"/>
            <w:gridSpan w:val="2"/>
          </w:tcPr>
          <w:p w14:paraId="2D785B1A" w14:textId="77777777" w:rsidR="002817E6" w:rsidRPr="0035282F" w:rsidRDefault="002817E6" w:rsidP="00F01F20">
            <w:pPr>
              <w:jc w:val="both"/>
              <w:rPr>
                <w:rFonts w:ascii="Times New Roman" w:hAnsi="Times New Roman"/>
                <w:sz w:val="28"/>
                <w:szCs w:val="28"/>
              </w:rPr>
            </w:pPr>
            <w:r w:rsidRPr="0035282F">
              <w:rPr>
                <w:rFonts w:ascii="Times New Roman" w:hAnsi="Times New Roman"/>
                <w:sz w:val="28"/>
                <w:szCs w:val="28"/>
              </w:rPr>
              <w:t>* Thơ “</w:t>
            </w:r>
            <w:proofErr w:type="spellStart"/>
            <w:r w:rsidRPr="0035282F">
              <w:rPr>
                <w:rFonts w:ascii="Times New Roman" w:hAnsi="Times New Roman"/>
                <w:sz w:val="28"/>
                <w:szCs w:val="28"/>
              </w:rPr>
              <w:t>Mưa</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rơi</w:t>
            </w:r>
            <w:proofErr w:type="spellEnd"/>
            <w:r w:rsidRPr="0035282F">
              <w:rPr>
                <w:rFonts w:ascii="Times New Roman" w:hAnsi="Times New Roman"/>
                <w:sz w:val="28"/>
                <w:szCs w:val="28"/>
              </w:rPr>
              <w:t xml:space="preserve">”. (Quy </w:t>
            </w:r>
            <w:proofErr w:type="spellStart"/>
            <w:r w:rsidRPr="0035282F">
              <w:rPr>
                <w:rFonts w:ascii="Times New Roman" w:hAnsi="Times New Roman"/>
                <w:sz w:val="28"/>
                <w:szCs w:val="28"/>
              </w:rPr>
              <w:t>trình</w:t>
            </w:r>
            <w:proofErr w:type="spellEnd"/>
            <w:r w:rsidRPr="0035282F">
              <w:rPr>
                <w:rFonts w:ascii="Times New Roman" w:hAnsi="Times New Roman"/>
                <w:sz w:val="28"/>
                <w:szCs w:val="28"/>
              </w:rPr>
              <w:t xml:space="preserve"> 5E)</w:t>
            </w:r>
          </w:p>
          <w:p w14:paraId="7D4BCFC8" w14:textId="77777777" w:rsidR="002817E6" w:rsidRPr="0035282F" w:rsidRDefault="002817E6" w:rsidP="00F01F20">
            <w:pPr>
              <w:jc w:val="both"/>
              <w:rPr>
                <w:rFonts w:ascii="Times New Roman" w:hAnsi="Times New Roman"/>
                <w:sz w:val="28"/>
                <w:szCs w:val="28"/>
              </w:rPr>
            </w:pPr>
            <w:r w:rsidRPr="0035282F">
              <w:rPr>
                <w:rFonts w:ascii="Times New Roman" w:hAnsi="Times New Roman"/>
                <w:sz w:val="28"/>
                <w:szCs w:val="28"/>
                <w:lang w:val="vi-VN"/>
              </w:rPr>
              <w:t>+</w:t>
            </w:r>
            <w:r w:rsidRPr="0035282F">
              <w:rPr>
                <w:rFonts w:ascii="Times New Roman" w:hAnsi="Times New Roman"/>
                <w:sz w:val="28"/>
                <w:szCs w:val="28"/>
              </w:rPr>
              <w:t xml:space="preserve"> </w:t>
            </w:r>
            <w:proofErr w:type="spellStart"/>
            <w:r w:rsidRPr="0035282F">
              <w:rPr>
                <w:rFonts w:ascii="Times New Roman" w:hAnsi="Times New Roman"/>
                <w:sz w:val="28"/>
                <w:szCs w:val="28"/>
              </w:rPr>
              <w:t>Trò</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chơi</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Mưa</w:t>
            </w:r>
            <w:proofErr w:type="spellEnd"/>
            <w:r w:rsidRPr="0035282F">
              <w:rPr>
                <w:rFonts w:ascii="Times New Roman" w:hAnsi="Times New Roman"/>
                <w:sz w:val="28"/>
                <w:szCs w:val="28"/>
              </w:rPr>
              <w:t xml:space="preserve"> to, </w:t>
            </w:r>
            <w:proofErr w:type="spellStart"/>
            <w:r w:rsidRPr="0035282F">
              <w:rPr>
                <w:rFonts w:ascii="Times New Roman" w:hAnsi="Times New Roman"/>
                <w:sz w:val="28"/>
                <w:szCs w:val="28"/>
              </w:rPr>
              <w:t>mưa</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nhỏ</w:t>
            </w:r>
            <w:proofErr w:type="spellEnd"/>
            <w:r w:rsidRPr="0035282F">
              <w:rPr>
                <w:rFonts w:ascii="Times New Roman" w:hAnsi="Times New Roman"/>
                <w:sz w:val="28"/>
                <w:szCs w:val="28"/>
              </w:rPr>
              <w:t xml:space="preserve">. </w:t>
            </w:r>
          </w:p>
          <w:p w14:paraId="606F159A" w14:textId="77777777" w:rsidR="002817E6" w:rsidRPr="0035282F" w:rsidRDefault="002817E6" w:rsidP="00F01F20">
            <w:pPr>
              <w:jc w:val="both"/>
              <w:rPr>
                <w:rFonts w:ascii="Times New Roman" w:hAnsi="Times New Roman"/>
                <w:sz w:val="28"/>
                <w:szCs w:val="28"/>
              </w:rPr>
            </w:pPr>
            <w:r w:rsidRPr="0035282F">
              <w:rPr>
                <w:rFonts w:ascii="Times New Roman" w:hAnsi="Times New Roman"/>
                <w:sz w:val="28"/>
                <w:szCs w:val="28"/>
                <w:lang w:val="vi-VN"/>
              </w:rPr>
              <w:t>+</w:t>
            </w:r>
            <w:r w:rsidRPr="0035282F">
              <w:rPr>
                <w:rFonts w:ascii="Times New Roman" w:hAnsi="Times New Roman"/>
                <w:sz w:val="28"/>
                <w:szCs w:val="28"/>
              </w:rPr>
              <w:t xml:space="preserve"> </w:t>
            </w:r>
            <w:proofErr w:type="spellStart"/>
            <w:r w:rsidRPr="0035282F">
              <w:rPr>
                <w:rFonts w:ascii="Times New Roman" w:hAnsi="Times New Roman"/>
                <w:sz w:val="28"/>
                <w:szCs w:val="28"/>
              </w:rPr>
              <w:t>Hát</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Mùa</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hè</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đến</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hát</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và</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vận</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động</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vỗ</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đệm</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bài</w:t>
            </w:r>
            <w:proofErr w:type="spellEnd"/>
            <w:r w:rsidRPr="0035282F">
              <w:rPr>
                <w:rFonts w:ascii="Times New Roman" w:hAnsi="Times New Roman"/>
                <w:sz w:val="28"/>
                <w:szCs w:val="28"/>
              </w:rPr>
              <w:t xml:space="preserve"> "Cho </w:t>
            </w:r>
            <w:proofErr w:type="spellStart"/>
            <w:r w:rsidRPr="0035282F">
              <w:rPr>
                <w:rFonts w:ascii="Times New Roman" w:hAnsi="Times New Roman"/>
                <w:sz w:val="28"/>
                <w:szCs w:val="28"/>
              </w:rPr>
              <w:t>tôi</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đi</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làm</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mưa</w:t>
            </w:r>
            <w:proofErr w:type="spellEnd"/>
            <w:r w:rsidRPr="0035282F">
              <w:rPr>
                <w:rFonts w:ascii="Times New Roman" w:hAnsi="Times New Roman"/>
                <w:sz w:val="28"/>
                <w:szCs w:val="28"/>
              </w:rPr>
              <w:t xml:space="preserve"> </w:t>
            </w:r>
            <w:proofErr w:type="spellStart"/>
            <w:r w:rsidRPr="0035282F">
              <w:rPr>
                <w:rFonts w:ascii="Times New Roman" w:hAnsi="Times New Roman"/>
                <w:sz w:val="28"/>
                <w:szCs w:val="28"/>
              </w:rPr>
              <w:t>với</w:t>
            </w:r>
            <w:proofErr w:type="spellEnd"/>
            <w:r w:rsidRPr="0035282F">
              <w:rPr>
                <w:rFonts w:ascii="Times New Roman" w:hAnsi="Times New Roman"/>
                <w:sz w:val="28"/>
                <w:szCs w:val="28"/>
              </w:rPr>
              <w:t>".</w:t>
            </w:r>
          </w:p>
          <w:p w14:paraId="209CAF28" w14:textId="77777777" w:rsidR="002817E6" w:rsidRPr="0035282F" w:rsidRDefault="002817E6" w:rsidP="00F01F20">
            <w:pPr>
              <w:spacing w:line="264" w:lineRule="auto"/>
              <w:jc w:val="both"/>
              <w:rPr>
                <w:rFonts w:ascii="Times New Roman" w:hAnsi="Times New Roman"/>
                <w:sz w:val="28"/>
                <w:szCs w:val="28"/>
                <w:lang w:val="pt-BR"/>
              </w:rPr>
            </w:pPr>
            <w:r w:rsidRPr="00D4688F">
              <w:rPr>
                <w:rFonts w:ascii="Times New Roman" w:hAnsi="Times New Roman"/>
                <w:sz w:val="28"/>
                <w:szCs w:val="28"/>
                <w:lang w:val="pt-BR"/>
              </w:rPr>
              <w:t>- Chơi tự chọn ở các góc.</w:t>
            </w:r>
          </w:p>
        </w:tc>
        <w:tc>
          <w:tcPr>
            <w:tcW w:w="3543" w:type="dxa"/>
          </w:tcPr>
          <w:p w14:paraId="35F84ED3" w14:textId="77777777" w:rsidR="002817E6" w:rsidRPr="00D4688F" w:rsidRDefault="002817E6" w:rsidP="00F01F20">
            <w:pPr>
              <w:jc w:val="both"/>
              <w:rPr>
                <w:rFonts w:ascii="Times New Roman" w:hAnsi="Times New Roman"/>
                <w:sz w:val="28"/>
                <w:szCs w:val="28"/>
                <w:lang w:val="vi-VN"/>
              </w:rPr>
            </w:pPr>
            <w:r w:rsidRPr="00D4688F">
              <w:rPr>
                <w:rFonts w:ascii="Times New Roman" w:hAnsi="Times New Roman"/>
                <w:sz w:val="28"/>
                <w:szCs w:val="28"/>
                <w:lang w:val="pt-BR"/>
              </w:rPr>
              <w:t xml:space="preserve">- Ôn tập các chữ cái b, d, đ </w:t>
            </w:r>
            <w:r w:rsidRPr="00D4688F">
              <w:rPr>
                <w:rFonts w:ascii="Times New Roman" w:hAnsi="Times New Roman"/>
                <w:sz w:val="28"/>
                <w:szCs w:val="28"/>
                <w:lang w:val="vi-VN"/>
              </w:rPr>
              <w:t>, h, k, p, q.</w:t>
            </w:r>
          </w:p>
          <w:p w14:paraId="11F4BE76"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 ở các góc.</w:t>
            </w:r>
          </w:p>
          <w:p w14:paraId="753B651E"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hAnsi="Times New Roman"/>
                <w:sz w:val="28"/>
                <w:szCs w:val="28"/>
                <w:lang w:val="pt-BR"/>
              </w:rPr>
              <w:t>- Lao động lau đồ dùng đồ chơi trong lớp.</w:t>
            </w:r>
          </w:p>
        </w:tc>
        <w:tc>
          <w:tcPr>
            <w:tcW w:w="3402" w:type="dxa"/>
          </w:tcPr>
          <w:p w14:paraId="02A32F35"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Ôn tập các chữ cái và chữ số đã học (o, ô, ơ, a, ă, â, e, ê, u, ư, i, t, c, b, d, đ, n, m, l, h, k, p, q, g, y; Số 1, 2, 3, 4, 5, 6, 7, 8, 9, 10).</w:t>
            </w:r>
          </w:p>
          <w:p w14:paraId="4956A8BE"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r w:rsidRPr="00D4688F">
              <w:rPr>
                <w:rFonts w:ascii="Times New Roman" w:hAnsi="Times New Roman"/>
                <w:sz w:val="28"/>
                <w:szCs w:val="28"/>
                <w:lang w:val="pt-BR"/>
              </w:rPr>
              <w:t>- Chơi tự chọn ở các góc.</w:t>
            </w:r>
          </w:p>
        </w:tc>
        <w:tc>
          <w:tcPr>
            <w:tcW w:w="1701" w:type="dxa"/>
          </w:tcPr>
          <w:p w14:paraId="1C946C7A"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79C706EA" w14:textId="77777777" w:rsidTr="00F01F20">
        <w:tc>
          <w:tcPr>
            <w:tcW w:w="1526" w:type="dxa"/>
            <w:vMerge/>
          </w:tcPr>
          <w:p w14:paraId="275DB9FF" w14:textId="77777777" w:rsidR="002817E6" w:rsidRPr="00D4688F" w:rsidRDefault="002817E6" w:rsidP="00F01F20">
            <w:pPr>
              <w:spacing w:line="276" w:lineRule="auto"/>
              <w:rPr>
                <w:rFonts w:ascii="Times New Roman" w:hAnsi="Times New Roman" w:cs="Times New Roman"/>
                <w:sz w:val="28"/>
                <w:szCs w:val="28"/>
              </w:rPr>
            </w:pPr>
          </w:p>
        </w:tc>
        <w:tc>
          <w:tcPr>
            <w:tcW w:w="679" w:type="dxa"/>
          </w:tcPr>
          <w:p w14:paraId="51B54600"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5</w:t>
            </w:r>
          </w:p>
        </w:tc>
        <w:tc>
          <w:tcPr>
            <w:tcW w:w="3432" w:type="dxa"/>
            <w:gridSpan w:val="2"/>
          </w:tcPr>
          <w:p w14:paraId="324B4A17" w14:textId="77777777" w:rsidR="002817E6" w:rsidRPr="00D4688F" w:rsidRDefault="002817E6" w:rsidP="00F01F20">
            <w:pPr>
              <w:spacing w:line="264" w:lineRule="auto"/>
              <w:jc w:val="both"/>
              <w:rPr>
                <w:rFonts w:ascii="Times New Roman" w:hAnsi="Times New Roman"/>
                <w:sz w:val="28"/>
                <w:szCs w:val="28"/>
                <w:lang w:val="pt-BR"/>
              </w:rPr>
            </w:pPr>
            <w:r w:rsidRPr="00D4688F">
              <w:rPr>
                <w:rFonts w:ascii="Times New Roman" w:hAnsi="Times New Roman"/>
                <w:sz w:val="28"/>
                <w:szCs w:val="28"/>
                <w:lang w:val="pt-BR"/>
              </w:rPr>
              <w:t>- Làm bài trong vở</w:t>
            </w:r>
            <w:r w:rsidRPr="00D4688F">
              <w:rPr>
                <w:rFonts w:ascii="Times New Roman" w:hAnsi="Times New Roman"/>
                <w:sz w:val="28"/>
                <w:szCs w:val="28"/>
                <w:lang w:val="vi-VN"/>
              </w:rPr>
              <w:t xml:space="preserve"> </w:t>
            </w:r>
            <w:r w:rsidRPr="00D4688F">
              <w:rPr>
                <w:rFonts w:ascii="Times New Roman" w:hAnsi="Times New Roman"/>
                <w:sz w:val="28"/>
                <w:szCs w:val="28"/>
                <w:lang w:val="pt-BR"/>
              </w:rPr>
              <w:t>bé làm quen với toán và</w:t>
            </w:r>
            <w:r w:rsidRPr="00D4688F">
              <w:rPr>
                <w:rFonts w:ascii="Times New Roman" w:hAnsi="Times New Roman"/>
                <w:sz w:val="28"/>
                <w:szCs w:val="28"/>
                <w:lang w:val="vi-VN"/>
              </w:rPr>
              <w:t xml:space="preserve"> tập tô chữ số quyển 1 </w:t>
            </w:r>
            <w:r w:rsidRPr="00D4688F">
              <w:rPr>
                <w:rFonts w:ascii="Times New Roman" w:hAnsi="Times New Roman"/>
                <w:sz w:val="28"/>
                <w:szCs w:val="28"/>
                <w:lang w:val="pt-BR"/>
              </w:rPr>
              <w:t>trang</w:t>
            </w:r>
            <w:r w:rsidRPr="00D4688F">
              <w:rPr>
                <w:rFonts w:ascii="Times New Roman" w:hAnsi="Times New Roman"/>
                <w:sz w:val="28"/>
                <w:szCs w:val="28"/>
                <w:lang w:val="vi-VN"/>
              </w:rPr>
              <w:t xml:space="preserve"> 36</w:t>
            </w:r>
            <w:r w:rsidRPr="00D4688F">
              <w:rPr>
                <w:rFonts w:ascii="Times New Roman" w:hAnsi="Times New Roman"/>
                <w:sz w:val="28"/>
                <w:szCs w:val="28"/>
                <w:lang w:val="pt-BR"/>
              </w:rPr>
              <w:t>.</w:t>
            </w:r>
          </w:p>
          <w:p w14:paraId="0D6610E7" w14:textId="77777777" w:rsidR="002817E6" w:rsidRPr="00D4688F" w:rsidRDefault="002817E6" w:rsidP="00F01F20">
            <w:pPr>
              <w:spacing w:line="264" w:lineRule="auto"/>
              <w:jc w:val="both"/>
              <w:rPr>
                <w:rFonts w:ascii="Times New Roman" w:hAnsi="Times New Roman"/>
                <w:sz w:val="28"/>
                <w:szCs w:val="28"/>
                <w:lang w:val="pt-BR"/>
              </w:rPr>
            </w:pPr>
            <w:r w:rsidRPr="00D4688F">
              <w:rPr>
                <w:rFonts w:ascii="Times New Roman" w:hAnsi="Times New Roman"/>
                <w:sz w:val="28"/>
                <w:szCs w:val="28"/>
                <w:lang w:val="pt-BR"/>
              </w:rPr>
              <w:t>- Ch</w:t>
            </w:r>
            <w:r w:rsidRPr="00D4688F">
              <w:rPr>
                <w:rFonts w:ascii="Times New Roman" w:hAnsi="Times New Roman" w:hint="eastAsia"/>
                <w:sz w:val="28"/>
                <w:szCs w:val="28"/>
                <w:lang w:val="pt-BR"/>
              </w:rPr>
              <w:t>ơ</w:t>
            </w:r>
            <w:r w:rsidRPr="00D4688F">
              <w:rPr>
                <w:rFonts w:ascii="Times New Roman" w:hAnsi="Times New Roman"/>
                <w:sz w:val="28"/>
                <w:szCs w:val="28"/>
                <w:lang w:val="pt-BR"/>
              </w:rPr>
              <w:t>i tự chọn ở các góc.</w:t>
            </w:r>
          </w:p>
          <w:p w14:paraId="1FA31868"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lang w:val="vi-VN"/>
              </w:rPr>
            </w:pPr>
          </w:p>
        </w:tc>
        <w:tc>
          <w:tcPr>
            <w:tcW w:w="3543" w:type="dxa"/>
          </w:tcPr>
          <w:p w14:paraId="4EEC00E2" w14:textId="77777777" w:rsidR="002817E6" w:rsidRPr="00D4688F" w:rsidRDefault="002817E6" w:rsidP="00F01F20">
            <w:pPr>
              <w:tabs>
                <w:tab w:val="left" w:pos="180"/>
              </w:tabs>
              <w:jc w:val="both"/>
              <w:rPr>
                <w:rFonts w:ascii="Times New Roman" w:hAnsi="Times New Roman"/>
                <w:sz w:val="28"/>
                <w:szCs w:val="28"/>
                <w:lang w:val="pt-BR"/>
              </w:rPr>
            </w:pPr>
            <w:r w:rsidRPr="00D4688F">
              <w:rPr>
                <w:rFonts w:ascii="Times New Roman" w:hAnsi="Times New Roman"/>
                <w:sz w:val="28"/>
                <w:szCs w:val="28"/>
                <w:lang w:val="pt-BR"/>
              </w:rPr>
              <w:t>- Giáo</w:t>
            </w:r>
            <w:r w:rsidRPr="00D4688F">
              <w:rPr>
                <w:rFonts w:ascii="Times New Roman" w:hAnsi="Times New Roman"/>
                <w:sz w:val="28"/>
                <w:szCs w:val="28"/>
                <w:lang w:val="vi-VN"/>
              </w:rPr>
              <w:t xml:space="preserve"> dục kỹ năng sống: Dạy trẻ kỹ năng bảo vệ môi trường</w:t>
            </w:r>
            <w:r w:rsidRPr="00D4688F">
              <w:rPr>
                <w:rFonts w:ascii="Times New Roman" w:hAnsi="Times New Roman"/>
                <w:sz w:val="28"/>
                <w:szCs w:val="28"/>
                <w:lang w:val="pt-BR"/>
              </w:rPr>
              <w:t>.</w:t>
            </w:r>
          </w:p>
          <w:p w14:paraId="4EEAB34B" w14:textId="77777777" w:rsidR="002817E6" w:rsidRPr="00D4688F" w:rsidRDefault="002817E6" w:rsidP="00F01F20">
            <w:pPr>
              <w:jc w:val="both"/>
              <w:rPr>
                <w:rFonts w:ascii="Times New Roman" w:hAnsi="Times New Roman"/>
                <w:sz w:val="28"/>
                <w:szCs w:val="28"/>
                <w:lang w:val="pt-BR"/>
              </w:rPr>
            </w:pPr>
            <w:r w:rsidRPr="00D4688F">
              <w:rPr>
                <w:rFonts w:ascii="Times New Roman" w:hAnsi="Times New Roman"/>
                <w:sz w:val="28"/>
                <w:szCs w:val="28"/>
                <w:lang w:val="pt-BR"/>
              </w:rPr>
              <w:t>- Chơi tự chọn ở các góc.</w:t>
            </w:r>
          </w:p>
          <w:p w14:paraId="1CED323E" w14:textId="77777777" w:rsidR="002817E6" w:rsidRPr="00D4688F" w:rsidRDefault="002817E6" w:rsidP="00F01F20">
            <w:pPr>
              <w:spacing w:line="276" w:lineRule="auto"/>
              <w:jc w:val="both"/>
              <w:rPr>
                <w:rFonts w:ascii="Times New Roman" w:eastAsia="Times New Roman" w:hAnsi="Times New Roman" w:cs="Times New Roman"/>
                <w:color w:val="000000"/>
                <w:sz w:val="28"/>
                <w:szCs w:val="28"/>
              </w:rPr>
            </w:pPr>
          </w:p>
        </w:tc>
        <w:tc>
          <w:tcPr>
            <w:tcW w:w="3402" w:type="dxa"/>
          </w:tcPr>
          <w:p w14:paraId="52AD40E0" w14:textId="77777777" w:rsidR="002817E6" w:rsidRPr="00D4688F" w:rsidRDefault="002817E6" w:rsidP="00F01F20">
            <w:pPr>
              <w:tabs>
                <w:tab w:val="left" w:pos="360"/>
              </w:tabs>
              <w:jc w:val="both"/>
              <w:rPr>
                <w:rFonts w:ascii="Times New Roman" w:hAnsi="Times New Roman"/>
                <w:sz w:val="28"/>
                <w:szCs w:val="28"/>
              </w:rPr>
            </w:pPr>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bài</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trong</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vở</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bé</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làm</w:t>
            </w:r>
            <w:proofErr w:type="spellEnd"/>
            <w:r w:rsidRPr="00D4688F">
              <w:rPr>
                <w:rFonts w:ascii="Times New Roman" w:hAnsi="Times New Roman"/>
                <w:sz w:val="28"/>
                <w:szCs w:val="28"/>
                <w:lang w:val="vi-VN"/>
              </w:rPr>
              <w:t xml:space="preserve"> quen với toán</w:t>
            </w:r>
            <w:r w:rsidRPr="00D4688F">
              <w:rPr>
                <w:rFonts w:ascii="Times New Roman" w:hAnsi="Times New Roman"/>
                <w:sz w:val="28"/>
                <w:szCs w:val="28"/>
              </w:rPr>
              <w:t xml:space="preserve"> </w:t>
            </w:r>
            <w:proofErr w:type="spellStart"/>
            <w:r w:rsidRPr="00D4688F">
              <w:rPr>
                <w:rFonts w:ascii="Times New Roman" w:hAnsi="Times New Roman"/>
                <w:sz w:val="28"/>
                <w:szCs w:val="28"/>
              </w:rPr>
              <w:t>và</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tập</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tô</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chữ</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số</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quyển</w:t>
            </w:r>
            <w:proofErr w:type="spellEnd"/>
            <w:r w:rsidRPr="00D4688F">
              <w:rPr>
                <w:rFonts w:ascii="Times New Roman" w:hAnsi="Times New Roman"/>
                <w:sz w:val="28"/>
                <w:szCs w:val="28"/>
              </w:rPr>
              <w:t xml:space="preserve"> 1 </w:t>
            </w:r>
            <w:proofErr w:type="spellStart"/>
            <w:r w:rsidRPr="00D4688F">
              <w:rPr>
                <w:rFonts w:ascii="Times New Roman" w:hAnsi="Times New Roman"/>
                <w:sz w:val="28"/>
                <w:szCs w:val="28"/>
              </w:rPr>
              <w:t>trang</w:t>
            </w:r>
            <w:proofErr w:type="spellEnd"/>
            <w:r w:rsidRPr="00D4688F">
              <w:rPr>
                <w:rFonts w:ascii="Times New Roman" w:hAnsi="Times New Roman"/>
                <w:sz w:val="28"/>
                <w:szCs w:val="28"/>
              </w:rPr>
              <w:t xml:space="preserve"> 26, 27.</w:t>
            </w:r>
          </w:p>
          <w:p w14:paraId="5B9EAEBC" w14:textId="77777777" w:rsidR="002817E6" w:rsidRPr="00D4688F" w:rsidRDefault="002817E6" w:rsidP="00F01F20">
            <w:pPr>
              <w:jc w:val="both"/>
              <w:rPr>
                <w:rFonts w:ascii="Times New Roman" w:hAnsi="Times New Roman"/>
                <w:spacing w:val="-8"/>
                <w:sz w:val="28"/>
                <w:szCs w:val="28"/>
              </w:rPr>
            </w:pPr>
            <w:r w:rsidRPr="00D4688F">
              <w:rPr>
                <w:rFonts w:ascii="Times New Roman" w:hAnsi="Times New Roman"/>
                <w:spacing w:val="-8"/>
                <w:sz w:val="28"/>
                <w:szCs w:val="28"/>
                <w:lang w:val="pt-BR"/>
              </w:rPr>
              <w:t>-</w:t>
            </w:r>
            <w:r w:rsidRPr="00D4688F">
              <w:rPr>
                <w:rFonts w:ascii="Times New Roman" w:hAnsi="Times New Roman"/>
                <w:sz w:val="28"/>
                <w:szCs w:val="28"/>
              </w:rPr>
              <w:t xml:space="preserve"> </w:t>
            </w:r>
            <w:proofErr w:type="spellStart"/>
            <w:r w:rsidRPr="00D4688F">
              <w:rPr>
                <w:rFonts w:ascii="Times New Roman" w:hAnsi="Times New Roman"/>
                <w:sz w:val="28"/>
                <w:szCs w:val="28"/>
              </w:rPr>
              <w:t>Trò</w:t>
            </w:r>
            <w:proofErr w:type="spellEnd"/>
            <w:r w:rsidRPr="00D4688F">
              <w:rPr>
                <w:rFonts w:ascii="Times New Roman" w:hAnsi="Times New Roman"/>
                <w:sz w:val="28"/>
                <w:szCs w:val="28"/>
              </w:rPr>
              <w:t xml:space="preserve"> </w:t>
            </w:r>
            <w:proofErr w:type="spellStart"/>
            <w:r w:rsidRPr="00D4688F">
              <w:rPr>
                <w:rFonts w:ascii="Times New Roman" w:hAnsi="Times New Roman"/>
                <w:sz w:val="28"/>
                <w:szCs w:val="28"/>
              </w:rPr>
              <w:t>chơi</w:t>
            </w:r>
            <w:proofErr w:type="spellEnd"/>
            <w:r w:rsidRPr="00D4688F">
              <w:rPr>
                <w:rFonts w:ascii="Times New Roman" w:hAnsi="Times New Roman"/>
                <w:sz w:val="28"/>
                <w:szCs w:val="28"/>
              </w:rPr>
              <w:t>.</w:t>
            </w:r>
            <w:r w:rsidRPr="00D4688F">
              <w:rPr>
                <w:rFonts w:ascii="Times New Roman" w:hAnsi="Times New Roman"/>
                <w:sz w:val="28"/>
                <w:szCs w:val="28"/>
                <w:lang w:val="pt-BR"/>
              </w:rPr>
              <w:t>"Mưa to, mưa nhỏ".</w:t>
            </w:r>
          </w:p>
        </w:tc>
        <w:tc>
          <w:tcPr>
            <w:tcW w:w="1701" w:type="dxa"/>
          </w:tcPr>
          <w:p w14:paraId="71A24892" w14:textId="77777777" w:rsidR="002817E6" w:rsidRPr="00D4688F" w:rsidRDefault="002817E6" w:rsidP="00F01F20">
            <w:pPr>
              <w:spacing w:line="276" w:lineRule="auto"/>
              <w:rPr>
                <w:rFonts w:ascii="Times New Roman" w:hAnsi="Times New Roman" w:cs="Times New Roman"/>
                <w:sz w:val="28"/>
                <w:szCs w:val="28"/>
              </w:rPr>
            </w:pPr>
          </w:p>
        </w:tc>
      </w:tr>
      <w:tr w:rsidR="002817E6" w:rsidRPr="00D4688F" w14:paraId="0A774183" w14:textId="77777777" w:rsidTr="00F01F20">
        <w:tc>
          <w:tcPr>
            <w:tcW w:w="1526" w:type="dxa"/>
            <w:vMerge/>
          </w:tcPr>
          <w:p w14:paraId="63614534" w14:textId="77777777" w:rsidR="002817E6" w:rsidRPr="00D4688F" w:rsidRDefault="002817E6" w:rsidP="00F01F20">
            <w:pPr>
              <w:spacing w:line="276" w:lineRule="auto"/>
              <w:rPr>
                <w:rFonts w:ascii="Times New Roman" w:hAnsi="Times New Roman" w:cs="Times New Roman"/>
                <w:sz w:val="28"/>
                <w:szCs w:val="28"/>
              </w:rPr>
            </w:pPr>
          </w:p>
        </w:tc>
        <w:tc>
          <w:tcPr>
            <w:tcW w:w="679" w:type="dxa"/>
          </w:tcPr>
          <w:p w14:paraId="25A8C205" w14:textId="77777777" w:rsidR="002817E6" w:rsidRPr="00D4688F" w:rsidRDefault="002817E6" w:rsidP="00F01F20">
            <w:pPr>
              <w:spacing w:line="276" w:lineRule="auto"/>
              <w:jc w:val="center"/>
              <w:rPr>
                <w:rFonts w:ascii="Times New Roman" w:hAnsi="Times New Roman" w:cs="Times New Roman"/>
                <w:sz w:val="28"/>
                <w:szCs w:val="28"/>
              </w:rPr>
            </w:pPr>
            <w:proofErr w:type="spellStart"/>
            <w:r w:rsidRPr="00D4688F">
              <w:rPr>
                <w:rFonts w:ascii="Times New Roman" w:hAnsi="Times New Roman" w:cs="Times New Roman"/>
                <w:sz w:val="28"/>
                <w:szCs w:val="28"/>
              </w:rPr>
              <w:t>Thứ</w:t>
            </w:r>
            <w:proofErr w:type="spellEnd"/>
            <w:r w:rsidRPr="00D4688F">
              <w:rPr>
                <w:rFonts w:ascii="Times New Roman" w:hAnsi="Times New Roman" w:cs="Times New Roman"/>
                <w:sz w:val="28"/>
                <w:szCs w:val="28"/>
                <w:lang w:val="vi-VN"/>
              </w:rPr>
              <w:t xml:space="preserve"> </w:t>
            </w:r>
            <w:r w:rsidRPr="00D4688F">
              <w:rPr>
                <w:rFonts w:ascii="Times New Roman" w:hAnsi="Times New Roman" w:cs="Times New Roman"/>
                <w:sz w:val="28"/>
                <w:szCs w:val="28"/>
              </w:rPr>
              <w:t>6</w:t>
            </w:r>
          </w:p>
        </w:tc>
        <w:tc>
          <w:tcPr>
            <w:tcW w:w="12078" w:type="dxa"/>
            <w:gridSpan w:val="5"/>
          </w:tcPr>
          <w:p w14:paraId="56280365" w14:textId="77777777" w:rsidR="002817E6" w:rsidRPr="00D4688F" w:rsidRDefault="002817E6" w:rsidP="00F01F20">
            <w:pPr>
              <w:spacing w:line="276" w:lineRule="auto"/>
              <w:rPr>
                <w:rFonts w:ascii="Times New Roman" w:eastAsia="Calibri" w:hAnsi="Times New Roman" w:cs="Times New Roman"/>
                <w:i/>
                <w:sz w:val="28"/>
                <w:szCs w:val="28"/>
              </w:rPr>
            </w:pPr>
            <w:r w:rsidRPr="00D4688F">
              <w:rPr>
                <w:rFonts w:ascii="Times New Roman" w:eastAsia="Calibri" w:hAnsi="Times New Roman" w:cs="Times New Roman"/>
                <w:i/>
                <w:sz w:val="28"/>
                <w:szCs w:val="28"/>
                <w:lang w:val="vi-VN"/>
              </w:rPr>
              <w:t xml:space="preserve">* Biểu diễn văn nghệ </w:t>
            </w:r>
          </w:p>
          <w:p w14:paraId="581721C4" w14:textId="77777777" w:rsidR="002817E6" w:rsidRPr="00D4688F" w:rsidRDefault="002817E6" w:rsidP="00F01F20">
            <w:pPr>
              <w:spacing w:line="276" w:lineRule="auto"/>
              <w:rPr>
                <w:rFonts w:ascii="Times New Roman" w:hAnsi="Times New Roman" w:cs="Times New Roman"/>
                <w:sz w:val="28"/>
                <w:szCs w:val="28"/>
              </w:rPr>
            </w:pPr>
            <w:r w:rsidRPr="00D4688F">
              <w:rPr>
                <w:rFonts w:ascii="Times New Roman" w:eastAsia="Calibri" w:hAnsi="Times New Roman" w:cs="Times New Roman"/>
                <w:iCs/>
                <w:sz w:val="28"/>
                <w:szCs w:val="28"/>
                <w:lang w:val="vi-VN"/>
              </w:rPr>
              <w:t xml:space="preserve">* </w:t>
            </w:r>
            <w:r w:rsidRPr="00D4688F">
              <w:rPr>
                <w:rFonts w:ascii="Times New Roman" w:eastAsia="Calibri" w:hAnsi="Times New Roman" w:cs="Times New Roman"/>
                <w:i/>
                <w:sz w:val="28"/>
                <w:szCs w:val="28"/>
                <w:lang w:val="vi-VN"/>
              </w:rPr>
              <w:t>Nêu gương bé ngoan</w:t>
            </w:r>
          </w:p>
        </w:tc>
      </w:tr>
    </w:tbl>
    <w:p w14:paraId="23C7C883" w14:textId="51573640" w:rsidR="002A7A32" w:rsidRPr="002817E6" w:rsidRDefault="002A7A32" w:rsidP="002817E6"/>
    <w:sectPr w:rsidR="002A7A32" w:rsidRPr="002817E6" w:rsidSect="000D32C4">
      <w:footerReference w:type="default" r:id="rId8"/>
      <w:footerReference w:type="first" r:id="rId9"/>
      <w:pgSz w:w="16840" w:h="11907" w:orient="landscape"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2CAC" w14:textId="77777777" w:rsidR="001B6CB6" w:rsidRDefault="001B6CB6" w:rsidP="002A7A32">
      <w:pPr>
        <w:spacing w:after="0" w:line="240" w:lineRule="auto"/>
      </w:pPr>
      <w:r>
        <w:separator/>
      </w:r>
    </w:p>
  </w:endnote>
  <w:endnote w:type="continuationSeparator" w:id="0">
    <w:p w14:paraId="5D4F6749" w14:textId="77777777" w:rsidR="001B6CB6" w:rsidRDefault="001B6CB6" w:rsidP="002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742126"/>
      <w:docPartObj>
        <w:docPartGallery w:val="Page Numbers (Bottom of Page)"/>
        <w:docPartUnique/>
      </w:docPartObj>
    </w:sdtPr>
    <w:sdtEndPr>
      <w:rPr>
        <w:rFonts w:ascii="Times New Roman" w:hAnsi="Times New Roman" w:cs="Times New Roman"/>
        <w:sz w:val="28"/>
        <w:szCs w:val="28"/>
      </w:rPr>
    </w:sdtEndPr>
    <w:sdtContent>
      <w:p w14:paraId="6F201377" w14:textId="77777777" w:rsidR="000C15D4" w:rsidRPr="00E00471" w:rsidRDefault="000C15D4">
        <w:pPr>
          <w:pStyle w:val="Footer"/>
          <w:jc w:val="center"/>
          <w:rPr>
            <w:rFonts w:ascii="Times New Roman" w:hAnsi="Times New Roman" w:cs="Times New Roman"/>
            <w:sz w:val="28"/>
            <w:szCs w:val="28"/>
          </w:rPr>
        </w:pPr>
        <w:r w:rsidRPr="00E00471">
          <w:rPr>
            <w:rFonts w:ascii="Times New Roman" w:hAnsi="Times New Roman" w:cs="Times New Roman"/>
            <w:sz w:val="28"/>
            <w:szCs w:val="28"/>
          </w:rPr>
          <w:fldChar w:fldCharType="begin"/>
        </w:r>
        <w:r w:rsidRPr="00E00471">
          <w:rPr>
            <w:rFonts w:ascii="Times New Roman" w:hAnsi="Times New Roman" w:cs="Times New Roman"/>
            <w:sz w:val="28"/>
            <w:szCs w:val="28"/>
          </w:rPr>
          <w:instrText xml:space="preserve"> PAGE   \* MERGEFORMAT </w:instrText>
        </w:r>
        <w:r w:rsidRPr="00E00471">
          <w:rPr>
            <w:rFonts w:ascii="Times New Roman" w:hAnsi="Times New Roman" w:cs="Times New Roman"/>
            <w:sz w:val="28"/>
            <w:szCs w:val="28"/>
          </w:rPr>
          <w:fldChar w:fldCharType="separate"/>
        </w:r>
        <w:r w:rsidR="007B7099">
          <w:rPr>
            <w:rFonts w:ascii="Times New Roman" w:hAnsi="Times New Roman" w:cs="Times New Roman"/>
            <w:noProof/>
            <w:sz w:val="28"/>
            <w:szCs w:val="28"/>
          </w:rPr>
          <w:t>4</w:t>
        </w:r>
        <w:r w:rsidRPr="00E00471">
          <w:rPr>
            <w:rFonts w:ascii="Times New Roman" w:hAnsi="Times New Roman" w:cs="Times New Roman"/>
            <w:noProof/>
            <w:sz w:val="28"/>
            <w:szCs w:val="28"/>
          </w:rPr>
          <w:fldChar w:fldCharType="end"/>
        </w:r>
      </w:p>
    </w:sdtContent>
  </w:sdt>
  <w:p w14:paraId="3C97BB4F" w14:textId="77777777" w:rsidR="000C15D4" w:rsidRDefault="000C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319548"/>
      <w:docPartObj>
        <w:docPartGallery w:val="Page Numbers (Bottom of Page)"/>
        <w:docPartUnique/>
      </w:docPartObj>
    </w:sdtPr>
    <w:sdtEndPr>
      <w:rPr>
        <w:rFonts w:ascii="Times New Roman" w:hAnsi="Times New Roman" w:cs="Times New Roman"/>
        <w:sz w:val="28"/>
        <w:szCs w:val="28"/>
      </w:rPr>
    </w:sdtEndPr>
    <w:sdtContent>
      <w:p w14:paraId="3AC63EAB" w14:textId="77777777" w:rsidR="000C15D4" w:rsidRPr="00E00471" w:rsidRDefault="000C15D4">
        <w:pPr>
          <w:pStyle w:val="Footer"/>
          <w:jc w:val="center"/>
          <w:rPr>
            <w:rFonts w:ascii="Times New Roman" w:hAnsi="Times New Roman" w:cs="Times New Roman"/>
            <w:sz w:val="28"/>
            <w:szCs w:val="28"/>
          </w:rPr>
        </w:pPr>
        <w:r w:rsidRPr="00E00471">
          <w:rPr>
            <w:rFonts w:ascii="Times New Roman" w:hAnsi="Times New Roman" w:cs="Times New Roman"/>
            <w:sz w:val="28"/>
            <w:szCs w:val="28"/>
          </w:rPr>
          <w:fldChar w:fldCharType="begin"/>
        </w:r>
        <w:r w:rsidRPr="00E00471">
          <w:rPr>
            <w:rFonts w:ascii="Times New Roman" w:hAnsi="Times New Roman" w:cs="Times New Roman"/>
            <w:sz w:val="28"/>
            <w:szCs w:val="28"/>
          </w:rPr>
          <w:instrText xml:space="preserve"> PAGE   \* MERGEFORMAT </w:instrText>
        </w:r>
        <w:r w:rsidRPr="00E00471">
          <w:rPr>
            <w:rFonts w:ascii="Times New Roman" w:hAnsi="Times New Roman" w:cs="Times New Roman"/>
            <w:sz w:val="28"/>
            <w:szCs w:val="28"/>
          </w:rPr>
          <w:fldChar w:fldCharType="separate"/>
        </w:r>
        <w:r w:rsidR="007B7099">
          <w:rPr>
            <w:rFonts w:ascii="Times New Roman" w:hAnsi="Times New Roman" w:cs="Times New Roman"/>
            <w:noProof/>
            <w:sz w:val="28"/>
            <w:szCs w:val="28"/>
          </w:rPr>
          <w:t>1</w:t>
        </w:r>
        <w:r w:rsidRPr="00E00471">
          <w:rPr>
            <w:rFonts w:ascii="Times New Roman" w:hAnsi="Times New Roman" w:cs="Times New Roman"/>
            <w:noProof/>
            <w:sz w:val="28"/>
            <w:szCs w:val="28"/>
          </w:rPr>
          <w:fldChar w:fldCharType="end"/>
        </w:r>
      </w:p>
    </w:sdtContent>
  </w:sdt>
  <w:p w14:paraId="625EEEBA" w14:textId="77777777" w:rsidR="000C15D4" w:rsidRPr="00E00471" w:rsidRDefault="000C15D4">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DF89" w14:textId="77777777" w:rsidR="001B6CB6" w:rsidRDefault="001B6CB6" w:rsidP="002A7A32">
      <w:pPr>
        <w:spacing w:after="0" w:line="240" w:lineRule="auto"/>
      </w:pPr>
      <w:r>
        <w:separator/>
      </w:r>
    </w:p>
  </w:footnote>
  <w:footnote w:type="continuationSeparator" w:id="0">
    <w:p w14:paraId="7F0175C9" w14:textId="77777777" w:rsidR="001B6CB6" w:rsidRDefault="001B6CB6" w:rsidP="002A7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5829522">
    <w:abstractNumId w:val="5"/>
  </w:num>
  <w:num w:numId="2" w16cid:durableId="826751535">
    <w:abstractNumId w:val="3"/>
  </w:num>
  <w:num w:numId="3" w16cid:durableId="841893497">
    <w:abstractNumId w:val="2"/>
  </w:num>
  <w:num w:numId="4" w16cid:durableId="1891335459">
    <w:abstractNumId w:val="4"/>
  </w:num>
  <w:num w:numId="5" w16cid:durableId="1569808319">
    <w:abstractNumId w:val="1"/>
  </w:num>
  <w:num w:numId="6" w16cid:durableId="13938442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41CA"/>
    <w:rsid w:val="00007B7B"/>
    <w:rsid w:val="00007FDE"/>
    <w:rsid w:val="00034616"/>
    <w:rsid w:val="000532C8"/>
    <w:rsid w:val="00054BFF"/>
    <w:rsid w:val="00055A4F"/>
    <w:rsid w:val="00057981"/>
    <w:rsid w:val="0006063C"/>
    <w:rsid w:val="00061D25"/>
    <w:rsid w:val="00070E5E"/>
    <w:rsid w:val="00077831"/>
    <w:rsid w:val="000825FC"/>
    <w:rsid w:val="000851BE"/>
    <w:rsid w:val="00097144"/>
    <w:rsid w:val="000B0FF6"/>
    <w:rsid w:val="000B60A5"/>
    <w:rsid w:val="000B6C51"/>
    <w:rsid w:val="000C15D4"/>
    <w:rsid w:val="000D32C4"/>
    <w:rsid w:val="000D626B"/>
    <w:rsid w:val="000E1FB4"/>
    <w:rsid w:val="000E5C29"/>
    <w:rsid w:val="000F0FBE"/>
    <w:rsid w:val="000F2364"/>
    <w:rsid w:val="00120874"/>
    <w:rsid w:val="00121521"/>
    <w:rsid w:val="00123D17"/>
    <w:rsid w:val="00124E5D"/>
    <w:rsid w:val="00134F21"/>
    <w:rsid w:val="0014109D"/>
    <w:rsid w:val="0014167E"/>
    <w:rsid w:val="0015074B"/>
    <w:rsid w:val="00154F35"/>
    <w:rsid w:val="00191B58"/>
    <w:rsid w:val="00195438"/>
    <w:rsid w:val="001A1488"/>
    <w:rsid w:val="001A2C2A"/>
    <w:rsid w:val="001A4310"/>
    <w:rsid w:val="001B13EC"/>
    <w:rsid w:val="001B6790"/>
    <w:rsid w:val="001B6CB6"/>
    <w:rsid w:val="001C3733"/>
    <w:rsid w:val="001D32E5"/>
    <w:rsid w:val="001D786D"/>
    <w:rsid w:val="001E71D2"/>
    <w:rsid w:val="001F4221"/>
    <w:rsid w:val="00203C5A"/>
    <w:rsid w:val="002129D8"/>
    <w:rsid w:val="0021614C"/>
    <w:rsid w:val="0021698A"/>
    <w:rsid w:val="002248E3"/>
    <w:rsid w:val="002259FD"/>
    <w:rsid w:val="00241A13"/>
    <w:rsid w:val="00243733"/>
    <w:rsid w:val="002442A4"/>
    <w:rsid w:val="002817E6"/>
    <w:rsid w:val="0029639D"/>
    <w:rsid w:val="002A3210"/>
    <w:rsid w:val="002A6DC2"/>
    <w:rsid w:val="002A7A32"/>
    <w:rsid w:val="002B3AAC"/>
    <w:rsid w:val="002C0870"/>
    <w:rsid w:val="002C24C6"/>
    <w:rsid w:val="002C4AA0"/>
    <w:rsid w:val="002D4982"/>
    <w:rsid w:val="002D6185"/>
    <w:rsid w:val="002E3D96"/>
    <w:rsid w:val="002E5144"/>
    <w:rsid w:val="002F0BBC"/>
    <w:rsid w:val="002F27FA"/>
    <w:rsid w:val="003059E0"/>
    <w:rsid w:val="0031148B"/>
    <w:rsid w:val="00312F27"/>
    <w:rsid w:val="0032035F"/>
    <w:rsid w:val="00326F90"/>
    <w:rsid w:val="00334D88"/>
    <w:rsid w:val="003356AD"/>
    <w:rsid w:val="003456B9"/>
    <w:rsid w:val="00351BAE"/>
    <w:rsid w:val="0036477F"/>
    <w:rsid w:val="003702F9"/>
    <w:rsid w:val="00376C87"/>
    <w:rsid w:val="00376DFF"/>
    <w:rsid w:val="00376E6E"/>
    <w:rsid w:val="003807C5"/>
    <w:rsid w:val="003818AA"/>
    <w:rsid w:val="003824EA"/>
    <w:rsid w:val="00382A70"/>
    <w:rsid w:val="00384E62"/>
    <w:rsid w:val="0038733C"/>
    <w:rsid w:val="003919E6"/>
    <w:rsid w:val="00394CE3"/>
    <w:rsid w:val="00396FD0"/>
    <w:rsid w:val="003A0C6B"/>
    <w:rsid w:val="003A1F2F"/>
    <w:rsid w:val="003A5DE4"/>
    <w:rsid w:val="003C5C35"/>
    <w:rsid w:val="003E1819"/>
    <w:rsid w:val="003F20D0"/>
    <w:rsid w:val="00414105"/>
    <w:rsid w:val="00417545"/>
    <w:rsid w:val="004221F3"/>
    <w:rsid w:val="004335E1"/>
    <w:rsid w:val="00433817"/>
    <w:rsid w:val="00442993"/>
    <w:rsid w:val="00444E72"/>
    <w:rsid w:val="004477DA"/>
    <w:rsid w:val="0045633C"/>
    <w:rsid w:val="004569C6"/>
    <w:rsid w:val="00456D5C"/>
    <w:rsid w:val="00481166"/>
    <w:rsid w:val="004910AD"/>
    <w:rsid w:val="004A44F1"/>
    <w:rsid w:val="004D03F5"/>
    <w:rsid w:val="004E7E96"/>
    <w:rsid w:val="004F6D3C"/>
    <w:rsid w:val="00500970"/>
    <w:rsid w:val="00506041"/>
    <w:rsid w:val="00520AFC"/>
    <w:rsid w:val="00521A36"/>
    <w:rsid w:val="00524265"/>
    <w:rsid w:val="005320E0"/>
    <w:rsid w:val="00536008"/>
    <w:rsid w:val="00536550"/>
    <w:rsid w:val="00537315"/>
    <w:rsid w:val="005373B7"/>
    <w:rsid w:val="00544EE4"/>
    <w:rsid w:val="005748CE"/>
    <w:rsid w:val="005937BD"/>
    <w:rsid w:val="005950CB"/>
    <w:rsid w:val="005A2204"/>
    <w:rsid w:val="005B29D9"/>
    <w:rsid w:val="005B3448"/>
    <w:rsid w:val="005B52E6"/>
    <w:rsid w:val="005C4003"/>
    <w:rsid w:val="005D013B"/>
    <w:rsid w:val="005D3356"/>
    <w:rsid w:val="005D6580"/>
    <w:rsid w:val="005F70AF"/>
    <w:rsid w:val="00611E17"/>
    <w:rsid w:val="006125A4"/>
    <w:rsid w:val="00620E4F"/>
    <w:rsid w:val="006228D5"/>
    <w:rsid w:val="0063485B"/>
    <w:rsid w:val="00634C3B"/>
    <w:rsid w:val="006353F8"/>
    <w:rsid w:val="00635D5D"/>
    <w:rsid w:val="0064133C"/>
    <w:rsid w:val="0066065B"/>
    <w:rsid w:val="006620E9"/>
    <w:rsid w:val="00671FC3"/>
    <w:rsid w:val="00672486"/>
    <w:rsid w:val="006A30C6"/>
    <w:rsid w:val="006C6B00"/>
    <w:rsid w:val="006C6FED"/>
    <w:rsid w:val="006F0D58"/>
    <w:rsid w:val="006F3092"/>
    <w:rsid w:val="00706F13"/>
    <w:rsid w:val="00712B64"/>
    <w:rsid w:val="007202E0"/>
    <w:rsid w:val="00720773"/>
    <w:rsid w:val="0072282C"/>
    <w:rsid w:val="00724B2C"/>
    <w:rsid w:val="00727848"/>
    <w:rsid w:val="00743065"/>
    <w:rsid w:val="00744133"/>
    <w:rsid w:val="00744B98"/>
    <w:rsid w:val="00744D68"/>
    <w:rsid w:val="00745FA5"/>
    <w:rsid w:val="00752491"/>
    <w:rsid w:val="00765B44"/>
    <w:rsid w:val="00776BAD"/>
    <w:rsid w:val="007774DB"/>
    <w:rsid w:val="007821EE"/>
    <w:rsid w:val="00787E1B"/>
    <w:rsid w:val="0079122E"/>
    <w:rsid w:val="00794009"/>
    <w:rsid w:val="007B2D3E"/>
    <w:rsid w:val="007B7099"/>
    <w:rsid w:val="007D4ACE"/>
    <w:rsid w:val="007E245B"/>
    <w:rsid w:val="007E4EC9"/>
    <w:rsid w:val="007F5652"/>
    <w:rsid w:val="007F65A9"/>
    <w:rsid w:val="007F7CAB"/>
    <w:rsid w:val="00804268"/>
    <w:rsid w:val="0080629D"/>
    <w:rsid w:val="00807287"/>
    <w:rsid w:val="00807C5F"/>
    <w:rsid w:val="0081494F"/>
    <w:rsid w:val="00825A05"/>
    <w:rsid w:val="00825C28"/>
    <w:rsid w:val="00833231"/>
    <w:rsid w:val="00840C32"/>
    <w:rsid w:val="008715CA"/>
    <w:rsid w:val="00874457"/>
    <w:rsid w:val="008803C8"/>
    <w:rsid w:val="008807D5"/>
    <w:rsid w:val="008815B7"/>
    <w:rsid w:val="00887368"/>
    <w:rsid w:val="008B6BF6"/>
    <w:rsid w:val="008C4D8F"/>
    <w:rsid w:val="008E13FE"/>
    <w:rsid w:val="008F438A"/>
    <w:rsid w:val="008F4AFF"/>
    <w:rsid w:val="0090563E"/>
    <w:rsid w:val="009069D4"/>
    <w:rsid w:val="00911A44"/>
    <w:rsid w:val="00925A19"/>
    <w:rsid w:val="0092654A"/>
    <w:rsid w:val="00941972"/>
    <w:rsid w:val="009614FC"/>
    <w:rsid w:val="009625C8"/>
    <w:rsid w:val="00967272"/>
    <w:rsid w:val="00967AB5"/>
    <w:rsid w:val="009720F0"/>
    <w:rsid w:val="00974D26"/>
    <w:rsid w:val="00974F90"/>
    <w:rsid w:val="00980414"/>
    <w:rsid w:val="00983289"/>
    <w:rsid w:val="00990C47"/>
    <w:rsid w:val="0099669F"/>
    <w:rsid w:val="009A7FAF"/>
    <w:rsid w:val="009B213C"/>
    <w:rsid w:val="009B586D"/>
    <w:rsid w:val="009B6E1D"/>
    <w:rsid w:val="009C6B90"/>
    <w:rsid w:val="009D2C40"/>
    <w:rsid w:val="009E1CB6"/>
    <w:rsid w:val="009E2F8D"/>
    <w:rsid w:val="009F4908"/>
    <w:rsid w:val="00A00CC3"/>
    <w:rsid w:val="00A0456C"/>
    <w:rsid w:val="00A16A85"/>
    <w:rsid w:val="00A21D7D"/>
    <w:rsid w:val="00A27100"/>
    <w:rsid w:val="00A306A2"/>
    <w:rsid w:val="00A5098C"/>
    <w:rsid w:val="00A613B6"/>
    <w:rsid w:val="00A65B0C"/>
    <w:rsid w:val="00A70246"/>
    <w:rsid w:val="00A8023A"/>
    <w:rsid w:val="00A82525"/>
    <w:rsid w:val="00A84AD5"/>
    <w:rsid w:val="00A92854"/>
    <w:rsid w:val="00A93002"/>
    <w:rsid w:val="00AA1D8D"/>
    <w:rsid w:val="00AE54BE"/>
    <w:rsid w:val="00AF4C44"/>
    <w:rsid w:val="00AF5FC4"/>
    <w:rsid w:val="00AF6B23"/>
    <w:rsid w:val="00B14567"/>
    <w:rsid w:val="00B160CB"/>
    <w:rsid w:val="00B27FD7"/>
    <w:rsid w:val="00B3303D"/>
    <w:rsid w:val="00B3362F"/>
    <w:rsid w:val="00B37C07"/>
    <w:rsid w:val="00B47730"/>
    <w:rsid w:val="00B54A80"/>
    <w:rsid w:val="00B64DC1"/>
    <w:rsid w:val="00B7751E"/>
    <w:rsid w:val="00B93159"/>
    <w:rsid w:val="00B94CB4"/>
    <w:rsid w:val="00B94D2E"/>
    <w:rsid w:val="00B9685D"/>
    <w:rsid w:val="00B97876"/>
    <w:rsid w:val="00BA20A1"/>
    <w:rsid w:val="00BC0537"/>
    <w:rsid w:val="00BC44C0"/>
    <w:rsid w:val="00BF1988"/>
    <w:rsid w:val="00C02084"/>
    <w:rsid w:val="00C14EF1"/>
    <w:rsid w:val="00C218F1"/>
    <w:rsid w:val="00C30882"/>
    <w:rsid w:val="00C60FE4"/>
    <w:rsid w:val="00C7394A"/>
    <w:rsid w:val="00C768B1"/>
    <w:rsid w:val="00C84A66"/>
    <w:rsid w:val="00C85C92"/>
    <w:rsid w:val="00C94BFF"/>
    <w:rsid w:val="00C964D7"/>
    <w:rsid w:val="00CB0664"/>
    <w:rsid w:val="00CB433E"/>
    <w:rsid w:val="00CE301A"/>
    <w:rsid w:val="00CF12C0"/>
    <w:rsid w:val="00CF639C"/>
    <w:rsid w:val="00D06A7A"/>
    <w:rsid w:val="00D14048"/>
    <w:rsid w:val="00D15953"/>
    <w:rsid w:val="00D15D58"/>
    <w:rsid w:val="00D20C8D"/>
    <w:rsid w:val="00D226EB"/>
    <w:rsid w:val="00D231D0"/>
    <w:rsid w:val="00D34F75"/>
    <w:rsid w:val="00D40640"/>
    <w:rsid w:val="00D50079"/>
    <w:rsid w:val="00D53949"/>
    <w:rsid w:val="00D60621"/>
    <w:rsid w:val="00D675BF"/>
    <w:rsid w:val="00D75CAB"/>
    <w:rsid w:val="00D91958"/>
    <w:rsid w:val="00D92426"/>
    <w:rsid w:val="00D97069"/>
    <w:rsid w:val="00D9719B"/>
    <w:rsid w:val="00DB7A06"/>
    <w:rsid w:val="00DD349B"/>
    <w:rsid w:val="00DE2CE7"/>
    <w:rsid w:val="00DF3C49"/>
    <w:rsid w:val="00E00471"/>
    <w:rsid w:val="00E16BAB"/>
    <w:rsid w:val="00E25A5B"/>
    <w:rsid w:val="00E27889"/>
    <w:rsid w:val="00E31176"/>
    <w:rsid w:val="00E31AFA"/>
    <w:rsid w:val="00E33BBA"/>
    <w:rsid w:val="00E360EB"/>
    <w:rsid w:val="00E36EE5"/>
    <w:rsid w:val="00E417F3"/>
    <w:rsid w:val="00E43FE2"/>
    <w:rsid w:val="00E543ED"/>
    <w:rsid w:val="00E64C61"/>
    <w:rsid w:val="00E66AE2"/>
    <w:rsid w:val="00E72BFB"/>
    <w:rsid w:val="00E81804"/>
    <w:rsid w:val="00E91559"/>
    <w:rsid w:val="00E96F9B"/>
    <w:rsid w:val="00E971DF"/>
    <w:rsid w:val="00EA3327"/>
    <w:rsid w:val="00EC4F95"/>
    <w:rsid w:val="00ED3D12"/>
    <w:rsid w:val="00ED4FC0"/>
    <w:rsid w:val="00EE1192"/>
    <w:rsid w:val="00EE12EB"/>
    <w:rsid w:val="00EE5CF5"/>
    <w:rsid w:val="00EE6303"/>
    <w:rsid w:val="00EF11D0"/>
    <w:rsid w:val="00F012A7"/>
    <w:rsid w:val="00F137D3"/>
    <w:rsid w:val="00F17FFB"/>
    <w:rsid w:val="00F37C7C"/>
    <w:rsid w:val="00F60C43"/>
    <w:rsid w:val="00F628F3"/>
    <w:rsid w:val="00F630AC"/>
    <w:rsid w:val="00F64041"/>
    <w:rsid w:val="00F760B8"/>
    <w:rsid w:val="00F80907"/>
    <w:rsid w:val="00F816E4"/>
    <w:rsid w:val="00F83C88"/>
    <w:rsid w:val="00F879E2"/>
    <w:rsid w:val="00F87D94"/>
    <w:rsid w:val="00F971F4"/>
    <w:rsid w:val="00FA6997"/>
    <w:rsid w:val="00FB4E02"/>
    <w:rsid w:val="00FB5AFE"/>
    <w:rsid w:val="00FB6B6D"/>
    <w:rsid w:val="00FC693F"/>
    <w:rsid w:val="00FD2F91"/>
    <w:rsid w:val="00FD35ED"/>
    <w:rsid w:val="00FD55A6"/>
    <w:rsid w:val="00FF1090"/>
    <w:rsid w:val="00FF3EBC"/>
    <w:rsid w:val="00FF77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0A189"/>
  <w15:docId w15:val="{58775368-2C17-4352-B0C9-B07B00AD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74F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0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40"/>
    <w:rPr>
      <w:rFonts w:ascii="Tahoma" w:hAnsi="Tahoma" w:cs="Tahoma"/>
      <w:sz w:val="16"/>
      <w:szCs w:val="16"/>
    </w:rPr>
  </w:style>
  <w:style w:type="paragraph" w:customStyle="1" w:styleId="CharCharCharCharCharCharChar">
    <w:name w:val="Char Char Char Char Char Char Char"/>
    <w:basedOn w:val="Normal"/>
    <w:autoRedefine/>
    <w:rsid w:val="003456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uv3um">
    <w:name w:val="uv3um"/>
    <w:basedOn w:val="DefaultParagraphFont"/>
    <w:rsid w:val="00D20C8D"/>
  </w:style>
  <w:style w:type="paragraph" w:customStyle="1" w:styleId="TableParagraph">
    <w:name w:val="Table Paragraph"/>
    <w:basedOn w:val="Normal"/>
    <w:uiPriority w:val="1"/>
    <w:qFormat/>
    <w:rsid w:val="00D20C8D"/>
    <w:pPr>
      <w:widowControl w:val="0"/>
      <w:autoSpaceDE w:val="0"/>
      <w:autoSpaceDN w:val="0"/>
      <w:spacing w:before="40"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618">
      <w:bodyDiv w:val="1"/>
      <w:marLeft w:val="0"/>
      <w:marRight w:val="0"/>
      <w:marTop w:val="0"/>
      <w:marBottom w:val="0"/>
      <w:divBdr>
        <w:top w:val="none" w:sz="0" w:space="0" w:color="auto"/>
        <w:left w:val="none" w:sz="0" w:space="0" w:color="auto"/>
        <w:bottom w:val="none" w:sz="0" w:space="0" w:color="auto"/>
        <w:right w:val="none" w:sz="0" w:space="0" w:color="auto"/>
      </w:divBdr>
    </w:div>
    <w:div w:id="124202440">
      <w:bodyDiv w:val="1"/>
      <w:marLeft w:val="0"/>
      <w:marRight w:val="0"/>
      <w:marTop w:val="0"/>
      <w:marBottom w:val="0"/>
      <w:divBdr>
        <w:top w:val="none" w:sz="0" w:space="0" w:color="auto"/>
        <w:left w:val="none" w:sz="0" w:space="0" w:color="auto"/>
        <w:bottom w:val="none" w:sz="0" w:space="0" w:color="auto"/>
        <w:right w:val="none" w:sz="0" w:space="0" w:color="auto"/>
      </w:divBdr>
      <w:divsChild>
        <w:div w:id="38444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624619">
      <w:bodyDiv w:val="1"/>
      <w:marLeft w:val="0"/>
      <w:marRight w:val="0"/>
      <w:marTop w:val="0"/>
      <w:marBottom w:val="0"/>
      <w:divBdr>
        <w:top w:val="none" w:sz="0" w:space="0" w:color="auto"/>
        <w:left w:val="none" w:sz="0" w:space="0" w:color="auto"/>
        <w:bottom w:val="none" w:sz="0" w:space="0" w:color="auto"/>
        <w:right w:val="none" w:sz="0" w:space="0" w:color="auto"/>
      </w:divBdr>
    </w:div>
    <w:div w:id="281346912">
      <w:bodyDiv w:val="1"/>
      <w:marLeft w:val="0"/>
      <w:marRight w:val="0"/>
      <w:marTop w:val="0"/>
      <w:marBottom w:val="0"/>
      <w:divBdr>
        <w:top w:val="none" w:sz="0" w:space="0" w:color="auto"/>
        <w:left w:val="none" w:sz="0" w:space="0" w:color="auto"/>
        <w:bottom w:val="none" w:sz="0" w:space="0" w:color="auto"/>
        <w:right w:val="none" w:sz="0" w:space="0" w:color="auto"/>
      </w:divBdr>
    </w:div>
    <w:div w:id="306402210">
      <w:bodyDiv w:val="1"/>
      <w:marLeft w:val="0"/>
      <w:marRight w:val="0"/>
      <w:marTop w:val="0"/>
      <w:marBottom w:val="0"/>
      <w:divBdr>
        <w:top w:val="none" w:sz="0" w:space="0" w:color="auto"/>
        <w:left w:val="none" w:sz="0" w:space="0" w:color="auto"/>
        <w:bottom w:val="none" w:sz="0" w:space="0" w:color="auto"/>
        <w:right w:val="none" w:sz="0" w:space="0" w:color="auto"/>
      </w:divBdr>
      <w:divsChild>
        <w:div w:id="62515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28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5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17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489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864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77882">
      <w:bodyDiv w:val="1"/>
      <w:marLeft w:val="0"/>
      <w:marRight w:val="0"/>
      <w:marTop w:val="0"/>
      <w:marBottom w:val="0"/>
      <w:divBdr>
        <w:top w:val="none" w:sz="0" w:space="0" w:color="auto"/>
        <w:left w:val="none" w:sz="0" w:space="0" w:color="auto"/>
        <w:bottom w:val="none" w:sz="0" w:space="0" w:color="auto"/>
        <w:right w:val="none" w:sz="0" w:space="0" w:color="auto"/>
      </w:divBdr>
      <w:divsChild>
        <w:div w:id="354579825">
          <w:marLeft w:val="0"/>
          <w:marRight w:val="0"/>
          <w:marTop w:val="0"/>
          <w:marBottom w:val="0"/>
          <w:divBdr>
            <w:top w:val="none" w:sz="0" w:space="0" w:color="auto"/>
            <w:left w:val="none" w:sz="0" w:space="0" w:color="auto"/>
            <w:bottom w:val="none" w:sz="0" w:space="0" w:color="auto"/>
            <w:right w:val="none" w:sz="0" w:space="0" w:color="auto"/>
          </w:divBdr>
          <w:divsChild>
            <w:div w:id="31195707">
              <w:marLeft w:val="0"/>
              <w:marRight w:val="0"/>
              <w:marTop w:val="0"/>
              <w:marBottom w:val="0"/>
              <w:divBdr>
                <w:top w:val="none" w:sz="0" w:space="0" w:color="auto"/>
                <w:left w:val="none" w:sz="0" w:space="0" w:color="auto"/>
                <w:bottom w:val="none" w:sz="0" w:space="0" w:color="auto"/>
                <w:right w:val="none" w:sz="0" w:space="0" w:color="auto"/>
              </w:divBdr>
              <w:divsChild>
                <w:div w:id="132866775">
                  <w:marLeft w:val="0"/>
                  <w:marRight w:val="0"/>
                  <w:marTop w:val="0"/>
                  <w:marBottom w:val="0"/>
                  <w:divBdr>
                    <w:top w:val="none" w:sz="0" w:space="0" w:color="auto"/>
                    <w:left w:val="none" w:sz="0" w:space="0" w:color="auto"/>
                    <w:bottom w:val="none" w:sz="0" w:space="0" w:color="auto"/>
                    <w:right w:val="none" w:sz="0" w:space="0" w:color="auto"/>
                  </w:divBdr>
                  <w:divsChild>
                    <w:div w:id="1018391289">
                      <w:marLeft w:val="0"/>
                      <w:marRight w:val="0"/>
                      <w:marTop w:val="0"/>
                      <w:marBottom w:val="0"/>
                      <w:divBdr>
                        <w:top w:val="none" w:sz="0" w:space="0" w:color="auto"/>
                        <w:left w:val="none" w:sz="0" w:space="0" w:color="auto"/>
                        <w:bottom w:val="none" w:sz="0" w:space="0" w:color="auto"/>
                        <w:right w:val="none" w:sz="0" w:space="0" w:color="auto"/>
                      </w:divBdr>
                      <w:divsChild>
                        <w:div w:id="80757513">
                          <w:marLeft w:val="0"/>
                          <w:marRight w:val="0"/>
                          <w:marTop w:val="0"/>
                          <w:marBottom w:val="0"/>
                          <w:divBdr>
                            <w:top w:val="none" w:sz="0" w:space="0" w:color="auto"/>
                            <w:left w:val="none" w:sz="0" w:space="0" w:color="auto"/>
                            <w:bottom w:val="none" w:sz="0" w:space="0" w:color="auto"/>
                            <w:right w:val="none" w:sz="0" w:space="0" w:color="auto"/>
                          </w:divBdr>
                          <w:divsChild>
                            <w:div w:id="1417552878">
                              <w:marLeft w:val="0"/>
                              <w:marRight w:val="0"/>
                              <w:marTop w:val="0"/>
                              <w:marBottom w:val="0"/>
                              <w:divBdr>
                                <w:top w:val="none" w:sz="0" w:space="0" w:color="auto"/>
                                <w:left w:val="none" w:sz="0" w:space="0" w:color="auto"/>
                                <w:bottom w:val="none" w:sz="0" w:space="0" w:color="auto"/>
                                <w:right w:val="none" w:sz="0" w:space="0" w:color="auto"/>
                              </w:divBdr>
                              <w:divsChild>
                                <w:div w:id="119118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63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4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0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241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9103">
      <w:bodyDiv w:val="1"/>
      <w:marLeft w:val="0"/>
      <w:marRight w:val="0"/>
      <w:marTop w:val="0"/>
      <w:marBottom w:val="0"/>
      <w:divBdr>
        <w:top w:val="none" w:sz="0" w:space="0" w:color="auto"/>
        <w:left w:val="none" w:sz="0" w:space="0" w:color="auto"/>
        <w:bottom w:val="none" w:sz="0" w:space="0" w:color="auto"/>
        <w:right w:val="none" w:sz="0" w:space="0" w:color="auto"/>
      </w:divBdr>
    </w:div>
    <w:div w:id="603727114">
      <w:bodyDiv w:val="1"/>
      <w:marLeft w:val="0"/>
      <w:marRight w:val="0"/>
      <w:marTop w:val="0"/>
      <w:marBottom w:val="0"/>
      <w:divBdr>
        <w:top w:val="none" w:sz="0" w:space="0" w:color="auto"/>
        <w:left w:val="none" w:sz="0" w:space="0" w:color="auto"/>
        <w:bottom w:val="none" w:sz="0" w:space="0" w:color="auto"/>
        <w:right w:val="none" w:sz="0" w:space="0" w:color="auto"/>
      </w:divBdr>
    </w:div>
    <w:div w:id="610205881">
      <w:bodyDiv w:val="1"/>
      <w:marLeft w:val="0"/>
      <w:marRight w:val="0"/>
      <w:marTop w:val="0"/>
      <w:marBottom w:val="0"/>
      <w:divBdr>
        <w:top w:val="none" w:sz="0" w:space="0" w:color="auto"/>
        <w:left w:val="none" w:sz="0" w:space="0" w:color="auto"/>
        <w:bottom w:val="none" w:sz="0" w:space="0" w:color="auto"/>
        <w:right w:val="none" w:sz="0" w:space="0" w:color="auto"/>
      </w:divBdr>
    </w:div>
    <w:div w:id="752971762">
      <w:bodyDiv w:val="1"/>
      <w:marLeft w:val="0"/>
      <w:marRight w:val="0"/>
      <w:marTop w:val="0"/>
      <w:marBottom w:val="0"/>
      <w:divBdr>
        <w:top w:val="none" w:sz="0" w:space="0" w:color="auto"/>
        <w:left w:val="none" w:sz="0" w:space="0" w:color="auto"/>
        <w:bottom w:val="none" w:sz="0" w:space="0" w:color="auto"/>
        <w:right w:val="none" w:sz="0" w:space="0" w:color="auto"/>
      </w:divBdr>
    </w:div>
    <w:div w:id="836188140">
      <w:bodyDiv w:val="1"/>
      <w:marLeft w:val="0"/>
      <w:marRight w:val="0"/>
      <w:marTop w:val="0"/>
      <w:marBottom w:val="0"/>
      <w:divBdr>
        <w:top w:val="none" w:sz="0" w:space="0" w:color="auto"/>
        <w:left w:val="none" w:sz="0" w:space="0" w:color="auto"/>
        <w:bottom w:val="none" w:sz="0" w:space="0" w:color="auto"/>
        <w:right w:val="none" w:sz="0" w:space="0" w:color="auto"/>
      </w:divBdr>
    </w:div>
    <w:div w:id="892231830">
      <w:bodyDiv w:val="1"/>
      <w:marLeft w:val="0"/>
      <w:marRight w:val="0"/>
      <w:marTop w:val="0"/>
      <w:marBottom w:val="0"/>
      <w:divBdr>
        <w:top w:val="none" w:sz="0" w:space="0" w:color="auto"/>
        <w:left w:val="none" w:sz="0" w:space="0" w:color="auto"/>
        <w:bottom w:val="none" w:sz="0" w:space="0" w:color="auto"/>
        <w:right w:val="none" w:sz="0" w:space="0" w:color="auto"/>
      </w:divBdr>
    </w:div>
    <w:div w:id="952396317">
      <w:bodyDiv w:val="1"/>
      <w:marLeft w:val="0"/>
      <w:marRight w:val="0"/>
      <w:marTop w:val="0"/>
      <w:marBottom w:val="0"/>
      <w:divBdr>
        <w:top w:val="none" w:sz="0" w:space="0" w:color="auto"/>
        <w:left w:val="none" w:sz="0" w:space="0" w:color="auto"/>
        <w:bottom w:val="none" w:sz="0" w:space="0" w:color="auto"/>
        <w:right w:val="none" w:sz="0" w:space="0" w:color="auto"/>
      </w:divBdr>
      <w:divsChild>
        <w:div w:id="1727608256">
          <w:marLeft w:val="0"/>
          <w:marRight w:val="0"/>
          <w:marTop w:val="0"/>
          <w:marBottom w:val="0"/>
          <w:divBdr>
            <w:top w:val="none" w:sz="0" w:space="0" w:color="auto"/>
            <w:left w:val="none" w:sz="0" w:space="0" w:color="auto"/>
            <w:bottom w:val="none" w:sz="0" w:space="0" w:color="auto"/>
            <w:right w:val="none" w:sz="0" w:space="0" w:color="auto"/>
          </w:divBdr>
          <w:divsChild>
            <w:div w:id="5906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0197">
      <w:bodyDiv w:val="1"/>
      <w:marLeft w:val="0"/>
      <w:marRight w:val="0"/>
      <w:marTop w:val="0"/>
      <w:marBottom w:val="0"/>
      <w:divBdr>
        <w:top w:val="none" w:sz="0" w:space="0" w:color="auto"/>
        <w:left w:val="none" w:sz="0" w:space="0" w:color="auto"/>
        <w:bottom w:val="none" w:sz="0" w:space="0" w:color="auto"/>
        <w:right w:val="none" w:sz="0" w:space="0" w:color="auto"/>
      </w:divBdr>
    </w:div>
    <w:div w:id="1402946910">
      <w:bodyDiv w:val="1"/>
      <w:marLeft w:val="0"/>
      <w:marRight w:val="0"/>
      <w:marTop w:val="0"/>
      <w:marBottom w:val="0"/>
      <w:divBdr>
        <w:top w:val="none" w:sz="0" w:space="0" w:color="auto"/>
        <w:left w:val="none" w:sz="0" w:space="0" w:color="auto"/>
        <w:bottom w:val="none" w:sz="0" w:space="0" w:color="auto"/>
        <w:right w:val="none" w:sz="0" w:space="0" w:color="auto"/>
      </w:divBdr>
    </w:div>
    <w:div w:id="1467309486">
      <w:bodyDiv w:val="1"/>
      <w:marLeft w:val="0"/>
      <w:marRight w:val="0"/>
      <w:marTop w:val="0"/>
      <w:marBottom w:val="0"/>
      <w:divBdr>
        <w:top w:val="none" w:sz="0" w:space="0" w:color="auto"/>
        <w:left w:val="none" w:sz="0" w:space="0" w:color="auto"/>
        <w:bottom w:val="none" w:sz="0" w:space="0" w:color="auto"/>
        <w:right w:val="none" w:sz="0" w:space="0" w:color="auto"/>
      </w:divBdr>
    </w:div>
    <w:div w:id="1520120155">
      <w:bodyDiv w:val="1"/>
      <w:marLeft w:val="0"/>
      <w:marRight w:val="0"/>
      <w:marTop w:val="0"/>
      <w:marBottom w:val="0"/>
      <w:divBdr>
        <w:top w:val="none" w:sz="0" w:space="0" w:color="auto"/>
        <w:left w:val="none" w:sz="0" w:space="0" w:color="auto"/>
        <w:bottom w:val="none" w:sz="0" w:space="0" w:color="auto"/>
        <w:right w:val="none" w:sz="0" w:space="0" w:color="auto"/>
      </w:divBdr>
    </w:div>
    <w:div w:id="1659651992">
      <w:bodyDiv w:val="1"/>
      <w:marLeft w:val="0"/>
      <w:marRight w:val="0"/>
      <w:marTop w:val="0"/>
      <w:marBottom w:val="0"/>
      <w:divBdr>
        <w:top w:val="none" w:sz="0" w:space="0" w:color="auto"/>
        <w:left w:val="none" w:sz="0" w:space="0" w:color="auto"/>
        <w:bottom w:val="none" w:sz="0" w:space="0" w:color="auto"/>
        <w:right w:val="none" w:sz="0" w:space="0" w:color="auto"/>
      </w:divBdr>
    </w:div>
    <w:div w:id="1804695354">
      <w:bodyDiv w:val="1"/>
      <w:marLeft w:val="0"/>
      <w:marRight w:val="0"/>
      <w:marTop w:val="0"/>
      <w:marBottom w:val="0"/>
      <w:divBdr>
        <w:top w:val="none" w:sz="0" w:space="0" w:color="auto"/>
        <w:left w:val="none" w:sz="0" w:space="0" w:color="auto"/>
        <w:bottom w:val="none" w:sz="0" w:space="0" w:color="auto"/>
        <w:right w:val="none" w:sz="0" w:space="0" w:color="auto"/>
      </w:divBdr>
      <w:divsChild>
        <w:div w:id="67635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156958">
      <w:bodyDiv w:val="1"/>
      <w:marLeft w:val="0"/>
      <w:marRight w:val="0"/>
      <w:marTop w:val="0"/>
      <w:marBottom w:val="0"/>
      <w:divBdr>
        <w:top w:val="none" w:sz="0" w:space="0" w:color="auto"/>
        <w:left w:val="none" w:sz="0" w:space="0" w:color="auto"/>
        <w:bottom w:val="none" w:sz="0" w:space="0" w:color="auto"/>
        <w:right w:val="none" w:sz="0" w:space="0" w:color="auto"/>
      </w:divBdr>
    </w:div>
    <w:div w:id="1870101414">
      <w:bodyDiv w:val="1"/>
      <w:marLeft w:val="0"/>
      <w:marRight w:val="0"/>
      <w:marTop w:val="0"/>
      <w:marBottom w:val="0"/>
      <w:divBdr>
        <w:top w:val="none" w:sz="0" w:space="0" w:color="auto"/>
        <w:left w:val="none" w:sz="0" w:space="0" w:color="auto"/>
        <w:bottom w:val="none" w:sz="0" w:space="0" w:color="auto"/>
        <w:right w:val="none" w:sz="0" w:space="0" w:color="auto"/>
      </w:divBdr>
    </w:div>
    <w:div w:id="1870332788">
      <w:bodyDiv w:val="1"/>
      <w:marLeft w:val="0"/>
      <w:marRight w:val="0"/>
      <w:marTop w:val="0"/>
      <w:marBottom w:val="0"/>
      <w:divBdr>
        <w:top w:val="none" w:sz="0" w:space="0" w:color="auto"/>
        <w:left w:val="none" w:sz="0" w:space="0" w:color="auto"/>
        <w:bottom w:val="none" w:sz="0" w:space="0" w:color="auto"/>
        <w:right w:val="none" w:sz="0" w:space="0" w:color="auto"/>
      </w:divBdr>
    </w:div>
    <w:div w:id="2060011953">
      <w:bodyDiv w:val="1"/>
      <w:marLeft w:val="0"/>
      <w:marRight w:val="0"/>
      <w:marTop w:val="0"/>
      <w:marBottom w:val="0"/>
      <w:divBdr>
        <w:top w:val="none" w:sz="0" w:space="0" w:color="auto"/>
        <w:left w:val="none" w:sz="0" w:space="0" w:color="auto"/>
        <w:bottom w:val="none" w:sz="0" w:space="0" w:color="auto"/>
        <w:right w:val="none" w:sz="0" w:space="0" w:color="auto"/>
      </w:divBdr>
    </w:div>
    <w:div w:id="2083090825">
      <w:bodyDiv w:val="1"/>
      <w:marLeft w:val="0"/>
      <w:marRight w:val="0"/>
      <w:marTop w:val="0"/>
      <w:marBottom w:val="0"/>
      <w:divBdr>
        <w:top w:val="none" w:sz="0" w:space="0" w:color="auto"/>
        <w:left w:val="none" w:sz="0" w:space="0" w:color="auto"/>
        <w:bottom w:val="none" w:sz="0" w:space="0" w:color="auto"/>
        <w:right w:val="none" w:sz="0" w:space="0" w:color="auto"/>
      </w:divBdr>
      <w:divsChild>
        <w:div w:id="1777481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194846">
      <w:bodyDiv w:val="1"/>
      <w:marLeft w:val="0"/>
      <w:marRight w:val="0"/>
      <w:marTop w:val="0"/>
      <w:marBottom w:val="0"/>
      <w:divBdr>
        <w:top w:val="none" w:sz="0" w:space="0" w:color="auto"/>
        <w:left w:val="none" w:sz="0" w:space="0" w:color="auto"/>
        <w:bottom w:val="none" w:sz="0" w:space="0" w:color="auto"/>
        <w:right w:val="none" w:sz="0" w:space="0" w:color="auto"/>
      </w:divBdr>
    </w:div>
    <w:div w:id="211381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CBD4-2CA4-4F34-B3AD-38F5FDB0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30</Pages>
  <Words>6609</Words>
  <Characters>37673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266</cp:revision>
  <cp:lastPrinted>2026-02-23T12:26:00Z</cp:lastPrinted>
  <dcterms:created xsi:type="dcterms:W3CDTF">2013-12-23T23:15:00Z</dcterms:created>
  <dcterms:modified xsi:type="dcterms:W3CDTF">2026-03-22T12:56:00Z</dcterms:modified>
  <cp:category/>
</cp:coreProperties>
</file>