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0F7F" w14:textId="77777777" w:rsidR="00084827" w:rsidRPr="00A42C6A" w:rsidRDefault="00084827" w:rsidP="00084827">
      <w:pPr>
        <w:tabs>
          <w:tab w:val="left" w:pos="1560"/>
        </w:tabs>
        <w:spacing w:after="0" w:line="240" w:lineRule="auto"/>
        <w:jc w:val="center"/>
        <w:rPr>
          <w:rFonts w:ascii="Times New Roman" w:hAnsi="Times New Roman" w:cs="Times New Roman"/>
          <w:b/>
          <w:sz w:val="28"/>
          <w:szCs w:val="28"/>
        </w:rPr>
      </w:pPr>
      <w:r w:rsidRPr="00A42C6A">
        <w:rPr>
          <w:rFonts w:ascii="Times New Roman" w:hAnsi="Times New Roman" w:cs="Times New Roman"/>
          <w:b/>
          <w:sz w:val="28"/>
          <w:szCs w:val="28"/>
        </w:rPr>
        <w:t>KẾ HOẠCH CHỦ ĐỀ LỚP MẪU GIÁO B5</w:t>
      </w:r>
    </w:p>
    <w:p w14:paraId="7D335832" w14:textId="77777777" w:rsidR="00084827" w:rsidRPr="00A42C6A" w:rsidRDefault="00084827" w:rsidP="00084827">
      <w:pPr>
        <w:tabs>
          <w:tab w:val="left" w:pos="13183"/>
        </w:tabs>
        <w:spacing w:after="0" w:line="240" w:lineRule="auto"/>
        <w:jc w:val="center"/>
        <w:rPr>
          <w:rFonts w:ascii="Times New Roman" w:hAnsi="Times New Roman" w:cs="Times New Roman"/>
          <w:b/>
          <w:sz w:val="28"/>
          <w:szCs w:val="28"/>
        </w:rPr>
      </w:pPr>
      <w:proofErr w:type="spellStart"/>
      <w:r w:rsidRPr="00A42C6A">
        <w:rPr>
          <w:rFonts w:ascii="Times New Roman" w:hAnsi="Times New Roman" w:cs="Times New Roman"/>
          <w:b/>
          <w:sz w:val="28"/>
          <w:szCs w:val="28"/>
        </w:rPr>
        <w:t>Chủ</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đề</w:t>
      </w:r>
      <w:proofErr w:type="spellEnd"/>
      <w:r w:rsidRPr="00A42C6A">
        <w:rPr>
          <w:rFonts w:ascii="Times New Roman" w:hAnsi="Times New Roman" w:cs="Times New Roman"/>
          <w:b/>
          <w:sz w:val="28"/>
          <w:szCs w:val="28"/>
        </w:rPr>
        <w:t>:</w:t>
      </w:r>
      <w:r w:rsidRPr="00A42C6A">
        <w:rPr>
          <w:rFonts w:ascii="Times New Roman" w:hAnsi="Times New Roman" w:cs="Times New Roman"/>
          <w:b/>
          <w:sz w:val="28"/>
          <w:szCs w:val="28"/>
          <w:lang w:val="vi-VN"/>
        </w:rPr>
        <w:t xml:space="preserve"> </w:t>
      </w:r>
      <w:proofErr w:type="spellStart"/>
      <w:r w:rsidRPr="00A42C6A">
        <w:rPr>
          <w:rFonts w:ascii="Times New Roman" w:hAnsi="Times New Roman" w:cs="Times New Roman"/>
          <w:b/>
          <w:sz w:val="28"/>
          <w:szCs w:val="28"/>
        </w:rPr>
        <w:t>Quê</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hương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đất</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nước</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Bác</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Hồ</w:t>
      </w:r>
      <w:proofErr w:type="spellEnd"/>
    </w:p>
    <w:p w14:paraId="35CB66EF" w14:textId="77777777" w:rsidR="00084827" w:rsidRPr="00A42C6A" w:rsidRDefault="00084827" w:rsidP="00084827">
      <w:pPr>
        <w:spacing w:line="24" w:lineRule="atLeast"/>
        <w:jc w:val="center"/>
        <w:rPr>
          <w:rFonts w:cs="Times New Roman"/>
          <w:sz w:val="28"/>
          <w:szCs w:val="28"/>
          <w:lang w:val="fr-FR"/>
        </w:rPr>
      </w:pPr>
      <w:r w:rsidRPr="00A42C6A">
        <w:rPr>
          <w:rFonts w:ascii="Times New Roman" w:hAnsi="Times New Roman" w:cs="Times New Roman"/>
          <w:b/>
          <w:sz w:val="28"/>
          <w:szCs w:val="28"/>
        </w:rPr>
        <w:t>(</w:t>
      </w:r>
      <w:proofErr w:type="spellStart"/>
      <w:r w:rsidRPr="00A42C6A">
        <w:rPr>
          <w:rFonts w:ascii="Times New Roman" w:hAnsi="Times New Roman" w:cs="Times New Roman"/>
          <w:b/>
          <w:sz w:val="28"/>
          <w:szCs w:val="28"/>
        </w:rPr>
        <w:t>Thời</w:t>
      </w:r>
      <w:proofErr w:type="spellEnd"/>
      <w:r w:rsidRPr="00A42C6A">
        <w:rPr>
          <w:rFonts w:ascii="Times New Roman" w:hAnsi="Times New Roman" w:cs="Times New Roman"/>
          <w:b/>
          <w:sz w:val="28"/>
          <w:szCs w:val="28"/>
          <w:lang w:val="vi-VN"/>
        </w:rPr>
        <w:t xml:space="preserve"> gian thực hiện </w:t>
      </w:r>
      <w:r w:rsidRPr="00A42C6A">
        <w:rPr>
          <w:rFonts w:ascii="Times New Roman" w:hAnsi="Times New Roman" w:cs="Times New Roman"/>
          <w:b/>
          <w:sz w:val="28"/>
          <w:szCs w:val="28"/>
        </w:rPr>
        <w:t xml:space="preserve">3 </w:t>
      </w:r>
      <w:proofErr w:type="spellStart"/>
      <w:r w:rsidRPr="00A42C6A">
        <w:rPr>
          <w:rFonts w:ascii="Times New Roman" w:hAnsi="Times New Roman" w:cs="Times New Roman"/>
          <w:b/>
          <w:sz w:val="28"/>
          <w:szCs w:val="28"/>
        </w:rPr>
        <w:t>tuần</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từ</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ngày</w:t>
      </w:r>
      <w:proofErr w:type="spellEnd"/>
      <w:r w:rsidRPr="00A42C6A">
        <w:rPr>
          <w:rFonts w:ascii="Times New Roman" w:hAnsi="Times New Roman" w:cs="Times New Roman"/>
          <w:b/>
          <w:sz w:val="28"/>
          <w:szCs w:val="28"/>
        </w:rPr>
        <w:t xml:space="preserve"> 13/04/2026 </w:t>
      </w:r>
      <w:proofErr w:type="spellStart"/>
      <w:r w:rsidRPr="00A42C6A">
        <w:rPr>
          <w:rFonts w:ascii="Times New Roman" w:hAnsi="Times New Roman" w:cs="Times New Roman"/>
          <w:b/>
          <w:sz w:val="28"/>
          <w:szCs w:val="28"/>
        </w:rPr>
        <w:t>đến</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ngày</w:t>
      </w:r>
      <w:proofErr w:type="spellEnd"/>
      <w:r w:rsidRPr="00A42C6A">
        <w:rPr>
          <w:rFonts w:ascii="Times New Roman" w:hAnsi="Times New Roman" w:cs="Times New Roman"/>
          <w:b/>
          <w:sz w:val="28"/>
          <w:szCs w:val="28"/>
        </w:rPr>
        <w:t xml:space="preserve"> 29/04/2026)</w:t>
      </w:r>
    </w:p>
    <w:p w14:paraId="5738A089" w14:textId="77777777" w:rsidR="00084827" w:rsidRPr="00A42C6A" w:rsidRDefault="00084827" w:rsidP="00084827">
      <w:pPr>
        <w:spacing w:after="0" w:line="240" w:lineRule="auto"/>
        <w:jc w:val="both"/>
        <w:rPr>
          <w:rFonts w:ascii="Times New Roman" w:eastAsia="Calibri" w:hAnsi="Times New Roman" w:cs="Times New Roman"/>
          <w:bCs/>
          <w:color w:val="EE0000"/>
          <w:sz w:val="28"/>
          <w:szCs w:val="28"/>
          <w:shd w:val="clear" w:color="auto" w:fill="FFFFFF"/>
          <w:lang w:val="vi-VN"/>
        </w:rPr>
      </w:pPr>
      <w:r w:rsidRPr="00A42C6A">
        <w:rPr>
          <w:rFonts w:ascii="Times New Roman" w:eastAsia="Calibri" w:hAnsi="Times New Roman" w:cs="Times New Roman"/>
          <w:b/>
          <w:color w:val="000000" w:themeColor="text1"/>
          <w:sz w:val="28"/>
          <w:szCs w:val="28"/>
          <w:shd w:val="clear" w:color="auto" w:fill="FFFFFF"/>
          <w:lang w:val="pt-PT"/>
        </w:rPr>
        <w:tab/>
        <w:t>I. MỤC</w:t>
      </w:r>
      <w:r w:rsidRPr="00A42C6A">
        <w:rPr>
          <w:rFonts w:ascii="Times New Roman" w:eastAsia="Calibri" w:hAnsi="Times New Roman" w:cs="Times New Roman"/>
          <w:b/>
          <w:color w:val="000000" w:themeColor="text1"/>
          <w:sz w:val="28"/>
          <w:szCs w:val="28"/>
          <w:shd w:val="clear" w:color="auto" w:fill="FFFFFF"/>
          <w:lang w:val="vi-VN"/>
        </w:rPr>
        <w:t xml:space="preserve"> TIÊU</w:t>
      </w:r>
    </w:p>
    <w:p w14:paraId="32738D13" w14:textId="77777777" w:rsidR="00084827" w:rsidRPr="00A42C6A" w:rsidRDefault="00084827" w:rsidP="00084827">
      <w:pPr>
        <w:spacing w:after="0" w:line="240" w:lineRule="auto"/>
        <w:jc w:val="both"/>
        <w:rPr>
          <w:rFonts w:ascii="Times New Roman" w:eastAsia="Times New Roman" w:hAnsi="Times New Roman" w:cs="Times New Roman"/>
          <w:b/>
          <w:sz w:val="28"/>
          <w:szCs w:val="28"/>
        </w:rPr>
      </w:pPr>
      <w:r w:rsidRPr="00A42C6A">
        <w:rPr>
          <w:rFonts w:ascii="Times New Roman" w:eastAsia="Times New Roman" w:hAnsi="Times New Roman" w:cs="Times New Roman"/>
          <w:b/>
          <w:sz w:val="28"/>
          <w:szCs w:val="28"/>
        </w:rPr>
        <w:tab/>
        <w:t xml:space="preserve">1. </w:t>
      </w:r>
      <w:proofErr w:type="spellStart"/>
      <w:r w:rsidRPr="00A42C6A">
        <w:rPr>
          <w:rFonts w:ascii="Times New Roman" w:eastAsia="Times New Roman" w:hAnsi="Times New Roman" w:cs="Times New Roman"/>
          <w:b/>
          <w:sz w:val="28"/>
          <w:szCs w:val="28"/>
        </w:rPr>
        <w:t>Phát</w:t>
      </w:r>
      <w:proofErr w:type="spellEnd"/>
      <w:r w:rsidRPr="00A42C6A">
        <w:rPr>
          <w:rFonts w:ascii="Times New Roman" w:eastAsia="Times New Roman" w:hAnsi="Times New Roman" w:cs="Times New Roman"/>
          <w:b/>
          <w:sz w:val="28"/>
          <w:szCs w:val="28"/>
        </w:rPr>
        <w:t xml:space="preserve"> </w:t>
      </w:r>
      <w:proofErr w:type="spellStart"/>
      <w:r w:rsidRPr="00A42C6A">
        <w:rPr>
          <w:rFonts w:ascii="Times New Roman" w:eastAsia="Times New Roman" w:hAnsi="Times New Roman" w:cs="Times New Roman"/>
          <w:b/>
          <w:sz w:val="28"/>
          <w:szCs w:val="28"/>
        </w:rPr>
        <w:t>triển</w:t>
      </w:r>
      <w:proofErr w:type="spellEnd"/>
      <w:r w:rsidRPr="00A42C6A">
        <w:rPr>
          <w:rFonts w:ascii="Times New Roman" w:eastAsia="Times New Roman" w:hAnsi="Times New Roman" w:cs="Times New Roman"/>
          <w:b/>
          <w:sz w:val="28"/>
          <w:szCs w:val="28"/>
        </w:rPr>
        <w:t xml:space="preserve"> </w:t>
      </w:r>
      <w:proofErr w:type="spellStart"/>
      <w:r w:rsidRPr="00A42C6A">
        <w:rPr>
          <w:rFonts w:ascii="Times New Roman" w:eastAsia="Times New Roman" w:hAnsi="Times New Roman" w:cs="Times New Roman"/>
          <w:b/>
          <w:sz w:val="28"/>
          <w:szCs w:val="28"/>
        </w:rPr>
        <w:t>thể</w:t>
      </w:r>
      <w:proofErr w:type="spellEnd"/>
      <w:r w:rsidRPr="00A42C6A">
        <w:rPr>
          <w:rFonts w:ascii="Times New Roman" w:eastAsia="Times New Roman" w:hAnsi="Times New Roman" w:cs="Times New Roman"/>
          <w:b/>
          <w:sz w:val="28"/>
          <w:szCs w:val="28"/>
        </w:rPr>
        <w:t xml:space="preserve"> </w:t>
      </w:r>
      <w:proofErr w:type="spellStart"/>
      <w:r w:rsidRPr="00A42C6A">
        <w:rPr>
          <w:rFonts w:ascii="Times New Roman" w:eastAsia="Times New Roman" w:hAnsi="Times New Roman" w:cs="Times New Roman"/>
          <w:b/>
          <w:sz w:val="28"/>
          <w:szCs w:val="28"/>
        </w:rPr>
        <w:t>chất</w:t>
      </w:r>
      <w:proofErr w:type="spellEnd"/>
    </w:p>
    <w:p w14:paraId="15F7DB8F" w14:textId="77777777" w:rsidR="00084827" w:rsidRPr="00A42C6A" w:rsidRDefault="00084827" w:rsidP="00084827">
      <w:pPr>
        <w:spacing w:after="0" w:line="240" w:lineRule="auto"/>
        <w:jc w:val="both"/>
        <w:rPr>
          <w:rFonts w:ascii="Times New Roman" w:eastAsia="Times New Roman" w:hAnsi="Times New Roman" w:cs="Times New Roman"/>
          <w:b/>
          <w:i/>
          <w:sz w:val="28"/>
          <w:szCs w:val="28"/>
        </w:rPr>
      </w:pPr>
      <w:r w:rsidRPr="00A42C6A">
        <w:rPr>
          <w:rFonts w:ascii="Times New Roman" w:eastAsia="Times New Roman" w:hAnsi="Times New Roman" w:cs="Times New Roman"/>
          <w:b/>
          <w:i/>
          <w:sz w:val="28"/>
          <w:szCs w:val="28"/>
        </w:rPr>
        <w:tab/>
        <w:t>1.1.</w:t>
      </w:r>
      <w:r w:rsidRPr="00A42C6A">
        <w:rPr>
          <w:rFonts w:ascii="Times New Roman" w:eastAsia="Times New Roman" w:hAnsi="Times New Roman" w:cs="Times New Roman"/>
          <w:b/>
          <w:i/>
          <w:sz w:val="28"/>
          <w:szCs w:val="28"/>
          <w:lang w:val="vi-VN"/>
        </w:rPr>
        <w:t xml:space="preserve"> </w:t>
      </w:r>
      <w:proofErr w:type="spellStart"/>
      <w:r w:rsidRPr="00A42C6A">
        <w:rPr>
          <w:rFonts w:ascii="Times New Roman" w:eastAsia="Times New Roman" w:hAnsi="Times New Roman" w:cs="Times New Roman"/>
          <w:b/>
          <w:i/>
          <w:sz w:val="28"/>
          <w:szCs w:val="28"/>
        </w:rPr>
        <w:t>Phát</w:t>
      </w:r>
      <w:proofErr w:type="spellEnd"/>
      <w:r w:rsidRPr="00A42C6A">
        <w:rPr>
          <w:rFonts w:ascii="Times New Roman" w:eastAsia="Times New Roman" w:hAnsi="Times New Roman" w:cs="Times New Roman"/>
          <w:b/>
          <w:i/>
          <w:sz w:val="28"/>
          <w:szCs w:val="28"/>
        </w:rPr>
        <w:t xml:space="preserve"> </w:t>
      </w:r>
      <w:proofErr w:type="spellStart"/>
      <w:r w:rsidRPr="00A42C6A">
        <w:rPr>
          <w:rFonts w:ascii="Times New Roman" w:eastAsia="Times New Roman" w:hAnsi="Times New Roman" w:cs="Times New Roman"/>
          <w:b/>
          <w:i/>
          <w:sz w:val="28"/>
          <w:szCs w:val="28"/>
        </w:rPr>
        <w:t>triển</w:t>
      </w:r>
      <w:proofErr w:type="spellEnd"/>
      <w:r w:rsidRPr="00A42C6A">
        <w:rPr>
          <w:rFonts w:ascii="Times New Roman" w:eastAsia="Times New Roman" w:hAnsi="Times New Roman" w:cs="Times New Roman"/>
          <w:b/>
          <w:i/>
          <w:sz w:val="28"/>
          <w:szCs w:val="28"/>
        </w:rPr>
        <w:t xml:space="preserve"> </w:t>
      </w:r>
      <w:proofErr w:type="spellStart"/>
      <w:r w:rsidRPr="00A42C6A">
        <w:rPr>
          <w:rFonts w:ascii="Times New Roman" w:eastAsia="Times New Roman" w:hAnsi="Times New Roman" w:cs="Times New Roman"/>
          <w:b/>
          <w:i/>
          <w:sz w:val="28"/>
          <w:szCs w:val="28"/>
        </w:rPr>
        <w:t>vận</w:t>
      </w:r>
      <w:proofErr w:type="spellEnd"/>
      <w:r w:rsidRPr="00A42C6A">
        <w:rPr>
          <w:rFonts w:ascii="Times New Roman" w:eastAsia="Times New Roman" w:hAnsi="Times New Roman" w:cs="Times New Roman"/>
          <w:b/>
          <w:i/>
          <w:sz w:val="28"/>
          <w:szCs w:val="28"/>
        </w:rPr>
        <w:t xml:space="preserve"> </w:t>
      </w:r>
      <w:proofErr w:type="spellStart"/>
      <w:r w:rsidRPr="00A42C6A">
        <w:rPr>
          <w:rFonts w:ascii="Times New Roman" w:eastAsia="Times New Roman" w:hAnsi="Times New Roman" w:cs="Times New Roman"/>
          <w:b/>
          <w:i/>
          <w:sz w:val="28"/>
          <w:szCs w:val="28"/>
        </w:rPr>
        <w:t>động</w:t>
      </w:r>
      <w:proofErr w:type="spellEnd"/>
    </w:p>
    <w:p w14:paraId="60AEC5A1"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1:</w:t>
      </w:r>
      <w:r w:rsidRPr="00C664E8">
        <w:rPr>
          <w:rFonts w:ascii="Times New Roman" w:eastAsia="Times New Roman" w:hAnsi="Times New Roman" w:cs="Times New Roman"/>
          <w:bCs/>
          <w:iCs/>
          <w:sz w:val="28"/>
          <w:szCs w:val="28"/>
          <w:lang w:val="it-IT"/>
        </w:rPr>
        <w:t xml:space="preserve"> Trẻ thực hiện đúng, thuần thục, các động tác của bài thể dục theo hiệu lệnh hoặc theo nhịp bản nhạc/bài hát. Bắt đầu và kết thúc động tác đúng nhịp.</w:t>
      </w:r>
    </w:p>
    <w:p w14:paraId="2BE092AC" w14:textId="77777777" w:rsidR="00084827" w:rsidRPr="00D76C61"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D76C61">
        <w:rPr>
          <w:rFonts w:ascii="Times New Roman" w:eastAsia="Times New Roman" w:hAnsi="Times New Roman" w:cs="Times New Roman"/>
          <w:bCs/>
          <w:i/>
          <w:sz w:val="28"/>
          <w:szCs w:val="28"/>
          <w:lang w:val="it-IT"/>
        </w:rPr>
        <w:t>Biết được quyền được phát triển của trẻ em.</w:t>
      </w:r>
    </w:p>
    <w:p w14:paraId="61679A83"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Động tác phát triển các nhóm cơ và hô hấp: Hít thở, tay, chân, bụng, lườn, bật.</w:t>
      </w:r>
    </w:p>
    <w:p w14:paraId="5E9F7F1C"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Trẻ tập các bài thể dục nhịp điệu theo bản nhạc/bài hát trong chương trình.</w:t>
      </w:r>
    </w:p>
    <w:p w14:paraId="27DC481D" w14:textId="77777777" w:rsidR="00084827" w:rsidRPr="00D76C61"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D76C61">
        <w:rPr>
          <w:rFonts w:ascii="Times New Roman" w:eastAsia="Times New Roman" w:hAnsi="Times New Roman" w:cs="Times New Roman"/>
          <w:bCs/>
          <w:i/>
          <w:sz w:val="28"/>
          <w:szCs w:val="28"/>
          <w:lang w:val="it-IT"/>
        </w:rPr>
        <w:t>* Quyền được phát triển:</w:t>
      </w:r>
    </w:p>
    <w:p w14:paraId="48C74C70" w14:textId="77777777" w:rsidR="00084827" w:rsidRPr="00D76C61"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D76C61">
        <w:rPr>
          <w:rFonts w:ascii="Times New Roman" w:eastAsia="Times New Roman" w:hAnsi="Times New Roman" w:cs="Times New Roman"/>
          <w:bCs/>
          <w:i/>
          <w:sz w:val="28"/>
          <w:szCs w:val="28"/>
          <w:lang w:val="it-IT"/>
        </w:rPr>
        <w:t>Trẻ được học tập và vui chơi, được sống trong môi trường giáo dục an toàn, lành mạnh, thân thiện.</w:t>
      </w:r>
    </w:p>
    <w:p w14:paraId="20CC3E9B" w14:textId="77777777" w:rsidR="00084827" w:rsidRPr="00BA2897" w:rsidRDefault="00084827" w:rsidP="00084827">
      <w:pPr>
        <w:spacing w:after="0"/>
        <w:ind w:firstLine="720"/>
        <w:jc w:val="both"/>
        <w:outlineLvl w:val="0"/>
        <w:rPr>
          <w:rFonts w:ascii="Times New Roman" w:eastAsia="Times New Roman" w:hAnsi="Times New Roman" w:cs="Times New Roman"/>
          <w:bCs/>
          <w:i/>
          <w:sz w:val="27"/>
          <w:szCs w:val="27"/>
          <w:lang w:val="it-IT"/>
        </w:rPr>
      </w:pPr>
      <w:r w:rsidRPr="00BA2897">
        <w:rPr>
          <w:rFonts w:ascii="Times New Roman" w:eastAsia="Times New Roman" w:hAnsi="Times New Roman" w:cs="Times New Roman"/>
          <w:bCs/>
          <w:iCs/>
          <w:sz w:val="27"/>
          <w:szCs w:val="27"/>
          <w:lang w:val="it-IT"/>
        </w:rPr>
        <w:t xml:space="preserve">- </w:t>
      </w:r>
      <w:r w:rsidRPr="00BA2897">
        <w:rPr>
          <w:rFonts w:ascii="Times New Roman" w:eastAsia="Times New Roman" w:hAnsi="Times New Roman" w:cs="Times New Roman"/>
          <w:b/>
          <w:iCs/>
          <w:sz w:val="27"/>
          <w:szCs w:val="27"/>
          <w:lang w:val="it-IT"/>
        </w:rPr>
        <w:t>MT 7:</w:t>
      </w:r>
      <w:r w:rsidRPr="00BA2897">
        <w:rPr>
          <w:rFonts w:ascii="Times New Roman" w:eastAsia="Times New Roman" w:hAnsi="Times New Roman" w:cs="Times New Roman"/>
          <w:bCs/>
          <w:iCs/>
          <w:sz w:val="27"/>
          <w:szCs w:val="27"/>
          <w:lang w:val="it-IT"/>
        </w:rPr>
        <w:t xml:space="preserve"> Trẻ thể hiện được sự nhanh, mạnh, khéo trong vận động bật, nhảy. Bật qua vật cản cao </w:t>
      </w:r>
      <w:r w:rsidRPr="00BA2897">
        <w:rPr>
          <w:rFonts w:ascii="Times New Roman" w:eastAsia="Times New Roman" w:hAnsi="Times New Roman" w:cs="Times New Roman"/>
          <w:bCs/>
          <w:i/>
          <w:sz w:val="27"/>
          <w:szCs w:val="27"/>
          <w:lang w:val="it-IT"/>
        </w:rPr>
        <w:t>20-25 cm</w:t>
      </w:r>
      <w:r w:rsidRPr="00BA2897">
        <w:rPr>
          <w:rFonts w:ascii="Times New Roman" w:eastAsia="Times New Roman" w:hAnsi="Times New Roman" w:cs="Times New Roman"/>
          <w:bCs/>
          <w:iCs/>
          <w:sz w:val="27"/>
          <w:szCs w:val="27"/>
          <w:lang w:val="it-IT"/>
        </w:rPr>
        <w:t xml:space="preserve">. Nhảy lò cò </w:t>
      </w:r>
      <w:r w:rsidRPr="00BA2897">
        <w:rPr>
          <w:rFonts w:ascii="Times New Roman" w:eastAsia="Times New Roman" w:hAnsi="Times New Roman" w:cs="Times New Roman"/>
          <w:bCs/>
          <w:i/>
          <w:sz w:val="27"/>
          <w:szCs w:val="27"/>
          <w:lang w:val="it-IT"/>
        </w:rPr>
        <w:t>6 m.</w:t>
      </w:r>
    </w:p>
    <w:p w14:paraId="568A7296" w14:textId="77777777" w:rsidR="00084827" w:rsidRPr="00BA2897"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BA2897">
        <w:rPr>
          <w:rFonts w:ascii="Times New Roman" w:eastAsia="Times New Roman" w:hAnsi="Times New Roman" w:cs="Times New Roman"/>
          <w:bCs/>
          <w:iCs/>
          <w:sz w:val="28"/>
          <w:szCs w:val="28"/>
          <w:lang w:val="it-IT"/>
        </w:rPr>
        <w:t>- Bật tách chân, khép chân qua 7 ô.</w:t>
      </w:r>
    </w:p>
    <w:p w14:paraId="185AB9C3" w14:textId="77777777" w:rsidR="00084827" w:rsidRPr="00BA2897"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BA2897">
        <w:rPr>
          <w:rFonts w:ascii="Times New Roman" w:eastAsia="Times New Roman" w:hAnsi="Times New Roman" w:cs="Times New Roman"/>
          <w:bCs/>
          <w:iCs/>
          <w:sz w:val="28"/>
          <w:szCs w:val="28"/>
          <w:lang w:val="it-IT"/>
        </w:rPr>
        <w:t>- Bật qua vật cản cao 20-25 cm.</w:t>
      </w:r>
    </w:p>
    <w:p w14:paraId="6B953C70" w14:textId="77777777" w:rsidR="00084827" w:rsidRDefault="00084827" w:rsidP="00084827">
      <w:pPr>
        <w:spacing w:after="0" w:line="240" w:lineRule="auto"/>
        <w:ind w:firstLine="720"/>
        <w:jc w:val="both"/>
        <w:rPr>
          <w:rFonts w:ascii="Times New Roman" w:eastAsia="Times New Roman" w:hAnsi="Times New Roman" w:cs="Times New Roman"/>
          <w:b/>
          <w:i/>
          <w:sz w:val="28"/>
          <w:szCs w:val="28"/>
        </w:rPr>
      </w:pPr>
      <w:r w:rsidRPr="00A42C6A">
        <w:rPr>
          <w:rFonts w:ascii="Times New Roman" w:eastAsia="Times New Roman" w:hAnsi="Times New Roman" w:cs="Times New Roman"/>
          <w:b/>
          <w:i/>
          <w:sz w:val="28"/>
          <w:szCs w:val="28"/>
        </w:rPr>
        <w:t xml:space="preserve">1.2. </w:t>
      </w:r>
      <w:proofErr w:type="spellStart"/>
      <w:r w:rsidRPr="00A42C6A">
        <w:rPr>
          <w:rFonts w:ascii="Times New Roman" w:eastAsia="Times New Roman" w:hAnsi="Times New Roman" w:cs="Times New Roman"/>
          <w:b/>
          <w:i/>
          <w:sz w:val="28"/>
          <w:szCs w:val="28"/>
        </w:rPr>
        <w:t>Giáo</w:t>
      </w:r>
      <w:proofErr w:type="spellEnd"/>
      <w:r w:rsidRPr="00A42C6A">
        <w:rPr>
          <w:rFonts w:ascii="Times New Roman" w:eastAsia="Times New Roman" w:hAnsi="Times New Roman" w:cs="Times New Roman"/>
          <w:b/>
          <w:i/>
          <w:sz w:val="28"/>
          <w:szCs w:val="28"/>
        </w:rPr>
        <w:t xml:space="preserve"> </w:t>
      </w:r>
      <w:proofErr w:type="spellStart"/>
      <w:r w:rsidRPr="00A42C6A">
        <w:rPr>
          <w:rFonts w:ascii="Times New Roman" w:eastAsia="Times New Roman" w:hAnsi="Times New Roman" w:cs="Times New Roman"/>
          <w:b/>
          <w:i/>
          <w:sz w:val="28"/>
          <w:szCs w:val="28"/>
        </w:rPr>
        <w:t>dục</w:t>
      </w:r>
      <w:proofErr w:type="spellEnd"/>
      <w:r w:rsidRPr="00A42C6A">
        <w:rPr>
          <w:rFonts w:ascii="Times New Roman" w:eastAsia="Times New Roman" w:hAnsi="Times New Roman" w:cs="Times New Roman"/>
          <w:b/>
          <w:i/>
          <w:sz w:val="28"/>
          <w:szCs w:val="28"/>
        </w:rPr>
        <w:t xml:space="preserve"> </w:t>
      </w:r>
      <w:proofErr w:type="spellStart"/>
      <w:r w:rsidRPr="00A42C6A">
        <w:rPr>
          <w:rFonts w:ascii="Times New Roman" w:eastAsia="Times New Roman" w:hAnsi="Times New Roman" w:cs="Times New Roman"/>
          <w:b/>
          <w:i/>
          <w:sz w:val="28"/>
          <w:szCs w:val="28"/>
        </w:rPr>
        <w:t>dinh</w:t>
      </w:r>
      <w:proofErr w:type="spellEnd"/>
      <w:r w:rsidRPr="00A42C6A">
        <w:rPr>
          <w:rFonts w:ascii="Times New Roman" w:eastAsia="Times New Roman" w:hAnsi="Times New Roman" w:cs="Times New Roman"/>
          <w:b/>
          <w:i/>
          <w:sz w:val="28"/>
          <w:szCs w:val="28"/>
        </w:rPr>
        <w:t xml:space="preserve"> </w:t>
      </w:r>
      <w:proofErr w:type="spellStart"/>
      <w:r w:rsidRPr="00A42C6A">
        <w:rPr>
          <w:rFonts w:ascii="Times New Roman" w:eastAsia="Times New Roman" w:hAnsi="Times New Roman" w:cs="Times New Roman"/>
          <w:b/>
          <w:i/>
          <w:sz w:val="28"/>
          <w:szCs w:val="28"/>
        </w:rPr>
        <w:t>dưỡng</w:t>
      </w:r>
      <w:proofErr w:type="spellEnd"/>
      <w:r w:rsidRPr="00A42C6A">
        <w:rPr>
          <w:rFonts w:ascii="Times New Roman" w:eastAsia="Times New Roman" w:hAnsi="Times New Roman" w:cs="Times New Roman"/>
          <w:b/>
          <w:i/>
          <w:sz w:val="28"/>
          <w:szCs w:val="28"/>
        </w:rPr>
        <w:t xml:space="preserve"> </w:t>
      </w:r>
      <w:proofErr w:type="spellStart"/>
      <w:r w:rsidRPr="00A42C6A">
        <w:rPr>
          <w:rFonts w:ascii="Times New Roman" w:eastAsia="Times New Roman" w:hAnsi="Times New Roman" w:cs="Times New Roman"/>
          <w:b/>
          <w:i/>
          <w:sz w:val="28"/>
          <w:szCs w:val="28"/>
        </w:rPr>
        <w:t>và</w:t>
      </w:r>
      <w:proofErr w:type="spellEnd"/>
      <w:r w:rsidRPr="00A42C6A">
        <w:rPr>
          <w:rFonts w:ascii="Times New Roman" w:eastAsia="Times New Roman" w:hAnsi="Times New Roman" w:cs="Times New Roman"/>
          <w:b/>
          <w:i/>
          <w:sz w:val="28"/>
          <w:szCs w:val="28"/>
        </w:rPr>
        <w:t xml:space="preserve"> </w:t>
      </w:r>
      <w:proofErr w:type="spellStart"/>
      <w:r w:rsidRPr="00A42C6A">
        <w:rPr>
          <w:rFonts w:ascii="Times New Roman" w:eastAsia="Times New Roman" w:hAnsi="Times New Roman" w:cs="Times New Roman"/>
          <w:b/>
          <w:i/>
          <w:sz w:val="28"/>
          <w:szCs w:val="28"/>
        </w:rPr>
        <w:t>sức</w:t>
      </w:r>
      <w:proofErr w:type="spellEnd"/>
      <w:r w:rsidRPr="00A42C6A">
        <w:rPr>
          <w:rFonts w:ascii="Times New Roman" w:eastAsia="Times New Roman" w:hAnsi="Times New Roman" w:cs="Times New Roman"/>
          <w:b/>
          <w:i/>
          <w:sz w:val="28"/>
          <w:szCs w:val="28"/>
        </w:rPr>
        <w:t xml:space="preserve"> </w:t>
      </w:r>
      <w:proofErr w:type="spellStart"/>
      <w:r w:rsidRPr="00A42C6A">
        <w:rPr>
          <w:rFonts w:ascii="Times New Roman" w:eastAsia="Times New Roman" w:hAnsi="Times New Roman" w:cs="Times New Roman"/>
          <w:b/>
          <w:i/>
          <w:sz w:val="28"/>
          <w:szCs w:val="28"/>
        </w:rPr>
        <w:t>khỏe</w:t>
      </w:r>
      <w:proofErr w:type="spellEnd"/>
    </w:p>
    <w:p w14:paraId="573C8348"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14:</w:t>
      </w:r>
      <w:r w:rsidRPr="00C664E8">
        <w:rPr>
          <w:rFonts w:ascii="Times New Roman" w:eastAsia="Times New Roman" w:hAnsi="Times New Roman" w:cs="Times New Roman"/>
          <w:bCs/>
          <w:iCs/>
          <w:sz w:val="28"/>
          <w:szCs w:val="28"/>
          <w:lang w:val="it-IT"/>
        </w:rPr>
        <w:t xml:space="preserve"> Trẻ biết ăn nhiều loại thức ăn, ăn chín, uống nước đun sôi để khỏe mạnh; Uống nhiều nước ngọt, nước ngọt có gas, ăn nhiều đồ ngọt dễ béo phì không có lợi cho sức khỏe.</w:t>
      </w:r>
    </w:p>
    <w:p w14:paraId="47853EE4"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Ăn đa dạng nhiều loại thức ăn.</w:t>
      </w:r>
    </w:p>
    <w:p w14:paraId="5DCA9395"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Nhận biết các bữa ăn trong ngày và ích lợi của ăn uống đủ lượng và đủ chất.</w:t>
      </w:r>
    </w:p>
    <w:p w14:paraId="3F8CA467"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Nhận biết sự liên quan giữa ăn uống và bệnh tật (ỉa chảy, sâu răng, suy dinh dưỡng, béo phì …</w:t>
      </w:r>
    </w:p>
    <w:p w14:paraId="118BE521" w14:textId="77777777" w:rsidR="00084827" w:rsidRPr="00D76C61"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D76C61">
        <w:rPr>
          <w:rFonts w:ascii="Times New Roman" w:eastAsia="Times New Roman" w:hAnsi="Times New Roman" w:cs="Times New Roman"/>
          <w:bCs/>
          <w:i/>
          <w:sz w:val="28"/>
          <w:szCs w:val="28"/>
          <w:lang w:val="it-IT"/>
        </w:rPr>
        <w:t>* Quyền được sống:</w:t>
      </w:r>
    </w:p>
    <w:p w14:paraId="3EE1D112" w14:textId="77777777" w:rsidR="00084827" w:rsidRPr="00D76C61"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D76C61">
        <w:rPr>
          <w:rFonts w:ascii="Times New Roman" w:eastAsia="Times New Roman" w:hAnsi="Times New Roman" w:cs="Times New Roman"/>
          <w:bCs/>
          <w:i/>
          <w:sz w:val="28"/>
          <w:szCs w:val="28"/>
          <w:lang w:val="it-IT"/>
        </w:rPr>
        <w:t>- Trẻ được ăn, uống theo nhu cầu; được có nước sạch; được chăm sóc và bảo vệ sức khỏe (khám sức khỏe định kì, tiêm chủng, được phòng và chữa bệnh...); được đáp ứng những nhu cầu cơ bản nhất để tồn tại và phát triển thể chất.</w:t>
      </w:r>
    </w:p>
    <w:p w14:paraId="781E6E36"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lastRenderedPageBreak/>
        <w:t xml:space="preserve">- </w:t>
      </w:r>
      <w:r w:rsidRPr="00D76C61">
        <w:rPr>
          <w:rFonts w:ascii="Times New Roman" w:eastAsia="Times New Roman" w:hAnsi="Times New Roman" w:cs="Times New Roman"/>
          <w:b/>
          <w:iCs/>
          <w:sz w:val="28"/>
          <w:szCs w:val="28"/>
          <w:lang w:val="it-IT"/>
        </w:rPr>
        <w:t>MT 26:</w:t>
      </w:r>
      <w:r w:rsidRPr="00C664E8">
        <w:rPr>
          <w:rFonts w:ascii="Times New Roman" w:eastAsia="Times New Roman" w:hAnsi="Times New Roman" w:cs="Times New Roman"/>
          <w:bCs/>
          <w:iCs/>
          <w:sz w:val="28"/>
          <w:szCs w:val="28"/>
          <w:lang w:val="it-IT"/>
        </w:rPr>
        <w:t xml:space="preserve"> Trẻ thực hiện một số qui định ở trường, nơi công cộng về an toàn khi ở lớp, về nhà, an toàn khi tham gia giao thông.</w:t>
      </w:r>
    </w:p>
    <w:p w14:paraId="4277032E"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Sau giờ học về nhà ngay, không tự ý đi chơi.</w:t>
      </w:r>
    </w:p>
    <w:p w14:paraId="6AC1D566"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Đi bộ an toàn: bên phải đường, sát lề đường; đi sang đường phải có người lớn dắt.</w:t>
      </w:r>
    </w:p>
    <w:p w14:paraId="29249428"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Nhận biết những nơi qua đường an toàn: nơi có vạch kẻ đường...</w:t>
      </w:r>
    </w:p>
    <w:p w14:paraId="7B547DCC"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Đội mũ bảo hiểm đúng, an toàn khi ngồi trên xe máy.</w:t>
      </w:r>
    </w:p>
    <w:p w14:paraId="736AEEF2" w14:textId="77777777" w:rsidR="00084827" w:rsidRPr="00D76C61"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Chơi ở nơi an toàn: Không leo trèo cây, ban công, tường rào...</w:t>
      </w:r>
    </w:p>
    <w:p w14:paraId="685DB339" w14:textId="77777777" w:rsidR="00084827" w:rsidRPr="00A42C6A" w:rsidRDefault="00084827" w:rsidP="00084827">
      <w:pPr>
        <w:spacing w:after="0" w:line="240" w:lineRule="auto"/>
        <w:jc w:val="both"/>
        <w:rPr>
          <w:rFonts w:ascii="Times New Roman" w:hAnsi="Times New Roman" w:cs="Times New Roman"/>
          <w:b/>
          <w:sz w:val="28"/>
          <w:szCs w:val="28"/>
          <w:lang w:val="pt-BR"/>
        </w:rPr>
      </w:pPr>
      <w:r w:rsidRPr="00A42C6A">
        <w:rPr>
          <w:rFonts w:ascii="Times New Roman" w:hAnsi="Times New Roman" w:cs="Times New Roman"/>
          <w:b/>
          <w:sz w:val="28"/>
          <w:szCs w:val="28"/>
          <w:lang w:val="pt-BR"/>
        </w:rPr>
        <w:tab/>
        <w:t>2.</w:t>
      </w:r>
      <w:r w:rsidRPr="00A42C6A">
        <w:rPr>
          <w:rFonts w:ascii="Times New Roman" w:hAnsi="Times New Roman" w:cs="Times New Roman"/>
          <w:sz w:val="28"/>
          <w:szCs w:val="28"/>
          <w:lang w:val="pt-BR"/>
        </w:rPr>
        <w:t xml:space="preserve"> </w:t>
      </w:r>
      <w:r w:rsidRPr="00A42C6A">
        <w:rPr>
          <w:rFonts w:ascii="Times New Roman" w:hAnsi="Times New Roman" w:cs="Times New Roman"/>
          <w:b/>
          <w:sz w:val="28"/>
          <w:szCs w:val="28"/>
          <w:lang w:val="pt-BR"/>
        </w:rPr>
        <w:t>Giáo dục phát triển nhận thức</w:t>
      </w:r>
    </w:p>
    <w:p w14:paraId="6DB16E8A" w14:textId="77777777" w:rsidR="00084827" w:rsidRPr="00A42C6A" w:rsidRDefault="00084827" w:rsidP="00084827">
      <w:pPr>
        <w:spacing w:after="0" w:line="240" w:lineRule="auto"/>
        <w:jc w:val="both"/>
        <w:rPr>
          <w:rFonts w:ascii="Times New Roman" w:hAnsi="Times New Roman" w:cs="Times New Roman"/>
          <w:b/>
          <w:i/>
          <w:sz w:val="28"/>
          <w:szCs w:val="28"/>
          <w:lang w:val="vi-VN"/>
        </w:rPr>
      </w:pPr>
      <w:r w:rsidRPr="00A42C6A">
        <w:rPr>
          <w:rFonts w:ascii="Times New Roman" w:hAnsi="Times New Roman" w:cs="Times New Roman"/>
          <w:b/>
          <w:i/>
          <w:sz w:val="28"/>
          <w:szCs w:val="28"/>
          <w:lang w:val="pt-BR"/>
        </w:rPr>
        <w:tab/>
        <w:t>2</w:t>
      </w:r>
      <w:r w:rsidRPr="00A42C6A">
        <w:rPr>
          <w:rFonts w:ascii="Times New Roman" w:hAnsi="Times New Roman" w:cs="Times New Roman"/>
          <w:b/>
          <w:i/>
          <w:sz w:val="28"/>
          <w:szCs w:val="28"/>
          <w:lang w:val="vi-VN"/>
        </w:rPr>
        <w:t>.1. Khám phá khoa học</w:t>
      </w:r>
    </w:p>
    <w:p w14:paraId="4AEAA65C"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31:</w:t>
      </w:r>
      <w:r w:rsidRPr="00C664E8">
        <w:rPr>
          <w:rFonts w:ascii="Times New Roman" w:eastAsia="Times New Roman" w:hAnsi="Times New Roman" w:cs="Times New Roman"/>
          <w:bCs/>
          <w:iCs/>
          <w:sz w:val="28"/>
          <w:szCs w:val="28"/>
          <w:lang w:val="it-IT"/>
        </w:rPr>
        <w:t xml:space="preserve"> Trẻ làm thử nghiệm và sử dụng công cụ đơn giản để quan sát, so sánh, dự đoán, nhận xét và thảo luận.</w:t>
      </w:r>
    </w:p>
    <w:p w14:paraId="26FCE593"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Làm thí nghiệm: nước trong suốt, nước bay hơi, một vài chất tan trong nước.</w:t>
      </w:r>
    </w:p>
    <w:p w14:paraId="4EFFFD30"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Làm thí nghiệm khoa học với một vài chất liệu nổi bật của các loại đồ dùng, đồ chơi: gỗ, nhựa, kim loại, i-nốc, sắt, vải…xem vật nào nổi, vật nào chìm.</w:t>
      </w:r>
    </w:p>
    <w:p w14:paraId="4DA0EA89"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Thử nghiệm gieo hạt/trồng cây được tưới nước và không tưới, theo dõi và so sánh sự phát triển.</w:t>
      </w:r>
    </w:p>
    <w:p w14:paraId="31526A47"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35:</w:t>
      </w:r>
      <w:r w:rsidRPr="00C664E8">
        <w:rPr>
          <w:rFonts w:ascii="Times New Roman" w:eastAsia="Times New Roman" w:hAnsi="Times New Roman" w:cs="Times New Roman"/>
          <w:bCs/>
          <w:iCs/>
          <w:sz w:val="28"/>
          <w:szCs w:val="28"/>
          <w:lang w:val="it-IT"/>
        </w:rPr>
        <w:t xml:space="preserve"> Trẻ giải quyết những vấn đề đơn giản bằng các cách khác nhau.</w:t>
      </w:r>
    </w:p>
    <w:p w14:paraId="41C3FDD5"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Một số liên hệ đơn giản giữa đặc điểm, cấu tạo với cách sử dụng đồ dùng, đồ chơi quen thuộc.</w:t>
      </w:r>
    </w:p>
    <w:p w14:paraId="16EDBEA1" w14:textId="77777777" w:rsidR="00084827" w:rsidRPr="00A42C6A" w:rsidRDefault="00084827" w:rsidP="00084827">
      <w:pPr>
        <w:spacing w:after="0" w:line="240" w:lineRule="auto"/>
        <w:jc w:val="both"/>
        <w:rPr>
          <w:rFonts w:ascii="Times New Roman" w:hAnsi="Times New Roman" w:cs="Times New Roman"/>
          <w:b/>
          <w:i/>
          <w:sz w:val="28"/>
          <w:szCs w:val="28"/>
          <w:lang w:val="vi-VN"/>
        </w:rPr>
      </w:pPr>
      <w:r w:rsidRPr="00A42C6A">
        <w:rPr>
          <w:rFonts w:ascii="Times New Roman" w:hAnsi="Times New Roman" w:cs="Times New Roman"/>
          <w:b/>
          <w:i/>
          <w:sz w:val="28"/>
          <w:szCs w:val="28"/>
        </w:rPr>
        <w:tab/>
      </w:r>
      <w:r w:rsidRPr="00A42C6A">
        <w:rPr>
          <w:rFonts w:ascii="Times New Roman" w:hAnsi="Times New Roman" w:cs="Times New Roman"/>
          <w:b/>
          <w:i/>
          <w:sz w:val="28"/>
          <w:szCs w:val="28"/>
          <w:lang w:val="vi-VN"/>
        </w:rPr>
        <w:t>2.2. Làm quen với một số khái niệm sơ đẳng về toán</w:t>
      </w:r>
    </w:p>
    <w:p w14:paraId="39B6EFB2"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39:</w:t>
      </w:r>
      <w:r w:rsidRPr="00C664E8">
        <w:rPr>
          <w:rFonts w:ascii="Times New Roman" w:eastAsia="Times New Roman" w:hAnsi="Times New Roman" w:cs="Times New Roman"/>
          <w:bCs/>
          <w:iCs/>
          <w:sz w:val="28"/>
          <w:szCs w:val="28"/>
          <w:lang w:val="it-IT"/>
        </w:rPr>
        <w:t xml:space="preserve"> Trẻ đếm trên đối tượng trong phạm vi 10 và đếm theo khả năng. Nhận biết các số từ 5 -10 và sử dụng các số đó để chỉ số lượng, số thứ tự.</w:t>
      </w:r>
    </w:p>
    <w:p w14:paraId="3A1644E6" w14:textId="77777777" w:rsidR="00084827" w:rsidRPr="00D76C61"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D76C61">
        <w:rPr>
          <w:rFonts w:ascii="Times New Roman" w:eastAsia="Times New Roman" w:hAnsi="Times New Roman" w:cs="Times New Roman"/>
          <w:bCs/>
          <w:i/>
          <w:sz w:val="28"/>
          <w:szCs w:val="28"/>
          <w:lang w:val="it-IT"/>
        </w:rPr>
        <w:t>Đếm bằng Tiếng Anh theo khả năng.</w:t>
      </w:r>
    </w:p>
    <w:p w14:paraId="035DFF1B"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Đếm trong phạm vi 10 và đếm theo khả năng.</w:t>
      </w:r>
    </w:p>
    <w:p w14:paraId="4810503A"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Các chữ số, số lượng và số thứ tự trong phạm vi 10.</w:t>
      </w:r>
    </w:p>
    <w:p w14:paraId="34E29B5C" w14:textId="77777777" w:rsidR="00084827" w:rsidRPr="00D76C61"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D76C61">
        <w:rPr>
          <w:rFonts w:ascii="Times New Roman" w:eastAsia="Times New Roman" w:hAnsi="Times New Roman" w:cs="Times New Roman"/>
          <w:bCs/>
          <w:i/>
          <w:sz w:val="28"/>
          <w:szCs w:val="28"/>
          <w:lang w:val="it-IT"/>
        </w:rPr>
        <w:t>- Đếm số lượng bằng Tiếng Anh theo khả năng.</w:t>
      </w:r>
    </w:p>
    <w:p w14:paraId="746EED8A"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40:</w:t>
      </w:r>
      <w:r w:rsidRPr="00C664E8">
        <w:rPr>
          <w:rFonts w:ascii="Times New Roman" w:eastAsia="Times New Roman" w:hAnsi="Times New Roman" w:cs="Times New Roman"/>
          <w:bCs/>
          <w:iCs/>
          <w:sz w:val="28"/>
          <w:szCs w:val="28"/>
          <w:lang w:val="it-IT"/>
        </w:rPr>
        <w:t xml:space="preserve"> Trẻ so sánh số lượng của ba nhóm đối tượng trong phạm vi 10 bằng các cách khác nhau và nói được kết quả: bằng nhau, nhiều nhất, ít hơn, ít nhất.</w:t>
      </w:r>
    </w:p>
    <w:p w14:paraId="5E9BAE28"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lastRenderedPageBreak/>
        <w:t>- So sánh số lượng của ba nhóm đối tượng trong phạm vi 10 bằng các cách khác nhau và nói được kết quả: bằng nhau, nhiều nhất, ít hơn, ít nhất.</w:t>
      </w:r>
    </w:p>
    <w:p w14:paraId="15752B72"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41:</w:t>
      </w:r>
      <w:r w:rsidRPr="00C664E8">
        <w:rPr>
          <w:rFonts w:ascii="Times New Roman" w:eastAsia="Times New Roman" w:hAnsi="Times New Roman" w:cs="Times New Roman"/>
          <w:bCs/>
          <w:iCs/>
          <w:sz w:val="28"/>
          <w:szCs w:val="28"/>
          <w:lang w:val="it-IT"/>
        </w:rPr>
        <w:t xml:space="preserve"> Trẻ biết tách một nhóm đối tượng trong phạm vi 10 thành hai nhóm bằng các cách khác nhau.</w:t>
      </w:r>
    </w:p>
    <w:p w14:paraId="4B107201"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Tách/gộp các nhóm đối tượng bằng các cách khác nhau, đếm và nói kết quả.</w:t>
      </w:r>
    </w:p>
    <w:p w14:paraId="50F2760A" w14:textId="77777777" w:rsidR="00084827" w:rsidRPr="00A42C6A" w:rsidRDefault="00084827" w:rsidP="00084827">
      <w:pPr>
        <w:spacing w:after="0" w:line="240" w:lineRule="auto"/>
        <w:jc w:val="both"/>
        <w:rPr>
          <w:rFonts w:ascii="Times New Roman" w:hAnsi="Times New Roman" w:cs="Times New Roman"/>
          <w:b/>
          <w:bCs/>
          <w:i/>
          <w:sz w:val="28"/>
          <w:szCs w:val="28"/>
          <w:lang w:val="vi-VN"/>
        </w:rPr>
      </w:pPr>
      <w:r w:rsidRPr="00A42C6A">
        <w:rPr>
          <w:rFonts w:ascii="Times New Roman" w:hAnsi="Times New Roman" w:cs="Times New Roman"/>
          <w:b/>
          <w:bCs/>
          <w:i/>
          <w:sz w:val="28"/>
          <w:szCs w:val="28"/>
          <w:lang w:val="pt-BR"/>
        </w:rPr>
        <w:tab/>
        <w:t>2</w:t>
      </w:r>
      <w:r w:rsidRPr="00A42C6A">
        <w:rPr>
          <w:rFonts w:ascii="Times New Roman" w:hAnsi="Times New Roman" w:cs="Times New Roman"/>
          <w:b/>
          <w:bCs/>
          <w:i/>
          <w:sz w:val="28"/>
          <w:szCs w:val="28"/>
          <w:lang w:val="vi-VN"/>
        </w:rPr>
        <w:t>.3. Khám phá xã hội</w:t>
      </w:r>
    </w:p>
    <w:p w14:paraId="00A74A22" w14:textId="77777777" w:rsidR="00084827" w:rsidRPr="00D76C61"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59:</w:t>
      </w:r>
      <w:r w:rsidRPr="00C664E8">
        <w:rPr>
          <w:rFonts w:ascii="Times New Roman" w:eastAsia="Times New Roman" w:hAnsi="Times New Roman" w:cs="Times New Roman"/>
          <w:bCs/>
          <w:iCs/>
          <w:sz w:val="28"/>
          <w:szCs w:val="28"/>
          <w:lang w:val="it-IT"/>
        </w:rPr>
        <w:t xml:space="preserve"> Trẻ kể tên và nêu một vài nét đặc trưng của danh lam thắng cảnh di tích lịch sử của quê hương, đất nước. </w:t>
      </w:r>
      <w:r w:rsidRPr="00D76C61">
        <w:rPr>
          <w:rFonts w:ascii="Times New Roman" w:eastAsia="Times New Roman" w:hAnsi="Times New Roman" w:cs="Times New Roman"/>
          <w:bCs/>
          <w:i/>
          <w:sz w:val="28"/>
          <w:szCs w:val="28"/>
          <w:lang w:val="it-IT"/>
        </w:rPr>
        <w:t>Được thăm quan trải nghiệm, tìm hiểu một số di tích lịch sử nơi trẻ sống.</w:t>
      </w:r>
    </w:p>
    <w:p w14:paraId="2CD3AE6E"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Kể tên một số di tích lịch sử của quê hương, đất nước.</w:t>
      </w:r>
    </w:p>
    <w:p w14:paraId="4FD76EA7"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Đặc điểm nổi bật của một số di tích, danh lam, thắng cảnh, ngày lễ hội, sự kiện văn hóa của quê hương, đất nước.</w:t>
      </w:r>
    </w:p>
    <w:p w14:paraId="16BCE6F5" w14:textId="77777777" w:rsidR="00084827" w:rsidRPr="00D76C61"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D76C61">
        <w:rPr>
          <w:rFonts w:ascii="Times New Roman" w:eastAsia="Times New Roman" w:hAnsi="Times New Roman" w:cs="Times New Roman"/>
          <w:bCs/>
          <w:i/>
          <w:sz w:val="28"/>
          <w:szCs w:val="28"/>
          <w:lang w:val="it-IT"/>
        </w:rPr>
        <w:t>- Tổ chức cho trẻ đi tham quan, trải nghiệm chùa Đông quan; Đình làng Đức Bản - khu tưởng niệm 32 cụ già và các thanh thiếu niên Đức Bản hy sinh.</w:t>
      </w:r>
    </w:p>
    <w:p w14:paraId="67F4FE8C" w14:textId="77777777" w:rsidR="00084827" w:rsidRPr="00BA2897"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60:</w:t>
      </w:r>
      <w:r w:rsidRPr="00C664E8">
        <w:rPr>
          <w:rFonts w:ascii="Times New Roman" w:eastAsia="Times New Roman" w:hAnsi="Times New Roman" w:cs="Times New Roman"/>
          <w:bCs/>
          <w:iCs/>
          <w:sz w:val="28"/>
          <w:szCs w:val="28"/>
          <w:lang w:val="it-IT"/>
        </w:rPr>
        <w:t xml:space="preserve"> Trẻ kể tên một số lễ hội và nói về hoạt động nổi bật của những dịp lễ hội. </w:t>
      </w:r>
      <w:r w:rsidRPr="00BA2897">
        <w:rPr>
          <w:rFonts w:ascii="Times New Roman" w:eastAsia="Times New Roman" w:hAnsi="Times New Roman" w:cs="Times New Roman"/>
          <w:bCs/>
          <w:iCs/>
          <w:sz w:val="28"/>
          <w:szCs w:val="28"/>
          <w:lang w:val="it-IT"/>
        </w:rPr>
        <w:t>Trẻ được trải nghiệm các hoạt động đặc trưng của lễ, hội.</w:t>
      </w:r>
    </w:p>
    <w:p w14:paraId="3CD62DE1" w14:textId="77777777" w:rsidR="00084827" w:rsidRPr="00BA2897" w:rsidRDefault="00084827" w:rsidP="00084827">
      <w:pPr>
        <w:spacing w:after="0"/>
        <w:ind w:firstLine="720"/>
        <w:jc w:val="both"/>
        <w:outlineLvl w:val="0"/>
        <w:rPr>
          <w:rFonts w:ascii="Times New Roman" w:eastAsia="Times New Roman" w:hAnsi="Times New Roman" w:cs="Times New Roman"/>
          <w:bCs/>
          <w:iCs/>
          <w:sz w:val="28"/>
          <w:szCs w:val="28"/>
          <w:lang w:val="it-IT"/>
        </w:rPr>
      </w:pPr>
      <w:bookmarkStart w:id="0" w:name="_Hlk219111632"/>
      <w:r w:rsidRPr="00BA2897">
        <w:rPr>
          <w:rFonts w:ascii="Times New Roman" w:eastAsia="Times New Roman" w:hAnsi="Times New Roman" w:cs="Times New Roman"/>
          <w:bCs/>
          <w:iCs/>
          <w:sz w:val="28"/>
          <w:szCs w:val="28"/>
          <w:lang w:val="it-IT"/>
        </w:rPr>
        <w:t xml:space="preserve">- Kể tên và nói về hoạt động nổi bật của một số lễ hội: Ngày giải phóng miền Nam 30/4; </w:t>
      </w:r>
      <w:r>
        <w:rPr>
          <w:rFonts w:ascii="Times New Roman" w:eastAsia="Times New Roman" w:hAnsi="Times New Roman" w:cs="Times New Roman"/>
          <w:bCs/>
          <w:iCs/>
          <w:sz w:val="28"/>
          <w:szCs w:val="28"/>
          <w:lang w:val="it-IT"/>
        </w:rPr>
        <w:t xml:space="preserve">Quốc tế lao động 01/05; </w:t>
      </w:r>
      <w:r w:rsidRPr="00BA2897">
        <w:rPr>
          <w:rFonts w:ascii="Times New Roman" w:eastAsia="Times New Roman" w:hAnsi="Times New Roman" w:cs="Times New Roman"/>
          <w:bCs/>
          <w:iCs/>
          <w:sz w:val="28"/>
          <w:szCs w:val="28"/>
          <w:lang w:val="it-IT"/>
        </w:rPr>
        <w:t>Ngày sinh nhật Bác Hồ</w:t>
      </w:r>
      <w:r>
        <w:rPr>
          <w:rFonts w:ascii="Times New Roman" w:eastAsia="Times New Roman" w:hAnsi="Times New Roman" w:cs="Times New Roman"/>
          <w:bCs/>
          <w:iCs/>
          <w:sz w:val="28"/>
          <w:szCs w:val="28"/>
          <w:lang w:val="it-IT"/>
        </w:rPr>
        <w:t xml:space="preserve"> 19/5</w:t>
      </w:r>
      <w:r w:rsidRPr="00BA2897">
        <w:rPr>
          <w:rFonts w:ascii="Times New Roman" w:eastAsia="Times New Roman" w:hAnsi="Times New Roman" w:cs="Times New Roman"/>
          <w:bCs/>
          <w:iCs/>
          <w:sz w:val="28"/>
          <w:szCs w:val="28"/>
          <w:lang w:val="it-IT"/>
        </w:rPr>
        <w:t>.</w:t>
      </w:r>
    </w:p>
    <w:p w14:paraId="7FAAF597" w14:textId="77777777" w:rsidR="00084827" w:rsidRPr="00BA2897"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BA2897">
        <w:rPr>
          <w:rFonts w:ascii="Times New Roman" w:eastAsia="Times New Roman" w:hAnsi="Times New Roman" w:cs="Times New Roman"/>
          <w:bCs/>
          <w:iCs/>
          <w:sz w:val="28"/>
          <w:szCs w:val="28"/>
          <w:lang w:val="it-IT"/>
        </w:rPr>
        <w:t>- Ý nghĩa của các ngày lễ, hội, sự kiện văn hóa địa phương, quê hương, đất nước.</w:t>
      </w:r>
    </w:p>
    <w:p w14:paraId="5C9C8E6D" w14:textId="77777777" w:rsidR="00084827" w:rsidRPr="00BA2897"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BA2897">
        <w:rPr>
          <w:rFonts w:ascii="Times New Roman" w:eastAsia="Times New Roman" w:hAnsi="Times New Roman" w:cs="Times New Roman"/>
          <w:bCs/>
          <w:iCs/>
          <w:sz w:val="28"/>
          <w:szCs w:val="28"/>
          <w:lang w:val="it-IT"/>
        </w:rPr>
        <w:t xml:space="preserve">- Tổ chức các hoạt động cho trẻ trải nghiệm: </w:t>
      </w:r>
      <w:bookmarkEnd w:id="0"/>
      <w:r w:rsidRPr="00BA2897">
        <w:rPr>
          <w:rFonts w:ascii="Times New Roman" w:eastAsia="Times New Roman" w:hAnsi="Times New Roman" w:cs="Times New Roman"/>
          <w:bCs/>
          <w:iCs/>
          <w:sz w:val="28"/>
          <w:szCs w:val="28"/>
          <w:lang w:val="it-IT"/>
        </w:rPr>
        <w:t xml:space="preserve">Sự kiện: Thăm quan khu tưởng niệm 32 cụ già, thanh thiếu niên Đức Bản hy sinh. </w:t>
      </w:r>
    </w:p>
    <w:p w14:paraId="7D10CD13" w14:textId="77777777" w:rsidR="00084827" w:rsidRDefault="00084827" w:rsidP="00084827">
      <w:pPr>
        <w:spacing w:after="0" w:line="240" w:lineRule="auto"/>
        <w:jc w:val="both"/>
        <w:rPr>
          <w:rFonts w:ascii="Times New Roman" w:hAnsi="Times New Roman" w:cs="Times New Roman"/>
          <w:b/>
          <w:sz w:val="28"/>
          <w:szCs w:val="28"/>
          <w:lang w:val="pt-BR"/>
        </w:rPr>
      </w:pPr>
      <w:r w:rsidRPr="00A42C6A">
        <w:rPr>
          <w:rFonts w:ascii="Times New Roman" w:hAnsi="Times New Roman" w:cs="Times New Roman"/>
          <w:b/>
          <w:sz w:val="28"/>
          <w:szCs w:val="28"/>
          <w:lang w:val="pt-BR"/>
        </w:rPr>
        <w:tab/>
        <w:t>3.</w:t>
      </w:r>
      <w:r w:rsidRPr="00A42C6A">
        <w:rPr>
          <w:rFonts w:ascii="Times New Roman" w:hAnsi="Times New Roman" w:cs="Times New Roman"/>
          <w:b/>
          <w:sz w:val="28"/>
          <w:szCs w:val="28"/>
          <w:lang w:val="vi-VN"/>
        </w:rPr>
        <w:t xml:space="preserve"> </w:t>
      </w:r>
      <w:r w:rsidRPr="00A42C6A">
        <w:rPr>
          <w:rFonts w:ascii="Times New Roman" w:hAnsi="Times New Roman" w:cs="Times New Roman"/>
          <w:b/>
          <w:sz w:val="28"/>
          <w:szCs w:val="28"/>
          <w:lang w:val="pt-BR"/>
        </w:rPr>
        <w:t xml:space="preserve">Giáo dục phát triển ngôn ngữ </w:t>
      </w:r>
    </w:p>
    <w:p w14:paraId="08985E2C"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64:</w:t>
      </w:r>
      <w:r w:rsidRPr="00C664E8">
        <w:rPr>
          <w:rFonts w:ascii="Times New Roman" w:eastAsia="Times New Roman" w:hAnsi="Times New Roman" w:cs="Times New Roman"/>
          <w:bCs/>
          <w:iCs/>
          <w:sz w:val="28"/>
          <w:szCs w:val="28"/>
          <w:lang w:val="it-IT"/>
        </w:rPr>
        <w:t xml:space="preserve"> Trẻ kể rõ ràng, có trình tự về sự việc, hiện tượng nào đó để người nghe có thể hiểu được.</w:t>
      </w:r>
    </w:p>
    <w:p w14:paraId="586172A8"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Kể lại chuyện trẻ đã được nghe theo trình tự để người nghe hiểu.</w:t>
      </w:r>
    </w:p>
    <w:p w14:paraId="2D788B79"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Kể lại sự việc, hiện tượng trẻ nhìn thấy theo trình tự.</w:t>
      </w:r>
    </w:p>
    <w:p w14:paraId="048B5EC7"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bookmarkStart w:id="1" w:name="_Hlk219111812"/>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68:</w:t>
      </w:r>
      <w:r w:rsidRPr="00C664E8">
        <w:rPr>
          <w:rFonts w:ascii="Times New Roman" w:eastAsia="Times New Roman" w:hAnsi="Times New Roman" w:cs="Times New Roman"/>
          <w:bCs/>
          <w:iCs/>
          <w:sz w:val="28"/>
          <w:szCs w:val="28"/>
          <w:lang w:val="it-IT"/>
        </w:rPr>
        <w:t xml:space="preserve"> Trẻ nghe, hiểu nội dung,  đọc biểu cảm bài thơ, đồng dao, ca dao…dành cho lứa tuổi mầm non.</w:t>
      </w:r>
    </w:p>
    <w:p w14:paraId="71BFA625"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bookmarkStart w:id="2" w:name="_Hlk219111822"/>
      <w:bookmarkEnd w:id="1"/>
      <w:r w:rsidRPr="00C664E8">
        <w:rPr>
          <w:rFonts w:ascii="Times New Roman" w:eastAsia="Times New Roman" w:hAnsi="Times New Roman" w:cs="Times New Roman"/>
          <w:bCs/>
          <w:iCs/>
          <w:sz w:val="28"/>
          <w:szCs w:val="28"/>
          <w:lang w:val="it-IT"/>
        </w:rPr>
        <w:t>- Nghe các bài thơ, đồng dao, ca dao phù hợp với độ tuổi.</w:t>
      </w:r>
    </w:p>
    <w:p w14:paraId="6055DFF0"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Đọc biểu cảm các bài thơ, đồng dao, ca dao, tục ngữ, hò vè…</w:t>
      </w:r>
      <w:bookmarkEnd w:id="2"/>
    </w:p>
    <w:p w14:paraId="597CD5D3"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bookmarkStart w:id="3" w:name="_Hlk219111835"/>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69:</w:t>
      </w:r>
      <w:r w:rsidRPr="00C664E8">
        <w:rPr>
          <w:rFonts w:ascii="Times New Roman" w:eastAsia="Times New Roman" w:hAnsi="Times New Roman" w:cs="Times New Roman"/>
          <w:bCs/>
          <w:iCs/>
          <w:sz w:val="28"/>
          <w:szCs w:val="28"/>
          <w:lang w:val="it-IT"/>
        </w:rPr>
        <w:t xml:space="preserve"> Trẻ nghe hiểu nội dung câu chuyện.</w:t>
      </w:r>
    </w:p>
    <w:p w14:paraId="2523DF1D"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bookmarkStart w:id="4" w:name="_Hlk219111845"/>
      <w:bookmarkEnd w:id="3"/>
      <w:r w:rsidRPr="00C664E8">
        <w:rPr>
          <w:rFonts w:ascii="Times New Roman" w:eastAsia="Times New Roman" w:hAnsi="Times New Roman" w:cs="Times New Roman"/>
          <w:bCs/>
          <w:iCs/>
          <w:sz w:val="28"/>
          <w:szCs w:val="28"/>
          <w:lang w:val="it-IT"/>
        </w:rPr>
        <w:lastRenderedPageBreak/>
        <w:t>- Nghe hiểu nội dung truyện kể, truyện đọc phù hợp với độ tuổi.</w:t>
      </w:r>
    </w:p>
    <w:p w14:paraId="6C331EBE"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Nói được tên, hành động của nhân vật, tình huống trong câu chuyện.</w:t>
      </w:r>
    </w:p>
    <w:p w14:paraId="002F5C9C"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Kể lại được nội dung chính của câu chuyện mà trẻ đã được nghe hoặc vẽ lại các tình huống nhân vật trong câu chuyện.</w:t>
      </w:r>
    </w:p>
    <w:p w14:paraId="34006A45"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Nói tính cách nhân vật, đánh giá được hành động của nhân vật.</w:t>
      </w:r>
      <w:bookmarkEnd w:id="4"/>
    </w:p>
    <w:p w14:paraId="0EF9A93F"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70:</w:t>
      </w:r>
      <w:r w:rsidRPr="00C664E8">
        <w:rPr>
          <w:rFonts w:ascii="Times New Roman" w:eastAsia="Times New Roman" w:hAnsi="Times New Roman" w:cs="Times New Roman"/>
          <w:bCs/>
          <w:iCs/>
          <w:sz w:val="28"/>
          <w:szCs w:val="28"/>
          <w:lang w:val="it-IT"/>
        </w:rPr>
        <w:t xml:space="preserve"> Trẻ kể có thay đổi một vài tình tiết như thay tên nhân vật, thay đổi kết thúc, thêm bớt sự kiện...trong nội dung truyện.</w:t>
      </w:r>
    </w:p>
    <w:p w14:paraId="1ADE7F06"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Kể chuyện có thay đổi một vài tình tiết trong nội dung truyện theo sáng tạo của trẻ.</w:t>
      </w:r>
    </w:p>
    <w:p w14:paraId="64BBD84D"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75:</w:t>
      </w:r>
      <w:r w:rsidRPr="00C664E8">
        <w:rPr>
          <w:rFonts w:ascii="Times New Roman" w:eastAsia="Times New Roman" w:hAnsi="Times New Roman" w:cs="Times New Roman"/>
          <w:bCs/>
          <w:iCs/>
          <w:sz w:val="28"/>
          <w:szCs w:val="28"/>
          <w:lang w:val="it-IT"/>
        </w:rPr>
        <w:t xml:space="preserve"> Trẻ kể chuyện theo tranh minh họa và kể chuyện theo kinh nghiệm của bản thân.</w:t>
      </w:r>
    </w:p>
    <w:p w14:paraId="1565FAFC"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Kể chuyện theo đồ vật, theo tranh.</w:t>
      </w:r>
    </w:p>
    <w:p w14:paraId="045A5670"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“Đọc” truyện qua tranh vẽ.</w:t>
      </w:r>
    </w:p>
    <w:p w14:paraId="18B2C5B4"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Giữ gìn, bảo vệ sách.</w:t>
      </w:r>
    </w:p>
    <w:p w14:paraId="1D575B04"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bookmarkStart w:id="5" w:name="_Hlk219111863"/>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78:</w:t>
      </w:r>
      <w:r w:rsidRPr="00C664E8">
        <w:rPr>
          <w:rFonts w:ascii="Times New Roman" w:eastAsia="Times New Roman" w:hAnsi="Times New Roman" w:cs="Times New Roman"/>
          <w:bCs/>
          <w:iCs/>
          <w:sz w:val="28"/>
          <w:szCs w:val="28"/>
          <w:lang w:val="it-IT"/>
        </w:rPr>
        <w:t xml:space="preserve"> Trẻ nhận dạng các chữ trong bảng chữ cái tiếng Việt.</w:t>
      </w:r>
    </w:p>
    <w:p w14:paraId="3B4B6D03"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bookmarkStart w:id="6" w:name="_Hlk219111874"/>
      <w:bookmarkEnd w:id="5"/>
      <w:r w:rsidRPr="00C664E8">
        <w:rPr>
          <w:rFonts w:ascii="Times New Roman" w:eastAsia="Times New Roman" w:hAnsi="Times New Roman" w:cs="Times New Roman"/>
          <w:bCs/>
          <w:iCs/>
          <w:sz w:val="28"/>
          <w:szCs w:val="28"/>
          <w:lang w:val="it-IT"/>
        </w:rPr>
        <w:t>- Nhận dạng các chữ cái và phát âm đúng các chữ cái đó.</w:t>
      </w:r>
    </w:p>
    <w:p w14:paraId="57A1EDA5"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Phát âm các tiếng có phụ âm đầu, phụ âm cuối gần giống nhau và các thanh điệu.</w:t>
      </w:r>
      <w:bookmarkEnd w:id="6"/>
    </w:p>
    <w:p w14:paraId="7A26BFCF"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bookmarkStart w:id="7" w:name="_Hlk219111909"/>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79:</w:t>
      </w:r>
      <w:r w:rsidRPr="00C664E8">
        <w:rPr>
          <w:rFonts w:ascii="Times New Roman" w:eastAsia="Times New Roman" w:hAnsi="Times New Roman" w:cs="Times New Roman"/>
          <w:bCs/>
          <w:iCs/>
          <w:sz w:val="28"/>
          <w:szCs w:val="28"/>
          <w:lang w:val="it-IT"/>
        </w:rPr>
        <w:t xml:space="preserve"> Trẻ tô, đồ các nét chữ, sao chép một số kí hiệu, chữ cái, tên của mình.</w:t>
      </w:r>
      <w:bookmarkEnd w:id="7"/>
    </w:p>
    <w:p w14:paraId="3B99657B"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bookmarkStart w:id="8" w:name="_Hlk219111920"/>
      <w:r w:rsidRPr="00C664E8">
        <w:rPr>
          <w:rFonts w:ascii="Times New Roman" w:eastAsia="Times New Roman" w:hAnsi="Times New Roman" w:cs="Times New Roman"/>
          <w:bCs/>
          <w:iCs/>
          <w:sz w:val="28"/>
          <w:szCs w:val="28"/>
          <w:lang w:val="it-IT"/>
        </w:rPr>
        <w:t>- Sao chép một số kí hiệu, chữ cái, tên của mình.</w:t>
      </w:r>
    </w:p>
    <w:p w14:paraId="06D6EE23" w14:textId="77777777" w:rsidR="00084827" w:rsidRPr="00D76C61"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Hướng viết các nét chữ.</w:t>
      </w:r>
      <w:bookmarkEnd w:id="8"/>
    </w:p>
    <w:p w14:paraId="7E7A6F01" w14:textId="77777777" w:rsidR="00084827" w:rsidRPr="00A42C6A" w:rsidRDefault="00084827" w:rsidP="00084827">
      <w:pPr>
        <w:spacing w:after="0" w:line="240" w:lineRule="auto"/>
        <w:jc w:val="both"/>
        <w:rPr>
          <w:rFonts w:ascii="Times New Roman" w:hAnsi="Times New Roman" w:cs="Times New Roman"/>
          <w:b/>
          <w:sz w:val="28"/>
          <w:szCs w:val="28"/>
          <w:lang w:val="vi-VN"/>
        </w:rPr>
      </w:pPr>
      <w:r w:rsidRPr="00A42C6A">
        <w:rPr>
          <w:rFonts w:ascii="Times New Roman" w:eastAsia="Times New Roman" w:hAnsi="Times New Roman" w:cs="Times New Roman"/>
          <w:b/>
          <w:sz w:val="28"/>
          <w:szCs w:val="28"/>
        </w:rPr>
        <w:tab/>
        <w:t xml:space="preserve">4. </w:t>
      </w:r>
      <w:r w:rsidRPr="00A42C6A">
        <w:rPr>
          <w:rFonts w:ascii="Times New Roman" w:hAnsi="Times New Roman" w:cs="Times New Roman"/>
          <w:b/>
          <w:sz w:val="28"/>
          <w:szCs w:val="28"/>
          <w:lang w:val="pt-BR"/>
        </w:rPr>
        <w:t>Giáo dục</w:t>
      </w:r>
      <w:r w:rsidRPr="00A42C6A">
        <w:rPr>
          <w:rFonts w:ascii="Times New Roman" w:hAnsi="Times New Roman" w:cs="Times New Roman"/>
          <w:b/>
          <w:sz w:val="28"/>
          <w:szCs w:val="28"/>
          <w:lang w:val="vi-VN"/>
        </w:rPr>
        <w:t xml:space="preserve"> phát triển</w:t>
      </w:r>
      <w:r w:rsidRPr="00A42C6A">
        <w:rPr>
          <w:rFonts w:ascii="Times New Roman" w:hAnsi="Times New Roman" w:cs="Times New Roman"/>
          <w:b/>
          <w:sz w:val="28"/>
          <w:szCs w:val="28"/>
          <w:lang w:val="pt-BR"/>
        </w:rPr>
        <w:t xml:space="preserve"> tình cảm và kĩ năng xã hội</w:t>
      </w:r>
    </w:p>
    <w:p w14:paraId="3A0185B4"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76C61">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86:</w:t>
      </w:r>
      <w:r w:rsidRPr="00D76C61">
        <w:rPr>
          <w:rFonts w:ascii="Times New Roman" w:eastAsia="Times New Roman" w:hAnsi="Times New Roman" w:cs="Times New Roman"/>
          <w:bCs/>
          <w:iCs/>
          <w:sz w:val="28"/>
          <w:szCs w:val="28"/>
          <w:lang w:val="it-IT"/>
        </w:rPr>
        <w:t xml:space="preserve"> Trẻ nhận biết được một số trạng thái cảm xúc: vui, buồn, sợ hãi, tức giận, ngạc nhiên, xấu hổ qua tranh; qua nét mặt, cử chỉ, giọng nói của </w:t>
      </w:r>
      <w:r w:rsidRPr="00C664E8">
        <w:rPr>
          <w:rFonts w:ascii="Times New Roman" w:eastAsia="Times New Roman" w:hAnsi="Times New Roman" w:cs="Times New Roman"/>
          <w:bCs/>
          <w:iCs/>
          <w:sz w:val="28"/>
          <w:szCs w:val="28"/>
          <w:lang w:val="it-IT"/>
        </w:rPr>
        <w:t>người khác.</w:t>
      </w:r>
    </w:p>
    <w:p w14:paraId="67732C78"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Nhận biết một số trạng thái cảm xúc (vui, buồn, sợ hãi, tức giận, ngạc nhiên, xấu hổ) qua nét mặt, cử chỉ, giọng nói, tranh ảnh, âm nhạc.</w:t>
      </w:r>
    </w:p>
    <w:p w14:paraId="487DEEE1"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D76C61">
        <w:rPr>
          <w:rFonts w:ascii="Times New Roman" w:eastAsia="Times New Roman" w:hAnsi="Times New Roman" w:cs="Times New Roman"/>
          <w:b/>
          <w:iCs/>
          <w:sz w:val="28"/>
          <w:szCs w:val="28"/>
          <w:lang w:val="it-IT"/>
        </w:rPr>
        <w:t>MT 89:</w:t>
      </w:r>
      <w:r w:rsidRPr="00C664E8">
        <w:rPr>
          <w:rFonts w:ascii="Times New Roman" w:eastAsia="Times New Roman" w:hAnsi="Times New Roman" w:cs="Times New Roman"/>
          <w:bCs/>
          <w:iCs/>
          <w:sz w:val="28"/>
          <w:szCs w:val="28"/>
          <w:lang w:val="it-IT"/>
        </w:rPr>
        <w:t xml:space="preserve"> Trẻ nhận ra hình ảnh Bác Hồ và một số địa điểm gắn với hoạt động của Bác Hồ.</w:t>
      </w:r>
    </w:p>
    <w:p w14:paraId="22420E2C"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Xem tranh ảnh, video và nhận ra hình ảnh Bác Hồ và một số địa điểm gắn với Bác Hồ (Chỗ ở, nơi làm việc...).</w:t>
      </w:r>
    </w:p>
    <w:p w14:paraId="5B267F0E"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BA2897">
        <w:rPr>
          <w:rFonts w:ascii="Times New Roman" w:eastAsia="Times New Roman" w:hAnsi="Times New Roman" w:cs="Times New Roman"/>
          <w:b/>
          <w:iCs/>
          <w:sz w:val="28"/>
          <w:szCs w:val="28"/>
          <w:lang w:val="it-IT"/>
        </w:rPr>
        <w:t>MT 90:</w:t>
      </w:r>
      <w:r w:rsidRPr="00C664E8">
        <w:rPr>
          <w:rFonts w:ascii="Times New Roman" w:eastAsia="Times New Roman" w:hAnsi="Times New Roman" w:cs="Times New Roman"/>
          <w:bCs/>
          <w:iCs/>
          <w:sz w:val="28"/>
          <w:szCs w:val="28"/>
          <w:lang w:val="it-IT"/>
        </w:rPr>
        <w:t xml:space="preserve"> Trẻ thể hiện tình cảm đối với Bác Hồ qua hát, đọc thơ, cùng cô kể chuyện về Bác Hồ.</w:t>
      </w:r>
    </w:p>
    <w:p w14:paraId="6EE52A74"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Kính yêu Bác Hồ.</w:t>
      </w:r>
    </w:p>
    <w:p w14:paraId="689A9355"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39296C">
        <w:rPr>
          <w:rFonts w:ascii="Times New Roman" w:eastAsia="Times New Roman" w:hAnsi="Times New Roman" w:cs="Times New Roman"/>
          <w:bCs/>
          <w:iCs/>
          <w:color w:val="FF0000"/>
          <w:sz w:val="28"/>
          <w:szCs w:val="28"/>
          <w:lang w:val="it-IT"/>
        </w:rPr>
        <w:lastRenderedPageBreak/>
        <w:t>- Thích</w:t>
      </w:r>
      <w:r w:rsidRPr="00C664E8">
        <w:rPr>
          <w:rFonts w:ascii="Times New Roman" w:eastAsia="Times New Roman" w:hAnsi="Times New Roman" w:cs="Times New Roman"/>
          <w:bCs/>
          <w:iCs/>
          <w:sz w:val="28"/>
          <w:szCs w:val="28"/>
          <w:lang w:val="it-IT"/>
        </w:rPr>
        <w:t xml:space="preserve"> hát, đọc thơ, nghe kể chuyện về Bác Hồ.</w:t>
      </w:r>
    </w:p>
    <w:p w14:paraId="0D131300" w14:textId="77777777" w:rsidR="00084827" w:rsidRPr="00BA2897"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C664E8">
        <w:rPr>
          <w:rFonts w:ascii="Times New Roman" w:eastAsia="Times New Roman" w:hAnsi="Times New Roman" w:cs="Times New Roman"/>
          <w:bCs/>
          <w:iCs/>
          <w:sz w:val="28"/>
          <w:szCs w:val="28"/>
          <w:lang w:val="it-IT"/>
        </w:rPr>
        <w:t xml:space="preserve">- </w:t>
      </w:r>
      <w:r w:rsidRPr="00BA2897">
        <w:rPr>
          <w:rFonts w:ascii="Times New Roman" w:eastAsia="Times New Roman" w:hAnsi="Times New Roman" w:cs="Times New Roman"/>
          <w:b/>
          <w:iCs/>
          <w:sz w:val="28"/>
          <w:szCs w:val="28"/>
          <w:lang w:val="it-IT"/>
        </w:rPr>
        <w:t>MT 91:</w:t>
      </w:r>
      <w:r w:rsidRPr="00C664E8">
        <w:rPr>
          <w:rFonts w:ascii="Times New Roman" w:eastAsia="Times New Roman" w:hAnsi="Times New Roman" w:cs="Times New Roman"/>
          <w:bCs/>
          <w:iCs/>
          <w:sz w:val="28"/>
          <w:szCs w:val="28"/>
          <w:lang w:val="it-IT"/>
        </w:rPr>
        <w:t xml:space="preserve"> Trẻ biết một vài cảnh đẹp, di tích lịch sử, lễ hội và một vài nét văn hóa truyền thống của quê hương đất nước và của địa phương. </w:t>
      </w:r>
      <w:r w:rsidRPr="00BA2897">
        <w:rPr>
          <w:rFonts w:ascii="Times New Roman" w:eastAsia="Times New Roman" w:hAnsi="Times New Roman" w:cs="Times New Roman"/>
          <w:bCs/>
          <w:i/>
          <w:sz w:val="28"/>
          <w:szCs w:val="28"/>
          <w:lang w:val="it-IT"/>
        </w:rPr>
        <w:t>Biết trân trọng và bảo vệ các di tích lịch sử của địa phương.</w:t>
      </w:r>
    </w:p>
    <w:p w14:paraId="2FCCA8CA"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Xem tranh ảnh, video và nhận biết cảnh đẹp, di tích lịch sử, lễ hội và một vài nét văn hóa truyền thống (trang phục, món ăn…) của quê hương đất nước.</w:t>
      </w:r>
    </w:p>
    <w:p w14:paraId="5974134A"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Quan tâm đến di tích lịch sử, cảnh đẹp, lễ hội quê hương, đất nước. </w:t>
      </w:r>
    </w:p>
    <w:p w14:paraId="5514E9C7"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Bổn phận giữ gìn, phát huy bản sắc</w:t>
      </w:r>
    </w:p>
    <w:p w14:paraId="1E5966B7" w14:textId="77777777" w:rsidR="00084827" w:rsidRPr="00BA2897"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BA2897">
        <w:rPr>
          <w:rFonts w:ascii="Times New Roman" w:eastAsia="Times New Roman" w:hAnsi="Times New Roman" w:cs="Times New Roman"/>
          <w:bCs/>
          <w:i/>
          <w:sz w:val="28"/>
          <w:szCs w:val="28"/>
          <w:lang w:val="it-IT"/>
        </w:rPr>
        <w:t>- Trẻ biết trân trọng khu tưởng niệm 32 cụ già, thanh thiếu niên Đức Bản hy sinh.</w:t>
      </w:r>
    </w:p>
    <w:p w14:paraId="66C631C7" w14:textId="77777777" w:rsidR="00084827" w:rsidRPr="00BA2897"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BA2897">
        <w:rPr>
          <w:rFonts w:ascii="Times New Roman" w:eastAsia="Times New Roman" w:hAnsi="Times New Roman" w:cs="Times New Roman"/>
          <w:bCs/>
          <w:i/>
          <w:sz w:val="28"/>
          <w:szCs w:val="28"/>
          <w:lang w:val="it-IT"/>
        </w:rPr>
        <w:t>- Giữ gìn, bảo vệ danh lam thắng cảnh, di tích lịch sử của quê hương, đất nước.</w:t>
      </w:r>
    </w:p>
    <w:p w14:paraId="5C707B14" w14:textId="77777777" w:rsidR="00084827" w:rsidRPr="00BA2897"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BA2897">
        <w:rPr>
          <w:rFonts w:ascii="Times New Roman" w:eastAsia="Times New Roman" w:hAnsi="Times New Roman" w:cs="Times New Roman"/>
          <w:bCs/>
          <w:i/>
          <w:sz w:val="28"/>
          <w:szCs w:val="28"/>
          <w:lang w:val="it-IT"/>
        </w:rPr>
        <w:t xml:space="preserve">- Yêu quê hương, đất nước, yêu con người; giữ gìn bản sắc văn hoá, phong tục tập quán tốt đẹp của dân tộc. </w:t>
      </w:r>
    </w:p>
    <w:p w14:paraId="622E9BA9" w14:textId="77777777" w:rsidR="00084827" w:rsidRPr="00BA2897" w:rsidRDefault="00084827" w:rsidP="00084827">
      <w:pPr>
        <w:spacing w:after="0"/>
        <w:ind w:firstLine="720"/>
        <w:jc w:val="both"/>
        <w:outlineLvl w:val="0"/>
        <w:rPr>
          <w:rFonts w:ascii="Times New Roman" w:hAnsi="Times New Roman" w:cs="Times New Roman"/>
          <w:i/>
          <w:sz w:val="28"/>
          <w:szCs w:val="28"/>
        </w:rPr>
      </w:pPr>
      <w:r w:rsidRPr="00BA2897">
        <w:rPr>
          <w:rFonts w:ascii="Times New Roman" w:eastAsia="Times New Roman" w:hAnsi="Times New Roman" w:cs="Times New Roman"/>
          <w:bCs/>
          <w:i/>
          <w:sz w:val="28"/>
          <w:szCs w:val="28"/>
          <w:lang w:val="it-IT"/>
        </w:rPr>
        <w:t>- Trò chuyện về di tích quốc gia đặc biệt Đền Trần Thương và lễ hội phát lương Đức Thánh Trần</w:t>
      </w:r>
    </w:p>
    <w:p w14:paraId="311683BA" w14:textId="77777777" w:rsidR="00084827" w:rsidRPr="00A42C6A" w:rsidRDefault="00084827" w:rsidP="00084827">
      <w:pPr>
        <w:spacing w:after="0" w:line="240" w:lineRule="auto"/>
        <w:jc w:val="both"/>
        <w:rPr>
          <w:rFonts w:ascii="Times New Roman" w:hAnsi="Times New Roman" w:cs="Times New Roman"/>
          <w:b/>
          <w:color w:val="000000" w:themeColor="text1"/>
          <w:sz w:val="28"/>
          <w:szCs w:val="28"/>
        </w:rPr>
      </w:pPr>
      <w:r w:rsidRPr="00A42C6A">
        <w:rPr>
          <w:rFonts w:ascii="Times New Roman" w:hAnsi="Times New Roman" w:cs="Times New Roman"/>
          <w:b/>
          <w:color w:val="000000" w:themeColor="text1"/>
          <w:sz w:val="28"/>
          <w:szCs w:val="28"/>
        </w:rPr>
        <w:tab/>
        <w:t xml:space="preserve">5. </w:t>
      </w:r>
      <w:proofErr w:type="spellStart"/>
      <w:r w:rsidRPr="00A42C6A">
        <w:rPr>
          <w:rFonts w:ascii="Times New Roman" w:hAnsi="Times New Roman" w:cs="Times New Roman"/>
          <w:b/>
          <w:color w:val="000000" w:themeColor="text1"/>
          <w:sz w:val="28"/>
          <w:szCs w:val="28"/>
        </w:rPr>
        <w:t>Giáo</w:t>
      </w:r>
      <w:proofErr w:type="spellEnd"/>
      <w:r w:rsidRPr="00A42C6A">
        <w:rPr>
          <w:rFonts w:ascii="Times New Roman" w:hAnsi="Times New Roman" w:cs="Times New Roman"/>
          <w:b/>
          <w:color w:val="000000" w:themeColor="text1"/>
          <w:sz w:val="28"/>
          <w:szCs w:val="28"/>
        </w:rPr>
        <w:t xml:space="preserve"> </w:t>
      </w:r>
      <w:proofErr w:type="spellStart"/>
      <w:r w:rsidRPr="00A42C6A">
        <w:rPr>
          <w:rFonts w:ascii="Times New Roman" w:hAnsi="Times New Roman" w:cs="Times New Roman"/>
          <w:b/>
          <w:color w:val="000000" w:themeColor="text1"/>
          <w:sz w:val="28"/>
          <w:szCs w:val="28"/>
        </w:rPr>
        <w:t>dục</w:t>
      </w:r>
      <w:proofErr w:type="spellEnd"/>
      <w:r w:rsidRPr="00A42C6A">
        <w:rPr>
          <w:rFonts w:ascii="Times New Roman" w:hAnsi="Times New Roman" w:cs="Times New Roman"/>
          <w:b/>
          <w:color w:val="000000" w:themeColor="text1"/>
          <w:sz w:val="28"/>
          <w:szCs w:val="28"/>
        </w:rPr>
        <w:t xml:space="preserve"> </w:t>
      </w:r>
      <w:proofErr w:type="spellStart"/>
      <w:r w:rsidRPr="00A42C6A">
        <w:rPr>
          <w:rFonts w:ascii="Times New Roman" w:hAnsi="Times New Roman" w:cs="Times New Roman"/>
          <w:b/>
          <w:color w:val="000000" w:themeColor="text1"/>
          <w:sz w:val="28"/>
          <w:szCs w:val="28"/>
        </w:rPr>
        <w:t>phát</w:t>
      </w:r>
      <w:proofErr w:type="spellEnd"/>
      <w:r w:rsidRPr="00A42C6A">
        <w:rPr>
          <w:rFonts w:ascii="Times New Roman" w:hAnsi="Times New Roman" w:cs="Times New Roman"/>
          <w:b/>
          <w:color w:val="000000" w:themeColor="text1"/>
          <w:sz w:val="28"/>
          <w:szCs w:val="28"/>
        </w:rPr>
        <w:t xml:space="preserve"> </w:t>
      </w:r>
      <w:proofErr w:type="spellStart"/>
      <w:r w:rsidRPr="00A42C6A">
        <w:rPr>
          <w:rFonts w:ascii="Times New Roman" w:hAnsi="Times New Roman" w:cs="Times New Roman"/>
          <w:b/>
          <w:color w:val="000000" w:themeColor="text1"/>
          <w:sz w:val="28"/>
          <w:szCs w:val="28"/>
        </w:rPr>
        <w:t>triển</w:t>
      </w:r>
      <w:proofErr w:type="spellEnd"/>
      <w:r w:rsidRPr="00A42C6A">
        <w:rPr>
          <w:rFonts w:ascii="Times New Roman" w:hAnsi="Times New Roman" w:cs="Times New Roman"/>
          <w:b/>
          <w:color w:val="000000" w:themeColor="text1"/>
          <w:sz w:val="28"/>
          <w:szCs w:val="28"/>
        </w:rPr>
        <w:t xml:space="preserve"> </w:t>
      </w:r>
      <w:proofErr w:type="spellStart"/>
      <w:r w:rsidRPr="00A42C6A">
        <w:rPr>
          <w:rFonts w:ascii="Times New Roman" w:hAnsi="Times New Roman" w:cs="Times New Roman"/>
          <w:b/>
          <w:color w:val="000000" w:themeColor="text1"/>
          <w:sz w:val="28"/>
          <w:szCs w:val="28"/>
        </w:rPr>
        <w:t>thẩm</w:t>
      </w:r>
      <w:proofErr w:type="spellEnd"/>
      <w:r w:rsidRPr="00A42C6A">
        <w:rPr>
          <w:rFonts w:ascii="Times New Roman" w:hAnsi="Times New Roman" w:cs="Times New Roman"/>
          <w:b/>
          <w:color w:val="000000" w:themeColor="text1"/>
          <w:sz w:val="28"/>
          <w:szCs w:val="28"/>
        </w:rPr>
        <w:t xml:space="preserve"> </w:t>
      </w:r>
      <w:proofErr w:type="spellStart"/>
      <w:r w:rsidRPr="00A42C6A">
        <w:rPr>
          <w:rFonts w:ascii="Times New Roman" w:hAnsi="Times New Roman" w:cs="Times New Roman"/>
          <w:b/>
          <w:color w:val="000000" w:themeColor="text1"/>
          <w:sz w:val="28"/>
          <w:szCs w:val="28"/>
        </w:rPr>
        <w:t>mĩ</w:t>
      </w:r>
      <w:proofErr w:type="spellEnd"/>
    </w:p>
    <w:p w14:paraId="47C84E89"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xml:space="preserve">- </w:t>
      </w:r>
      <w:r w:rsidRPr="00BA2897">
        <w:rPr>
          <w:rFonts w:ascii="Times New Roman" w:eastAsia="Times New Roman" w:hAnsi="Times New Roman" w:cs="Times New Roman"/>
          <w:b/>
          <w:iCs/>
          <w:sz w:val="28"/>
          <w:szCs w:val="28"/>
          <w:lang w:val="it-IT"/>
        </w:rPr>
        <w:t>MT 100:</w:t>
      </w:r>
      <w:r w:rsidRPr="00C664E8">
        <w:rPr>
          <w:rFonts w:ascii="Times New Roman" w:eastAsia="Times New Roman" w:hAnsi="Times New Roman" w:cs="Times New Roman"/>
          <w:bCs/>
          <w:iCs/>
          <w:sz w:val="28"/>
          <w:szCs w:val="28"/>
          <w:lang w:val="it-IT"/>
        </w:rPr>
        <w:t xml:space="preserve"> Trẻ tán thưởng, tự khám phá, bắt chước âm thanh, dáng điệu và sử dụng các từ gợi cảm nói lên cảm xúc của mình khi nghe các âm thanh gợi cảm và ngắm nhìn vẻ đẹp của các sự vật hiện tượng.</w:t>
      </w:r>
    </w:p>
    <w:p w14:paraId="6A79C10C" w14:textId="77777777" w:rsidR="00084827"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C664E8">
        <w:rPr>
          <w:rFonts w:ascii="Times New Roman" w:eastAsia="Times New Roman" w:hAnsi="Times New Roman" w:cs="Times New Roman"/>
          <w:bCs/>
          <w:iCs/>
          <w:sz w:val="28"/>
          <w:szCs w:val="28"/>
          <w:lang w:val="it-IT"/>
        </w:rPr>
        <w:t>- Thể hiện thái độ, tình cảm khi nghe âm thanh gợi cảm, các bài hát, bản nhạc và ngắm nhìn vẻ đẹp của các sự vật hiện tượng trong thiên nhiên, cuộc sống và tác phẩm nghệ thuật.</w:t>
      </w:r>
    </w:p>
    <w:p w14:paraId="5BEFDD0C" w14:textId="77777777" w:rsidR="00084827" w:rsidRPr="00D4688F" w:rsidRDefault="00084827" w:rsidP="00084827">
      <w:pPr>
        <w:spacing w:after="0"/>
        <w:ind w:firstLine="720"/>
        <w:jc w:val="both"/>
        <w:outlineLvl w:val="0"/>
        <w:rPr>
          <w:rFonts w:ascii="Times New Roman" w:eastAsia="Times New Roman" w:hAnsi="Times New Roman" w:cs="Times New Roman"/>
          <w:bCs/>
          <w:i/>
          <w:sz w:val="28"/>
          <w:szCs w:val="28"/>
          <w:lang w:val="it-IT"/>
        </w:rPr>
      </w:pPr>
      <w:r w:rsidRPr="00D4688F">
        <w:rPr>
          <w:rFonts w:ascii="Times New Roman" w:eastAsia="Times New Roman" w:hAnsi="Times New Roman" w:cs="Times New Roman"/>
          <w:bCs/>
          <w:iCs/>
          <w:sz w:val="28"/>
          <w:szCs w:val="28"/>
          <w:lang w:val="it-IT"/>
        </w:rPr>
        <w:t xml:space="preserve">- </w:t>
      </w:r>
      <w:r w:rsidRPr="00D4688F">
        <w:rPr>
          <w:rFonts w:ascii="Times New Roman" w:eastAsia="Times New Roman" w:hAnsi="Times New Roman" w:cs="Times New Roman"/>
          <w:b/>
          <w:iCs/>
          <w:sz w:val="28"/>
          <w:szCs w:val="28"/>
          <w:lang w:val="it-IT"/>
        </w:rPr>
        <w:t>MT 101:</w:t>
      </w:r>
      <w:r w:rsidRPr="00D4688F">
        <w:rPr>
          <w:rFonts w:ascii="Times New Roman" w:eastAsia="Times New Roman" w:hAnsi="Times New Roman" w:cs="Times New Roman"/>
          <w:bCs/>
          <w:iCs/>
          <w:sz w:val="28"/>
          <w:szCs w:val="28"/>
          <w:lang w:val="it-IT"/>
        </w:rPr>
        <w:t xml:space="preserve"> Trẻ chăm chú lắng nghe và hưởng ứng cảm xúc (hát theo, nhún nhảy, lắc lư, thể hiện động tác minh họa phù hợp) theo bài hát, bản nhạc </w:t>
      </w:r>
      <w:r w:rsidRPr="00D4688F">
        <w:rPr>
          <w:rFonts w:ascii="Times New Roman" w:eastAsia="Times New Roman" w:hAnsi="Times New Roman" w:cs="Times New Roman"/>
          <w:bCs/>
          <w:i/>
          <w:sz w:val="28"/>
          <w:szCs w:val="28"/>
          <w:lang w:val="it-IT"/>
        </w:rPr>
        <w:t>với sắc thái đa dạng;</w:t>
      </w:r>
    </w:p>
    <w:p w14:paraId="1C000096" w14:textId="77777777" w:rsidR="00084827" w:rsidRPr="00D4688F"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Nghe các thể loại âm nhạc khác nhau (nhạc thiếu nhi, dân ca, nhạc cổ điển).</w:t>
      </w:r>
    </w:p>
    <w:p w14:paraId="47232B32" w14:textId="77777777" w:rsidR="00084827" w:rsidRPr="00D4688F"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Nghe và nhận ra sắc thái (vui, buồn, tình cảm thiết tha) của bài hát, bản nhạc.</w:t>
      </w:r>
    </w:p>
    <w:p w14:paraId="2B3CF98D" w14:textId="77777777" w:rsidR="00084827" w:rsidRPr="00C664E8"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xml:space="preserve">- Nghe </w:t>
      </w:r>
      <w:r w:rsidRPr="00D4688F">
        <w:rPr>
          <w:rFonts w:ascii="Times New Roman" w:eastAsia="Times New Roman" w:hAnsi="Times New Roman" w:cs="Times New Roman"/>
          <w:bCs/>
          <w:i/>
          <w:sz w:val="28"/>
          <w:szCs w:val="28"/>
          <w:lang w:val="it-IT"/>
        </w:rPr>
        <w:t>và thể hiện cảm xúc phù hợp với các sắc thái đa dạng: Các âm thanh trong cuộc sống, thiên nhiên; các tác phẩm âm nhạc (đặc biệt là dân ca Việt Nam).</w:t>
      </w:r>
    </w:p>
    <w:p w14:paraId="5D3E6EA3" w14:textId="77777777" w:rsidR="00084827" w:rsidRPr="00D4688F"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xml:space="preserve">- </w:t>
      </w:r>
      <w:r w:rsidRPr="00D4688F">
        <w:rPr>
          <w:rFonts w:ascii="Times New Roman" w:eastAsia="Times New Roman" w:hAnsi="Times New Roman" w:cs="Times New Roman"/>
          <w:b/>
          <w:iCs/>
          <w:sz w:val="28"/>
          <w:szCs w:val="28"/>
          <w:lang w:val="it-IT"/>
        </w:rPr>
        <w:t>MT 104:</w:t>
      </w:r>
      <w:r w:rsidRPr="00D4688F">
        <w:rPr>
          <w:rFonts w:ascii="Times New Roman" w:eastAsia="Times New Roman" w:hAnsi="Times New Roman" w:cs="Times New Roman"/>
          <w:bCs/>
          <w:iCs/>
          <w:sz w:val="28"/>
          <w:szCs w:val="28"/>
          <w:lang w:val="it-IT"/>
        </w:rPr>
        <w:t xml:space="preserve"> Trẻ vận động nhịp nhàng, phù hợp với sắc thái, nhịp điệu của bài hát, bản nhạc với các hình thức (vỗ tay theo các loại tiết tấu, múa).</w:t>
      </w:r>
    </w:p>
    <w:p w14:paraId="3F2749F1" w14:textId="77777777" w:rsidR="00084827" w:rsidRPr="00D4688F"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Vận động nhịp nhàng theo giai điệu, nhịp điệu và thể hiện sắc thái phù hợp với các bài hát, bản nhạc.</w:t>
      </w:r>
    </w:p>
    <w:p w14:paraId="614C7D83" w14:textId="77777777" w:rsidR="00084827" w:rsidRPr="00D4688F"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xml:space="preserve">- </w:t>
      </w:r>
      <w:r w:rsidRPr="00D4688F">
        <w:rPr>
          <w:rFonts w:ascii="Times New Roman" w:eastAsia="Times New Roman" w:hAnsi="Times New Roman" w:cs="Times New Roman"/>
          <w:b/>
          <w:iCs/>
          <w:sz w:val="28"/>
          <w:szCs w:val="28"/>
          <w:lang w:val="it-IT"/>
        </w:rPr>
        <w:t>MT 105:</w:t>
      </w:r>
      <w:r w:rsidRPr="00D4688F">
        <w:rPr>
          <w:rFonts w:ascii="Times New Roman" w:eastAsia="Times New Roman" w:hAnsi="Times New Roman" w:cs="Times New Roman"/>
          <w:bCs/>
          <w:iCs/>
          <w:sz w:val="28"/>
          <w:szCs w:val="28"/>
          <w:lang w:val="it-IT"/>
        </w:rPr>
        <w:t xml:space="preserve"> Trẻ phối hợp và lựa chọn các nguyên vật liệu tạo hình, vật liệu thiên nhiên để tạo ra sản phẩm.</w:t>
      </w:r>
    </w:p>
    <w:p w14:paraId="4E77F80F" w14:textId="77777777" w:rsidR="00084827" w:rsidRPr="00D4688F"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lastRenderedPageBreak/>
        <w:t>- Lựa chọn các nguyên vật liệu tạo hình, vật liệu thiên nhiên để tạo ra các sản phẩm theo ý tưởng của trẻ.</w:t>
      </w:r>
    </w:p>
    <w:p w14:paraId="6B743FBF" w14:textId="77777777" w:rsidR="00084827" w:rsidRPr="00D4688F"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xml:space="preserve">- </w:t>
      </w:r>
      <w:r w:rsidRPr="00D4688F">
        <w:rPr>
          <w:rFonts w:ascii="Times New Roman" w:eastAsia="Times New Roman" w:hAnsi="Times New Roman" w:cs="Times New Roman"/>
          <w:b/>
          <w:iCs/>
          <w:sz w:val="28"/>
          <w:szCs w:val="28"/>
          <w:lang w:val="it-IT"/>
        </w:rPr>
        <w:t>MT 106:</w:t>
      </w:r>
      <w:r w:rsidRPr="00D4688F">
        <w:rPr>
          <w:rFonts w:ascii="Times New Roman" w:eastAsia="Times New Roman" w:hAnsi="Times New Roman" w:cs="Times New Roman"/>
          <w:bCs/>
          <w:iCs/>
          <w:sz w:val="28"/>
          <w:szCs w:val="28"/>
          <w:lang w:val="it-IT"/>
        </w:rPr>
        <w:t xml:space="preserve"> Trẻ phối hợp các kĩ năng vẽ để tạo thành bức tranh có màu sắc, bố cục cân đối.</w:t>
      </w:r>
    </w:p>
    <w:p w14:paraId="65BE7C98" w14:textId="77777777" w:rsidR="00084827" w:rsidRPr="00D4688F"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Phối hợp các kĩ năng vẽ để tạo ra sản phẩm có màu sắc, đường nét, bố cục cân đối.</w:t>
      </w:r>
    </w:p>
    <w:p w14:paraId="57BEB6F2" w14:textId="77777777" w:rsidR="00084827" w:rsidRPr="00D4688F"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xml:space="preserve">- </w:t>
      </w:r>
      <w:r w:rsidRPr="00D4688F">
        <w:rPr>
          <w:rFonts w:ascii="Times New Roman" w:eastAsia="Times New Roman" w:hAnsi="Times New Roman" w:cs="Times New Roman"/>
          <w:b/>
          <w:iCs/>
          <w:sz w:val="28"/>
          <w:szCs w:val="28"/>
          <w:lang w:val="it-IT"/>
        </w:rPr>
        <w:t>MT 107:</w:t>
      </w:r>
      <w:r w:rsidRPr="00D4688F">
        <w:rPr>
          <w:rFonts w:ascii="Times New Roman" w:eastAsia="Times New Roman" w:hAnsi="Times New Roman" w:cs="Times New Roman"/>
          <w:bCs/>
          <w:iCs/>
          <w:sz w:val="28"/>
          <w:szCs w:val="28"/>
          <w:lang w:val="it-IT"/>
        </w:rPr>
        <w:t xml:space="preserve"> Trẻ biết phối hợp các kỹ năng cắt, xé dán để tạo thành bức tranh có màu sắc hài hòa, bố cục cân đối.</w:t>
      </w:r>
    </w:p>
    <w:p w14:paraId="4A7D590D" w14:textId="77777777" w:rsidR="00084827" w:rsidRPr="009132C0" w:rsidRDefault="00084827" w:rsidP="00084827">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Phối hợp các kỹ năng cắt, xé dán để tạo thành bức tranh có màu sắc hài hòa, bố cục cân đối.</w:t>
      </w:r>
    </w:p>
    <w:p w14:paraId="45CE1A38" w14:textId="77777777" w:rsidR="00084827" w:rsidRPr="00A42C6A" w:rsidRDefault="00084827" w:rsidP="00084827">
      <w:pPr>
        <w:spacing w:before="60" w:after="0" w:line="24" w:lineRule="atLeast"/>
        <w:ind w:firstLine="720"/>
        <w:jc w:val="both"/>
        <w:rPr>
          <w:rFonts w:ascii="Times New Roman" w:eastAsia="Calibri" w:hAnsi="Times New Roman" w:cs="Times New Roman"/>
          <w:b/>
          <w:color w:val="000000" w:themeColor="text1"/>
          <w:sz w:val="28"/>
          <w:szCs w:val="28"/>
          <w:shd w:val="clear" w:color="auto" w:fill="FFFFFF"/>
          <w:lang w:val="pt-PT"/>
        </w:rPr>
      </w:pPr>
      <w:r w:rsidRPr="00A42C6A">
        <w:rPr>
          <w:rFonts w:ascii="Times New Roman" w:eastAsia="Calibri" w:hAnsi="Times New Roman" w:cs="Times New Roman"/>
          <w:b/>
          <w:color w:val="000000" w:themeColor="text1"/>
          <w:sz w:val="28"/>
          <w:szCs w:val="28"/>
          <w:shd w:val="clear" w:color="auto" w:fill="FFFFFF"/>
          <w:lang w:val="pt-PT"/>
        </w:rPr>
        <w:t>II. YÊU CẦU, CHUẨN BỊ</w:t>
      </w:r>
    </w:p>
    <w:p w14:paraId="0ED0AFA9" w14:textId="77777777" w:rsidR="00084827" w:rsidRPr="00A42C6A" w:rsidRDefault="00084827" w:rsidP="00084827">
      <w:pPr>
        <w:spacing w:after="0" w:line="240" w:lineRule="auto"/>
        <w:jc w:val="both"/>
        <w:rPr>
          <w:rFonts w:ascii="Times New Roman" w:eastAsia="Calibri" w:hAnsi="Times New Roman" w:cs="Times New Roman"/>
          <w:bCs/>
          <w:color w:val="EE0000"/>
          <w:sz w:val="28"/>
          <w:szCs w:val="28"/>
          <w:shd w:val="clear" w:color="auto" w:fill="FFFFFF"/>
          <w:lang w:val="vi-VN"/>
        </w:rPr>
      </w:pPr>
      <w:r w:rsidRPr="00A42C6A">
        <w:rPr>
          <w:rFonts w:ascii="Times New Roman" w:eastAsia="Calibri" w:hAnsi="Times New Roman" w:cs="Times New Roman"/>
          <w:b/>
          <w:color w:val="000000" w:themeColor="text1"/>
          <w:sz w:val="28"/>
          <w:szCs w:val="28"/>
          <w:shd w:val="clear" w:color="auto" w:fill="FFFFFF"/>
          <w:lang w:val="pt-PT"/>
        </w:rPr>
        <w:tab/>
        <w:t xml:space="preserve">1. Yêu cầu </w:t>
      </w:r>
    </w:p>
    <w:p w14:paraId="76EFADA6" w14:textId="77777777" w:rsidR="00084827" w:rsidRPr="00A42C6A" w:rsidRDefault="00084827" w:rsidP="00084827">
      <w:pPr>
        <w:spacing w:after="0" w:line="240" w:lineRule="auto"/>
        <w:jc w:val="both"/>
        <w:rPr>
          <w:rFonts w:ascii="Times New Roman" w:hAnsi="Times New Roman" w:cs="Times New Roman"/>
          <w:b/>
          <w:color w:val="333333"/>
          <w:sz w:val="28"/>
          <w:szCs w:val="28"/>
          <w:lang w:val="vi-VN"/>
        </w:rPr>
      </w:pPr>
      <w:r w:rsidRPr="00A42C6A">
        <w:rPr>
          <w:rFonts w:ascii="Times New Roman" w:hAnsi="Times New Roman" w:cs="Times New Roman"/>
          <w:b/>
          <w:color w:val="333333"/>
          <w:sz w:val="28"/>
          <w:szCs w:val="28"/>
        </w:rPr>
        <w:tab/>
      </w:r>
      <w:r w:rsidRPr="00A42C6A">
        <w:rPr>
          <w:rFonts w:ascii="Times New Roman" w:hAnsi="Times New Roman" w:cs="Times New Roman"/>
          <w:b/>
          <w:color w:val="333333"/>
          <w:sz w:val="28"/>
          <w:szCs w:val="28"/>
          <w:lang w:val="vi-VN"/>
        </w:rPr>
        <w:t>a. Kiến thức:</w:t>
      </w:r>
    </w:p>
    <w:p w14:paraId="63E5AF8A" w14:textId="77777777" w:rsidR="00084827" w:rsidRDefault="00084827" w:rsidP="00084827">
      <w:pPr>
        <w:spacing w:after="0" w:line="240" w:lineRule="auto"/>
        <w:jc w:val="both"/>
        <w:rPr>
          <w:rFonts w:ascii="Times New Roman" w:hAnsi="Times New Roman" w:cs="Times New Roman"/>
          <w:b/>
          <w:color w:val="333333"/>
          <w:sz w:val="28"/>
          <w:szCs w:val="28"/>
        </w:rPr>
      </w:pPr>
      <w:r w:rsidRPr="00A42C6A">
        <w:rPr>
          <w:rFonts w:ascii="Times New Roman" w:hAnsi="Times New Roman" w:cs="Times New Roman"/>
          <w:b/>
          <w:color w:val="333333"/>
          <w:sz w:val="28"/>
          <w:szCs w:val="28"/>
        </w:rPr>
        <w:tab/>
      </w:r>
      <w:r w:rsidRPr="00A42C6A">
        <w:rPr>
          <w:rFonts w:ascii="Times New Roman" w:hAnsi="Times New Roman" w:cs="Times New Roman"/>
          <w:b/>
          <w:color w:val="333333"/>
          <w:sz w:val="28"/>
          <w:szCs w:val="28"/>
          <w:lang w:val="vi-VN"/>
        </w:rPr>
        <w:t>* Tuần 1</w:t>
      </w:r>
    </w:p>
    <w:p w14:paraId="7D8C333F"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tên làng quê nơi mình sống</w:t>
      </w:r>
      <w:r>
        <w:rPr>
          <w:rFonts w:ascii="Times New Roman" w:hAnsi="Times New Roman" w:cs="Times New Roman"/>
          <w:bCs/>
          <w:spacing w:val="-4"/>
          <w:sz w:val="28"/>
          <w:szCs w:val="28"/>
          <w:lang w:val="pt-BR"/>
        </w:rPr>
        <w:t xml:space="preserve">; </w:t>
      </w:r>
      <w:r w:rsidRPr="00A42C6A">
        <w:rPr>
          <w:rFonts w:ascii="Times New Roman" w:hAnsi="Times New Roman" w:cs="Times New Roman"/>
          <w:bCs/>
          <w:spacing w:val="-4"/>
          <w:sz w:val="28"/>
          <w:szCs w:val="28"/>
          <w:lang w:val="pt-BR"/>
        </w:rPr>
        <w:t>Biết tên gọi của một vài danh lam, thắng cảnh, phong tục tập quán, truyền thống của quê hương</w:t>
      </w:r>
      <w:r>
        <w:rPr>
          <w:rFonts w:ascii="Times New Roman" w:hAnsi="Times New Roman" w:cs="Times New Roman"/>
          <w:bCs/>
          <w:spacing w:val="-4"/>
          <w:sz w:val="28"/>
          <w:szCs w:val="28"/>
          <w:lang w:val="pt-BR"/>
        </w:rPr>
        <w:t xml:space="preserve">; </w:t>
      </w:r>
      <w:r w:rsidRPr="00A42C6A">
        <w:rPr>
          <w:rFonts w:ascii="Times New Roman" w:hAnsi="Times New Roman" w:cs="Times New Roman"/>
          <w:bCs/>
          <w:spacing w:val="-4"/>
          <w:sz w:val="28"/>
          <w:szCs w:val="28"/>
          <w:lang w:val="pt-BR"/>
        </w:rPr>
        <w:t>Biết một số đặc trưng văn hoá: Truyền thống, phong tục, trang phục, dân tộc, món ăn đặc sản, nghề truyền thống</w:t>
      </w:r>
      <w:r>
        <w:rPr>
          <w:rFonts w:ascii="Times New Roman" w:hAnsi="Times New Roman" w:cs="Times New Roman"/>
          <w:bCs/>
          <w:spacing w:val="-4"/>
          <w:sz w:val="28"/>
          <w:szCs w:val="28"/>
          <w:lang w:val="pt-BR"/>
        </w:rPr>
        <w:t xml:space="preserve">; </w:t>
      </w:r>
      <w:r w:rsidRPr="00A42C6A">
        <w:rPr>
          <w:rFonts w:ascii="Times New Roman" w:hAnsi="Times New Roman" w:cs="Times New Roman"/>
          <w:bCs/>
          <w:spacing w:val="-4"/>
          <w:sz w:val="28"/>
          <w:szCs w:val="28"/>
          <w:lang w:val="pt-BR"/>
        </w:rPr>
        <w:t>Lễ hội, âm nhạc, trò chơi dân gian</w:t>
      </w:r>
      <w:r>
        <w:rPr>
          <w:rFonts w:ascii="Times New Roman" w:hAnsi="Times New Roman" w:cs="Times New Roman"/>
          <w:bCs/>
          <w:spacing w:val="-4"/>
          <w:sz w:val="28"/>
          <w:szCs w:val="28"/>
          <w:lang w:val="pt-BR"/>
        </w:rPr>
        <w:t xml:space="preserve">; </w:t>
      </w:r>
      <w:r w:rsidRPr="00A42C6A">
        <w:rPr>
          <w:rFonts w:ascii="Times New Roman" w:hAnsi="Times New Roman" w:cs="Times New Roman"/>
          <w:bCs/>
          <w:spacing w:val="-4"/>
          <w:sz w:val="28"/>
          <w:szCs w:val="28"/>
          <w:lang w:val="pt-BR"/>
        </w:rPr>
        <w:t>Tô trung khít theo nét chữ cái s, x</w:t>
      </w:r>
      <w:r>
        <w:rPr>
          <w:rFonts w:ascii="Times New Roman" w:hAnsi="Times New Roman" w:cs="Times New Roman"/>
          <w:bCs/>
          <w:spacing w:val="-4"/>
          <w:sz w:val="28"/>
          <w:szCs w:val="28"/>
          <w:lang w:val="pt-BR"/>
        </w:rPr>
        <w:t xml:space="preserve">; </w:t>
      </w:r>
      <w:r w:rsidRPr="00A42C6A">
        <w:rPr>
          <w:rFonts w:ascii="Times New Roman" w:hAnsi="Times New Roman" w:cs="Times New Roman"/>
          <w:bCs/>
          <w:spacing w:val="-4"/>
          <w:sz w:val="28"/>
          <w:szCs w:val="28"/>
          <w:lang w:val="pt-BR"/>
        </w:rPr>
        <w:t>Bật đúng kỹ thuật động tác tách, khép chân qua 7 ô</w:t>
      </w:r>
      <w:r>
        <w:rPr>
          <w:rFonts w:ascii="Times New Roman" w:hAnsi="Times New Roman" w:cs="Times New Roman"/>
          <w:bCs/>
          <w:spacing w:val="-4"/>
          <w:sz w:val="28"/>
          <w:szCs w:val="28"/>
          <w:lang w:val="pt-BR"/>
        </w:rPr>
        <w:t xml:space="preserve">; </w:t>
      </w:r>
      <w:r w:rsidRPr="00A42C6A">
        <w:rPr>
          <w:rFonts w:ascii="Times New Roman" w:hAnsi="Times New Roman" w:cs="Times New Roman"/>
          <w:bCs/>
          <w:spacing w:val="-4"/>
          <w:sz w:val="28"/>
          <w:szCs w:val="28"/>
          <w:lang w:val="pt-BR"/>
        </w:rPr>
        <w:t>Nhận biết và đém các</w:t>
      </w:r>
      <w:r>
        <w:rPr>
          <w:rFonts w:ascii="Times New Roman" w:hAnsi="Times New Roman" w:cs="Times New Roman"/>
          <w:bCs/>
          <w:spacing w:val="-4"/>
          <w:sz w:val="28"/>
          <w:szCs w:val="28"/>
          <w:lang w:val="pt-BR"/>
        </w:rPr>
        <w:t xml:space="preserve"> </w:t>
      </w:r>
      <w:r w:rsidRPr="00A42C6A">
        <w:rPr>
          <w:rFonts w:ascii="Times New Roman" w:hAnsi="Times New Roman" w:cs="Times New Roman"/>
          <w:bCs/>
          <w:spacing w:val="-4"/>
          <w:sz w:val="28"/>
          <w:szCs w:val="28"/>
          <w:lang w:val="pt-BR"/>
        </w:rPr>
        <w:t>nhóm đối tượng trong phạm vi 10.</w:t>
      </w:r>
    </w:p>
    <w:p w14:paraId="0696EA3B" w14:textId="77777777" w:rsidR="00084827" w:rsidRPr="00A42C6A" w:rsidRDefault="00084827" w:rsidP="00084827">
      <w:pPr>
        <w:spacing w:after="0" w:line="240" w:lineRule="auto"/>
        <w:jc w:val="both"/>
        <w:rPr>
          <w:rFonts w:ascii="Times New Roman" w:hAnsi="Times New Roman" w:cs="Times New Roman"/>
          <w:b/>
          <w:color w:val="333333"/>
          <w:sz w:val="28"/>
          <w:szCs w:val="28"/>
          <w:lang w:val="vi-VN"/>
        </w:rPr>
      </w:pPr>
      <w:r w:rsidRPr="00A42C6A">
        <w:rPr>
          <w:rFonts w:ascii="Times New Roman" w:hAnsi="Times New Roman" w:cs="Times New Roman"/>
          <w:b/>
          <w:color w:val="333333"/>
          <w:sz w:val="28"/>
          <w:szCs w:val="28"/>
        </w:rPr>
        <w:tab/>
      </w:r>
      <w:r w:rsidRPr="00A42C6A">
        <w:rPr>
          <w:rFonts w:ascii="Times New Roman" w:hAnsi="Times New Roman" w:cs="Times New Roman"/>
          <w:b/>
          <w:color w:val="333333"/>
          <w:sz w:val="28"/>
          <w:szCs w:val="28"/>
          <w:lang w:val="vi-VN"/>
        </w:rPr>
        <w:t>* Tuần 2</w:t>
      </w:r>
    </w:p>
    <w:p w14:paraId="66A4941A"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Trẻ biết tên nước Việt Nam, nhận biết cờ và Quốc ca Việt Nam</w:t>
      </w:r>
      <w:r>
        <w:rPr>
          <w:rFonts w:ascii="Times New Roman" w:hAnsi="Times New Roman" w:cs="Times New Roman"/>
          <w:bCs/>
          <w:spacing w:val="-4"/>
          <w:sz w:val="28"/>
          <w:szCs w:val="28"/>
          <w:lang w:val="pt-BR"/>
        </w:rPr>
        <w:t xml:space="preserve">; </w:t>
      </w:r>
      <w:r w:rsidRPr="00A42C6A">
        <w:rPr>
          <w:rFonts w:ascii="Times New Roman" w:hAnsi="Times New Roman" w:cs="Times New Roman"/>
          <w:bCs/>
          <w:spacing w:val="-4"/>
          <w:sz w:val="28"/>
          <w:szCs w:val="28"/>
          <w:lang w:val="pt-BR"/>
        </w:rPr>
        <w:t>Biết một số địa danh của Việt Nam.</w:t>
      </w:r>
    </w:p>
    <w:p w14:paraId="52D28BE6"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Một số ngày lễ hội: Ngày quốc khánh 2-9, Tết Nguyên đán, Giải phóng Miền Nam 30/4 và Quốc tế lao động 1/5...</w:t>
      </w:r>
    </w:p>
    <w:p w14:paraId="724DEA51"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Việt Nam có nhiều dân tộc, biết một vài truyền thống tốt đẹp của người Việt Nam.</w:t>
      </w:r>
    </w:p>
    <w:p w14:paraId="3223179E"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Hà Nội là thủ đô của nước Việt Nam, một số di tích lịch sử, danh lam thắng cảnh ở thủ đô Hà Nội, đặc sản vùng miền, nét đẹp văn hoá...</w:t>
      </w:r>
    </w:p>
    <w:p w14:paraId="074DDB59"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Nhận biết các chữ cái v, r. Tô trùng khít các nét chữ cái v, r.</w:t>
      </w:r>
    </w:p>
    <w:p w14:paraId="50E49BBB"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cách bố cục bức tranh, vẽ và tô màu tranh vẽ đẹp, sáng tạo.</w:t>
      </w:r>
    </w:p>
    <w:p w14:paraId="6D3729D3"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Hát, múa nhịp nhàng theo giao điệu bài hát “Múa với bạn Tây Nguyên”.</w:t>
      </w:r>
    </w:p>
    <w:p w14:paraId="784C7C22"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tách, gộp trong phạm vi 10.</w:t>
      </w:r>
    </w:p>
    <w:p w14:paraId="2943278D" w14:textId="77777777" w:rsidR="00084827" w:rsidRPr="00A42C6A" w:rsidRDefault="00084827" w:rsidP="00084827">
      <w:pPr>
        <w:spacing w:after="0" w:line="240" w:lineRule="auto"/>
        <w:ind w:firstLine="720"/>
        <w:jc w:val="both"/>
        <w:rPr>
          <w:rFonts w:ascii="Times New Roman" w:hAnsi="Times New Roman" w:cs="Times New Roman"/>
          <w:b/>
          <w:color w:val="333333"/>
          <w:sz w:val="28"/>
          <w:szCs w:val="28"/>
        </w:rPr>
      </w:pPr>
      <w:r w:rsidRPr="00A42C6A">
        <w:rPr>
          <w:rFonts w:ascii="Times New Roman" w:hAnsi="Times New Roman" w:cs="Times New Roman"/>
          <w:b/>
          <w:color w:val="333333"/>
          <w:sz w:val="28"/>
          <w:szCs w:val="28"/>
          <w:lang w:val="vi-VN"/>
        </w:rPr>
        <w:t>* Tuần 3</w:t>
      </w:r>
    </w:p>
    <w:p w14:paraId="1051282A"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Trẻ biết Bác Hồ là lãnh tụ của nước Việt Nam</w:t>
      </w:r>
      <w:r>
        <w:rPr>
          <w:rFonts w:ascii="Times New Roman" w:hAnsi="Times New Roman" w:cs="Times New Roman"/>
          <w:bCs/>
          <w:spacing w:val="-4"/>
          <w:sz w:val="28"/>
          <w:szCs w:val="28"/>
          <w:lang w:val="pt-BR"/>
        </w:rPr>
        <w:t xml:space="preserve">; </w:t>
      </w:r>
      <w:r w:rsidRPr="00A42C6A">
        <w:rPr>
          <w:rFonts w:ascii="Times New Roman" w:hAnsi="Times New Roman" w:cs="Times New Roman"/>
          <w:bCs/>
          <w:spacing w:val="-4"/>
          <w:sz w:val="28"/>
          <w:szCs w:val="28"/>
          <w:lang w:val="pt-BR"/>
        </w:rPr>
        <w:t>Ngày sinh nhật Bác, quê Bác.</w:t>
      </w:r>
    </w:p>
    <w:p w14:paraId="147E81DE"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một số địa danh liên quan đến: Nơi Bác sống và làm việc, nơi tưởng niệm Bác.</w:t>
      </w:r>
    </w:p>
    <w:p w14:paraId="5448D460" w14:textId="77777777" w:rsidR="00084827" w:rsidRPr="0039296C" w:rsidRDefault="00084827" w:rsidP="00084827">
      <w:pPr>
        <w:spacing w:after="0"/>
        <w:ind w:firstLine="720"/>
        <w:jc w:val="both"/>
        <w:rPr>
          <w:rFonts w:ascii="Times New Roman" w:hAnsi="Times New Roman" w:cs="Times New Roman"/>
          <w:bCs/>
          <w:color w:val="FF0000"/>
          <w:spacing w:val="-4"/>
          <w:sz w:val="28"/>
          <w:szCs w:val="28"/>
          <w:lang w:val="pt-BR"/>
        </w:rPr>
      </w:pPr>
      <w:r w:rsidRPr="00A42C6A">
        <w:rPr>
          <w:rFonts w:ascii="Times New Roman" w:hAnsi="Times New Roman" w:cs="Times New Roman"/>
          <w:bCs/>
          <w:spacing w:val="-4"/>
          <w:sz w:val="28"/>
          <w:szCs w:val="28"/>
          <w:lang w:val="pt-BR"/>
        </w:rPr>
        <w:t xml:space="preserve">- Biết Bác Hồ rất yêu quý các cháu thiếu nhi và thể hiện tình cảm yêu </w:t>
      </w:r>
      <w:r w:rsidRPr="0039296C">
        <w:rPr>
          <w:rFonts w:ascii="Times New Roman" w:hAnsi="Times New Roman" w:cs="Times New Roman"/>
          <w:bCs/>
          <w:color w:val="FF0000"/>
          <w:spacing w:val="-4"/>
          <w:sz w:val="28"/>
          <w:szCs w:val="28"/>
          <w:lang w:val="pt-BR"/>
        </w:rPr>
        <w:t>kính Bác Hồ.</w:t>
      </w:r>
    </w:p>
    <w:p w14:paraId="09083F98"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lastRenderedPageBreak/>
        <w:t>- Nhận biết, phân biệt khối cầu, khối trụ, khối vuông, khối chữ nhật.</w:t>
      </w:r>
    </w:p>
    <w:p w14:paraId="1C7C6018"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Đọc thuộc và diễn cảm bài thơ “Ảnh Bác”.</w:t>
      </w:r>
    </w:p>
    <w:p w14:paraId="6A7F4332"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nhảy lò cò đúng kỹ thuột động tác.</w:t>
      </w:r>
    </w:p>
    <w:p w14:paraId="2F41C422"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cắt hoa, lá rồi dán làm khung ảnh Bác đẹp và sáng tạo.</w:t>
      </w:r>
    </w:p>
    <w:p w14:paraId="090E2692"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so sánh số lượng của 3 nhóm đối tượng.</w:t>
      </w:r>
    </w:p>
    <w:p w14:paraId="7EEA56D3"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Thuộc các bài hát trong chủ đề.</w:t>
      </w:r>
    </w:p>
    <w:p w14:paraId="7F11C7CC" w14:textId="77777777" w:rsidR="00084827" w:rsidRPr="00A42C6A" w:rsidRDefault="00084827" w:rsidP="00084827">
      <w:pPr>
        <w:spacing w:after="0" w:line="240" w:lineRule="auto"/>
        <w:jc w:val="both"/>
        <w:rPr>
          <w:rFonts w:ascii="Times New Roman" w:hAnsi="Times New Roman" w:cs="Times New Roman"/>
          <w:b/>
          <w:color w:val="333333"/>
          <w:sz w:val="28"/>
          <w:szCs w:val="28"/>
          <w:lang w:val="vi-VN"/>
        </w:rPr>
      </w:pPr>
      <w:r w:rsidRPr="00A42C6A">
        <w:rPr>
          <w:rFonts w:ascii="Times New Roman" w:hAnsi="Times New Roman" w:cs="Times New Roman"/>
          <w:b/>
          <w:color w:val="333333"/>
          <w:sz w:val="28"/>
          <w:szCs w:val="28"/>
        </w:rPr>
        <w:tab/>
        <w:t>b</w:t>
      </w:r>
      <w:r w:rsidRPr="00A42C6A">
        <w:rPr>
          <w:rFonts w:ascii="Times New Roman" w:hAnsi="Times New Roman" w:cs="Times New Roman"/>
          <w:b/>
          <w:color w:val="333333"/>
          <w:sz w:val="28"/>
          <w:szCs w:val="28"/>
          <w:lang w:val="vi-VN"/>
        </w:rPr>
        <w:t>. Kỹ năng:</w:t>
      </w:r>
    </w:p>
    <w:p w14:paraId="682AD3B8" w14:textId="77777777" w:rsidR="00084827" w:rsidRPr="00A42C6A" w:rsidRDefault="00084827" w:rsidP="00084827">
      <w:pPr>
        <w:spacing w:after="0" w:line="240" w:lineRule="auto"/>
        <w:jc w:val="both"/>
        <w:rPr>
          <w:rFonts w:ascii="Times New Roman" w:hAnsi="Times New Roman" w:cs="Times New Roman"/>
          <w:b/>
          <w:color w:val="333333"/>
          <w:sz w:val="28"/>
          <w:szCs w:val="28"/>
          <w:lang w:val="vi-VN"/>
        </w:rPr>
      </w:pPr>
      <w:r w:rsidRPr="00A42C6A">
        <w:rPr>
          <w:rFonts w:ascii="Times New Roman" w:hAnsi="Times New Roman" w:cs="Times New Roman"/>
          <w:b/>
          <w:color w:val="333333"/>
          <w:sz w:val="28"/>
          <w:szCs w:val="28"/>
        </w:rPr>
        <w:tab/>
      </w:r>
      <w:r w:rsidRPr="00A42C6A">
        <w:rPr>
          <w:rFonts w:ascii="Times New Roman" w:hAnsi="Times New Roman" w:cs="Times New Roman"/>
          <w:b/>
          <w:color w:val="333333"/>
          <w:sz w:val="28"/>
          <w:szCs w:val="28"/>
          <w:lang w:val="vi-VN"/>
        </w:rPr>
        <w:t>* Tuần 1</w:t>
      </w:r>
    </w:p>
    <w:p w14:paraId="4E09285D"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Vận động theo nhạc đúng và thành thạo hơn.</w:t>
      </w:r>
      <w:r w:rsidRPr="00A42C6A">
        <w:rPr>
          <w:rFonts w:ascii="Times New Roman" w:hAnsi="Times New Roman" w:cs="Times New Roman"/>
          <w:bCs/>
          <w:spacing w:val="-4"/>
          <w:sz w:val="28"/>
          <w:szCs w:val="28"/>
          <w:lang w:val="pt-BR"/>
        </w:rPr>
        <w:tab/>
      </w:r>
    </w:p>
    <w:p w14:paraId="505E4E8D"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Chơi thành thạo các trò chơi.</w:t>
      </w:r>
    </w:p>
    <w:p w14:paraId="4CF85E19"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Đọc đúng âm cúa các chữ cái có trong các bức tranh...</w:t>
      </w:r>
    </w:p>
    <w:p w14:paraId="6F3ECDFB"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Vẽ và tô màu sáng tạo về cảnh đẹp quê hương em.</w:t>
      </w:r>
    </w:p>
    <w:p w14:paraId="5770FB69"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Hát và vận động đúng theo giai điệu bài hát.</w:t>
      </w:r>
    </w:p>
    <w:p w14:paraId="2469D445" w14:textId="77777777" w:rsidR="00084827" w:rsidRPr="00A42C6A" w:rsidRDefault="00084827" w:rsidP="00084827">
      <w:pPr>
        <w:spacing w:after="0" w:line="240" w:lineRule="auto"/>
        <w:jc w:val="both"/>
        <w:rPr>
          <w:rFonts w:ascii="Times New Roman" w:hAnsi="Times New Roman" w:cs="Times New Roman"/>
          <w:b/>
          <w:color w:val="333333"/>
          <w:sz w:val="28"/>
          <w:szCs w:val="28"/>
          <w:lang w:val="vi-VN"/>
        </w:rPr>
      </w:pPr>
      <w:r w:rsidRPr="00A42C6A">
        <w:rPr>
          <w:rFonts w:ascii="Times New Roman" w:hAnsi="Times New Roman" w:cs="Times New Roman"/>
          <w:b/>
          <w:color w:val="333333"/>
          <w:sz w:val="28"/>
          <w:szCs w:val="28"/>
        </w:rPr>
        <w:tab/>
      </w:r>
      <w:r w:rsidRPr="00A42C6A">
        <w:rPr>
          <w:rFonts w:ascii="Times New Roman" w:hAnsi="Times New Roman" w:cs="Times New Roman"/>
          <w:b/>
          <w:color w:val="333333"/>
          <w:sz w:val="28"/>
          <w:szCs w:val="28"/>
          <w:lang w:val="vi-VN"/>
        </w:rPr>
        <w:t>* Tuần 2</w:t>
      </w:r>
    </w:p>
    <w:p w14:paraId="0B012ED7"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Vẽ, cắt, xé, dán, tô màu...về cảnh đẹp của quê hương đất nước.</w:t>
      </w:r>
    </w:p>
    <w:p w14:paraId="476EA46E"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Biểu diễn các bài hát, bài múa có trong chủ đề thành thạo và khéo léo.</w:t>
      </w:r>
    </w:p>
    <w:p w14:paraId="7AA6DDE2"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Khéo léo trong khi thực hiện các vận động bật nhảy, lăn bóng, bò, bật qua vật cản cao 20-25cm.…</w:t>
      </w:r>
    </w:p>
    <w:p w14:paraId="6E9B23B4" w14:textId="77777777" w:rsidR="00084827" w:rsidRPr="00A42C6A" w:rsidRDefault="00084827" w:rsidP="00084827">
      <w:pPr>
        <w:spacing w:after="0" w:line="240" w:lineRule="auto"/>
        <w:jc w:val="both"/>
        <w:rPr>
          <w:rFonts w:ascii="Times New Roman" w:hAnsi="Times New Roman" w:cs="Times New Roman"/>
          <w:b/>
          <w:color w:val="333333"/>
          <w:sz w:val="28"/>
          <w:szCs w:val="28"/>
          <w:lang w:val="vi-VN"/>
        </w:rPr>
      </w:pPr>
      <w:r w:rsidRPr="00A42C6A">
        <w:rPr>
          <w:rFonts w:ascii="Times New Roman" w:hAnsi="Times New Roman" w:cs="Times New Roman"/>
          <w:b/>
          <w:color w:val="333333"/>
          <w:sz w:val="28"/>
          <w:szCs w:val="28"/>
          <w:lang w:val="vi-VN"/>
        </w:rPr>
        <w:tab/>
        <w:t>* Tuần 3</w:t>
      </w:r>
    </w:p>
    <w:p w14:paraId="50B5B34A"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Phân biệt hình khối theo 1, 2 dấu hiệu chung.</w:t>
      </w:r>
    </w:p>
    <w:p w14:paraId="65AC044F"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Vẽ và tô màu tranh đẹp và sáng tạo.</w:t>
      </w:r>
    </w:p>
    <w:p w14:paraId="132E3028"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Hát và vận động các bài hát có trong chủ đề thành thạo và đúng giai điệu.</w:t>
      </w:r>
    </w:p>
    <w:p w14:paraId="6DFA1FC2" w14:textId="77777777" w:rsidR="00084827" w:rsidRPr="00A42C6A" w:rsidRDefault="00084827" w:rsidP="00084827">
      <w:pPr>
        <w:spacing w:after="0" w:line="240" w:lineRule="auto"/>
        <w:jc w:val="both"/>
        <w:rPr>
          <w:rFonts w:ascii="Times New Roman" w:hAnsi="Times New Roman" w:cs="Times New Roman"/>
          <w:b/>
          <w:color w:val="333333"/>
          <w:sz w:val="28"/>
          <w:szCs w:val="28"/>
          <w:lang w:val="vi-VN"/>
        </w:rPr>
      </w:pPr>
      <w:r w:rsidRPr="00A42C6A">
        <w:rPr>
          <w:rFonts w:ascii="Times New Roman" w:hAnsi="Times New Roman" w:cs="Times New Roman"/>
          <w:b/>
          <w:color w:val="333333"/>
          <w:sz w:val="28"/>
          <w:szCs w:val="28"/>
        </w:rPr>
        <w:tab/>
      </w:r>
      <w:r w:rsidRPr="00A42C6A">
        <w:rPr>
          <w:rFonts w:ascii="Times New Roman" w:hAnsi="Times New Roman" w:cs="Times New Roman"/>
          <w:b/>
          <w:color w:val="333333"/>
          <w:sz w:val="28"/>
          <w:szCs w:val="28"/>
          <w:lang w:val="vi-VN"/>
        </w:rPr>
        <w:t>c. Thái độ:</w:t>
      </w:r>
    </w:p>
    <w:p w14:paraId="2FA13C48" w14:textId="77777777" w:rsidR="00084827" w:rsidRPr="00A42C6A" w:rsidRDefault="00084827" w:rsidP="00084827">
      <w:pPr>
        <w:spacing w:after="0" w:line="240" w:lineRule="auto"/>
        <w:jc w:val="both"/>
        <w:rPr>
          <w:rFonts w:ascii="Times New Roman" w:hAnsi="Times New Roman" w:cs="Times New Roman"/>
          <w:b/>
          <w:color w:val="333333"/>
          <w:sz w:val="28"/>
          <w:szCs w:val="28"/>
          <w:lang w:val="vi-VN"/>
        </w:rPr>
      </w:pPr>
      <w:r w:rsidRPr="00A42C6A">
        <w:rPr>
          <w:rFonts w:ascii="Times New Roman" w:hAnsi="Times New Roman" w:cs="Times New Roman"/>
          <w:b/>
          <w:color w:val="333333"/>
          <w:sz w:val="28"/>
          <w:szCs w:val="28"/>
        </w:rPr>
        <w:tab/>
      </w:r>
      <w:r w:rsidRPr="00A42C6A">
        <w:rPr>
          <w:rFonts w:ascii="Times New Roman" w:hAnsi="Times New Roman" w:cs="Times New Roman"/>
          <w:b/>
          <w:color w:val="333333"/>
          <w:sz w:val="28"/>
          <w:szCs w:val="28"/>
          <w:lang w:val="vi-VN"/>
        </w:rPr>
        <w:t>* Tuần 1</w:t>
      </w:r>
    </w:p>
    <w:p w14:paraId="579251B9"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Tự hào về quê hương, yêu mến quê hương.</w:t>
      </w:r>
    </w:p>
    <w:p w14:paraId="23560F8F"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bảo vệ và giữ gìn cảnh đẹp của quê hương.</w:t>
      </w:r>
    </w:p>
    <w:p w14:paraId="379FA343"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Yêu quý cảnh đẹp, nét đẹp văn hoá truyền thống của quê hương.</w:t>
      </w:r>
    </w:p>
    <w:p w14:paraId="024711AB"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Bổn phận giữ gìn, phát huy bản sắc</w:t>
      </w:r>
    </w:p>
    <w:p w14:paraId="7B7D75CE"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lastRenderedPageBreak/>
        <w:t>- Trẻ biết trân trọng khu tưởng niệm 32 cụ già, thanh thiếu niên Đức Bản hy sinh.</w:t>
      </w:r>
    </w:p>
    <w:p w14:paraId="171D51E2"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Giữ gìn, bảo vệ danh lam thắng cảnh, di tích lịch sử của quê hương, đất nước.</w:t>
      </w:r>
    </w:p>
    <w:p w14:paraId="5ADB00D3"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Yêu quê hương, đất nước, yêu con người; giữ gìn bản sắc văn hoá, phong tục tập quán tốt đẹp của dân tộc.</w:t>
      </w:r>
    </w:p>
    <w:p w14:paraId="1EBB818F" w14:textId="77777777" w:rsidR="00084827" w:rsidRPr="00F609F7" w:rsidRDefault="00084827" w:rsidP="00084827">
      <w:pPr>
        <w:spacing w:after="0"/>
        <w:ind w:firstLine="720"/>
        <w:jc w:val="both"/>
        <w:rPr>
          <w:rFonts w:ascii="Times New Roman" w:hAnsi="Times New Roman"/>
          <w:bCs/>
          <w:sz w:val="28"/>
          <w:szCs w:val="28"/>
          <w:bdr w:val="none" w:sz="0" w:space="0" w:color="auto" w:frame="1"/>
          <w:lang w:val="pt-BR"/>
        </w:rPr>
      </w:pPr>
      <w:r w:rsidRPr="00A42C6A">
        <w:rPr>
          <w:rFonts w:ascii="Times New Roman" w:hAnsi="Times New Roman" w:cs="Times New Roman"/>
          <w:bCs/>
          <w:spacing w:val="-4"/>
          <w:sz w:val="28"/>
          <w:szCs w:val="28"/>
          <w:lang w:val="pt-BR"/>
        </w:rPr>
        <w:t>- Biết trân trọng và bảo vệ các di tích lịch sử của</w:t>
      </w:r>
      <w:r w:rsidRPr="00A42C6A">
        <w:rPr>
          <w:rFonts w:ascii="Times New Roman" w:hAnsi="Times New Roman"/>
          <w:bCs/>
          <w:sz w:val="28"/>
          <w:szCs w:val="28"/>
          <w:bdr w:val="none" w:sz="0" w:space="0" w:color="auto" w:frame="1"/>
          <w:lang w:val="pt-BR"/>
        </w:rPr>
        <w:t xml:space="preserve"> địa phương.</w:t>
      </w:r>
    </w:p>
    <w:p w14:paraId="1A661BCD" w14:textId="77777777" w:rsidR="00084827" w:rsidRPr="00A42C6A" w:rsidRDefault="00084827" w:rsidP="00084827">
      <w:pPr>
        <w:spacing w:after="0" w:line="240" w:lineRule="auto"/>
        <w:jc w:val="both"/>
        <w:rPr>
          <w:rFonts w:ascii="Times New Roman" w:hAnsi="Times New Roman" w:cs="Times New Roman"/>
          <w:b/>
          <w:color w:val="333333"/>
          <w:sz w:val="28"/>
          <w:szCs w:val="28"/>
          <w:lang w:val="vi-VN"/>
        </w:rPr>
      </w:pPr>
      <w:r w:rsidRPr="00A42C6A">
        <w:rPr>
          <w:rFonts w:ascii="Times New Roman" w:hAnsi="Times New Roman" w:cs="Times New Roman"/>
          <w:b/>
          <w:color w:val="333333"/>
          <w:sz w:val="28"/>
          <w:szCs w:val="28"/>
        </w:rPr>
        <w:tab/>
      </w:r>
      <w:r w:rsidRPr="00A42C6A">
        <w:rPr>
          <w:rFonts w:ascii="Times New Roman" w:hAnsi="Times New Roman" w:cs="Times New Roman"/>
          <w:b/>
          <w:color w:val="333333"/>
          <w:sz w:val="28"/>
          <w:szCs w:val="28"/>
          <w:lang w:val="vi-VN"/>
        </w:rPr>
        <w:t>* Tuần 2</w:t>
      </w:r>
    </w:p>
    <w:p w14:paraId="5A453A93"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
          <w:color w:val="333333"/>
          <w:sz w:val="28"/>
          <w:szCs w:val="28"/>
          <w:lang w:val="vi-VN"/>
        </w:rPr>
        <w:t xml:space="preserve"> </w:t>
      </w:r>
      <w:r w:rsidRPr="00A42C6A">
        <w:rPr>
          <w:rFonts w:ascii="Times New Roman" w:hAnsi="Times New Roman" w:cs="Times New Roman"/>
          <w:bCs/>
          <w:spacing w:val="-4"/>
          <w:sz w:val="28"/>
          <w:szCs w:val="28"/>
          <w:lang w:val="pt-BR"/>
        </w:rPr>
        <w:t>- Có tình cảm yêu mến, tự hào về đất nước Việt Nam, mong muốn học và thực hiện những nét đẹp văn hoá của người Việt Nam, giữ gìn cảnh quan thiên nhiên.</w:t>
      </w:r>
    </w:p>
    <w:p w14:paraId="2CE4EE99"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Trẻ hứng thú và tích cực tham gia vào các hoạt động.</w:t>
      </w:r>
    </w:p>
    <w:p w14:paraId="65A22B36"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Tự hào về quê hương, yêu mến quê hương.</w:t>
      </w:r>
    </w:p>
    <w:p w14:paraId="1960A956"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bảo vệ và giữ gìn cảnh đẹp của quê hương.</w:t>
      </w:r>
    </w:p>
    <w:p w14:paraId="2C4CFF3E"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Yêu quý cảnh đẹp, nét đẹp văn hoá truyền thống của quê hương.</w:t>
      </w:r>
    </w:p>
    <w:p w14:paraId="20E8AD71"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Bổn phận giữ gìn, phát huy bản sắc</w:t>
      </w:r>
    </w:p>
    <w:p w14:paraId="19527935"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Trẻ biết trân trọng khu tưởng niệm 32 cụ già, thanh thiếu niên Đức Bản hy sinh.</w:t>
      </w:r>
    </w:p>
    <w:p w14:paraId="0C009FBA"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Giữ gìn, bảo vệ danh lam thắng cảnh, di tích lịch sử của quê hương, đất nước.</w:t>
      </w:r>
    </w:p>
    <w:p w14:paraId="0EFC6243" w14:textId="77777777" w:rsidR="00084827" w:rsidRPr="00A42C6A" w:rsidRDefault="00084827" w:rsidP="00084827">
      <w:pPr>
        <w:spacing w:after="0"/>
        <w:ind w:firstLine="720"/>
        <w:jc w:val="both"/>
        <w:rPr>
          <w:rFonts w:ascii="Times New Roman" w:hAnsi="Times New Roman"/>
          <w:sz w:val="28"/>
          <w:szCs w:val="28"/>
          <w:lang w:val="vi-VN"/>
        </w:rPr>
      </w:pPr>
      <w:r w:rsidRPr="00A42C6A">
        <w:rPr>
          <w:rFonts w:ascii="Times New Roman" w:hAnsi="Times New Roman" w:cs="Times New Roman"/>
          <w:bCs/>
          <w:spacing w:val="-4"/>
          <w:sz w:val="28"/>
          <w:szCs w:val="28"/>
          <w:lang w:val="pt-BR"/>
        </w:rPr>
        <w:t>- Yêu quê hương, đất nước, yêu con người; giữ gìn bản sắc văn hoá,</w:t>
      </w:r>
      <w:r w:rsidRPr="00A42C6A">
        <w:rPr>
          <w:rFonts w:ascii="Times New Roman" w:hAnsi="Times New Roman"/>
          <w:sz w:val="28"/>
          <w:szCs w:val="28"/>
        </w:rPr>
        <w:t xml:space="preserve"> </w:t>
      </w:r>
      <w:proofErr w:type="spellStart"/>
      <w:r w:rsidRPr="00A42C6A">
        <w:rPr>
          <w:rFonts w:ascii="Times New Roman" w:hAnsi="Times New Roman"/>
          <w:sz w:val="28"/>
          <w:szCs w:val="28"/>
        </w:rPr>
        <w:t>phong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tập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quán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tốt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đẹp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dân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tộc</w:t>
      </w:r>
      <w:proofErr w:type="spellEnd"/>
      <w:r w:rsidRPr="00A42C6A">
        <w:rPr>
          <w:rFonts w:ascii="Times New Roman" w:hAnsi="Times New Roman"/>
          <w:sz w:val="28"/>
          <w:szCs w:val="28"/>
        </w:rPr>
        <w:t>.</w:t>
      </w:r>
    </w:p>
    <w:p w14:paraId="035266F5"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trân trọng và bảo vệ các di tích lịch sử của địa phương.</w:t>
      </w:r>
    </w:p>
    <w:p w14:paraId="0B44647A" w14:textId="77777777" w:rsidR="00084827" w:rsidRPr="00A42C6A" w:rsidRDefault="00084827" w:rsidP="00084827">
      <w:pPr>
        <w:spacing w:after="0" w:line="240" w:lineRule="auto"/>
        <w:jc w:val="both"/>
        <w:rPr>
          <w:rFonts w:ascii="Times New Roman" w:hAnsi="Times New Roman" w:cs="Times New Roman"/>
          <w:b/>
          <w:color w:val="333333"/>
          <w:sz w:val="28"/>
          <w:szCs w:val="28"/>
          <w:lang w:val="vi-VN"/>
        </w:rPr>
      </w:pPr>
      <w:r w:rsidRPr="00A42C6A">
        <w:rPr>
          <w:rFonts w:ascii="Times New Roman" w:hAnsi="Times New Roman" w:cs="Times New Roman"/>
          <w:b/>
          <w:color w:val="333333"/>
          <w:sz w:val="28"/>
          <w:szCs w:val="28"/>
          <w:lang w:val="vi-VN"/>
        </w:rPr>
        <w:tab/>
        <w:t>* Tuần 3</w:t>
      </w:r>
    </w:p>
    <w:p w14:paraId="59CF5AE3"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Yêu mến và kính trọng Bác Hồ.</w:t>
      </w:r>
    </w:p>
    <w:p w14:paraId="02DE9AA3"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Biết làm theo 5 điều Bác Hồ dạy các cháu thiếu niên nhi đồng.</w:t>
      </w:r>
    </w:p>
    <w:p w14:paraId="30DF2426"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Bổn phận giữ gìn, phát huy bản sắc</w:t>
      </w:r>
    </w:p>
    <w:p w14:paraId="7B7AA3D7"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Trẻ biết trân trọng khu tưởng niệm 32 cụ già, thanh thiếu niên Đức Bản hy sinh.</w:t>
      </w:r>
    </w:p>
    <w:p w14:paraId="2AEC5E60"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Giữ gìn, bảo vệ danh lam thắng cảnh, di tích lịch sử của quê hương, đất nước.</w:t>
      </w:r>
    </w:p>
    <w:p w14:paraId="48ED58AC"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Yêu quê hương, đất nước, yêu con người; giữ gìn bản sắc văn hoá, phong tục tập quán tốt đẹp của dân tộc.</w:t>
      </w:r>
    </w:p>
    <w:p w14:paraId="546FA97B" w14:textId="77777777" w:rsidR="00084827" w:rsidRPr="00A42C6A" w:rsidRDefault="00084827" w:rsidP="00084827">
      <w:pPr>
        <w:spacing w:after="0" w:line="240" w:lineRule="auto"/>
        <w:jc w:val="both"/>
        <w:rPr>
          <w:rFonts w:ascii="Times New Roman" w:eastAsia="Calibri" w:hAnsi="Times New Roman" w:cs="Times New Roman"/>
          <w:b/>
          <w:color w:val="000000" w:themeColor="text1"/>
          <w:sz w:val="28"/>
          <w:szCs w:val="28"/>
          <w:shd w:val="clear" w:color="auto" w:fill="FFFFFF"/>
          <w:lang w:val="vi-VN"/>
        </w:rPr>
      </w:pPr>
      <w:r w:rsidRPr="00A42C6A">
        <w:rPr>
          <w:rFonts w:ascii="Times New Roman" w:eastAsia="Calibri" w:hAnsi="Times New Roman" w:cs="Times New Roman"/>
          <w:b/>
          <w:color w:val="000000" w:themeColor="text1"/>
          <w:sz w:val="28"/>
          <w:szCs w:val="28"/>
          <w:shd w:val="clear" w:color="auto" w:fill="FFFFFF"/>
          <w:lang w:val="pt-PT"/>
        </w:rPr>
        <w:tab/>
        <w:t>2. Chuẩn bị</w:t>
      </w:r>
    </w:p>
    <w:p w14:paraId="5AC5BC35" w14:textId="77777777" w:rsidR="00084827" w:rsidRPr="00A42C6A" w:rsidRDefault="00084827" w:rsidP="00084827">
      <w:pPr>
        <w:spacing w:after="0" w:line="240" w:lineRule="auto"/>
        <w:jc w:val="both"/>
        <w:rPr>
          <w:rFonts w:ascii="Times New Roman" w:hAnsi="Times New Roman" w:cs="Times New Roman"/>
          <w:b/>
          <w:sz w:val="28"/>
          <w:szCs w:val="28"/>
        </w:rPr>
      </w:pPr>
      <w:r w:rsidRPr="00A42C6A">
        <w:rPr>
          <w:rFonts w:ascii="Times New Roman" w:hAnsi="Times New Roman" w:cs="Times New Roman"/>
          <w:b/>
          <w:sz w:val="28"/>
          <w:szCs w:val="28"/>
        </w:rPr>
        <w:tab/>
        <w:t xml:space="preserve">a. Trang </w:t>
      </w:r>
      <w:proofErr w:type="spellStart"/>
      <w:r w:rsidRPr="00A42C6A">
        <w:rPr>
          <w:rFonts w:ascii="Times New Roman" w:hAnsi="Times New Roman" w:cs="Times New Roman"/>
          <w:b/>
          <w:sz w:val="28"/>
          <w:szCs w:val="28"/>
        </w:rPr>
        <w:t>trí</w:t>
      </w:r>
      <w:proofErr w:type="spellEnd"/>
      <w:r w:rsidRPr="00A42C6A">
        <w:rPr>
          <w:rFonts w:ascii="Times New Roman" w:hAnsi="Times New Roman" w:cs="Times New Roman"/>
          <w:b/>
          <w:sz w:val="28"/>
          <w:szCs w:val="28"/>
          <w:lang w:val="vi-VN"/>
        </w:rPr>
        <w:t xml:space="preserve">, tạo môi trường </w:t>
      </w:r>
      <w:proofErr w:type="spellStart"/>
      <w:r w:rsidRPr="00A42C6A">
        <w:rPr>
          <w:rFonts w:ascii="Times New Roman" w:hAnsi="Times New Roman" w:cs="Times New Roman"/>
          <w:b/>
          <w:sz w:val="28"/>
          <w:szCs w:val="28"/>
        </w:rPr>
        <w:t>lớp</w:t>
      </w:r>
      <w:proofErr w:type="spellEnd"/>
      <w:r w:rsidRPr="00A42C6A">
        <w:rPr>
          <w:rFonts w:ascii="Times New Roman" w:hAnsi="Times New Roman" w:cs="Times New Roman"/>
          <w:b/>
          <w:sz w:val="28"/>
          <w:szCs w:val="28"/>
          <w:lang w:val="vi-VN"/>
        </w:rPr>
        <w:t xml:space="preserve"> học</w:t>
      </w:r>
      <w:r w:rsidRPr="00A42C6A">
        <w:rPr>
          <w:rFonts w:ascii="Times New Roman" w:hAnsi="Times New Roman" w:cs="Times New Roman"/>
          <w:b/>
          <w:sz w:val="28"/>
          <w:szCs w:val="28"/>
        </w:rPr>
        <w:t>:</w:t>
      </w:r>
    </w:p>
    <w:p w14:paraId="6ED22600" w14:textId="77777777" w:rsidR="00084827" w:rsidRPr="00A42C6A" w:rsidRDefault="00084827" w:rsidP="00084827">
      <w:pPr>
        <w:spacing w:after="0" w:line="240" w:lineRule="auto"/>
        <w:jc w:val="both"/>
        <w:rPr>
          <w:rFonts w:ascii="Times New Roman" w:hAnsi="Times New Roman" w:cs="Times New Roman"/>
          <w:b/>
          <w:sz w:val="28"/>
          <w:szCs w:val="28"/>
        </w:rPr>
      </w:pPr>
      <w:r w:rsidRPr="00A42C6A">
        <w:rPr>
          <w:rFonts w:ascii="Times New Roman" w:hAnsi="Times New Roman" w:cs="Times New Roman"/>
          <w:b/>
          <w:sz w:val="28"/>
          <w:szCs w:val="28"/>
        </w:rPr>
        <w:tab/>
      </w:r>
      <w:r w:rsidRPr="00A42C6A">
        <w:rPr>
          <w:rFonts w:ascii="Times New Roman" w:hAnsi="Times New Roman" w:cs="Times New Roman"/>
          <w:b/>
          <w:sz w:val="28"/>
          <w:szCs w:val="28"/>
          <w:lang w:val="vi-VN"/>
        </w:rPr>
        <w:t>*</w:t>
      </w:r>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Môi</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trường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vật</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chất</w:t>
      </w:r>
      <w:proofErr w:type="spellEnd"/>
      <w:r w:rsidRPr="00A42C6A">
        <w:rPr>
          <w:rFonts w:ascii="Times New Roman" w:hAnsi="Times New Roman" w:cs="Times New Roman"/>
          <w:b/>
          <w:sz w:val="28"/>
          <w:szCs w:val="28"/>
        </w:rPr>
        <w:t>:</w:t>
      </w:r>
    </w:p>
    <w:p w14:paraId="0F08CBA8" w14:textId="77777777" w:rsidR="00084827" w:rsidRPr="00A42C6A" w:rsidRDefault="00084827" w:rsidP="00084827">
      <w:pPr>
        <w:spacing w:after="0" w:line="240" w:lineRule="auto"/>
        <w:jc w:val="both"/>
        <w:rPr>
          <w:rFonts w:ascii="Times New Roman" w:hAnsi="Times New Roman" w:cs="Times New Roman"/>
          <w:b/>
          <w:sz w:val="28"/>
          <w:szCs w:val="28"/>
        </w:rPr>
      </w:pPr>
      <w:r w:rsidRPr="00A42C6A">
        <w:rPr>
          <w:rFonts w:ascii="Times New Roman" w:hAnsi="Times New Roman" w:cs="Times New Roman"/>
          <w:sz w:val="28"/>
          <w:szCs w:val="28"/>
        </w:rPr>
        <w:tab/>
      </w:r>
      <w:r w:rsidRPr="00A42C6A">
        <w:rPr>
          <w:rFonts w:ascii="Times New Roman" w:hAnsi="Times New Roman" w:cs="Times New Roman"/>
          <w:sz w:val="28"/>
          <w:szCs w:val="28"/>
          <w:lang w:val="vi-VN"/>
        </w:rPr>
        <w:t>-</w:t>
      </w:r>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Môi</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trường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cho</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trẻ</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hoạt</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động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trong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lớp</w:t>
      </w:r>
      <w:proofErr w:type="spellEnd"/>
      <w:r w:rsidRPr="00A42C6A">
        <w:rPr>
          <w:rFonts w:ascii="Times New Roman" w:hAnsi="Times New Roman" w:cs="Times New Roman"/>
          <w:b/>
          <w:sz w:val="28"/>
          <w:szCs w:val="28"/>
        </w:rPr>
        <w:t>:</w:t>
      </w:r>
    </w:p>
    <w:p w14:paraId="5F79B708"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lastRenderedPageBreak/>
        <w:t>- Trang trí lớp đảm bảo thẩm mỹ, đẹp, đúng chủ đề “Quê hương - Đất nước - Bác Hồ”.</w:t>
      </w:r>
    </w:p>
    <w:p w14:paraId="5B6FA74A"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Tranh chủ đề cô gắn các hình ảnh về cảnh đẹp của: Quê hương - Đất nước - Bác Hồ.</w:t>
      </w:r>
    </w:p>
    <w:p w14:paraId="6571A59C"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Có đầy đủ đồ dùng, đồ chơi theo chủ đề, đẹp hấp dẫn trẻ.</w:t>
      </w:r>
    </w:p>
    <w:p w14:paraId="53EB48CF"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Sắp xếp và bố trí đồ dùng, đồ chơi hợp lý, đảm bảo an toàn và đáp ứng mục đích giáo dục, trẻ dễ lấy và dễ cất.</w:t>
      </w:r>
    </w:p>
    <w:p w14:paraId="0454FFB3"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Có khu vực để bố trí chỗ ăn, chỗ ngủ cho trẻ đảm bảo yêu cầu quy định.</w:t>
      </w:r>
    </w:p>
    <w:p w14:paraId="4BE228FA"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Các khu vực hoạt động bố trí phù hợp, mang tính mở, tạo điều kiện cho trẻ lựa chọn và sử dụng đồ dùng đồ chơi, tham gia hoạt động và thuận lợi cho sự quan sát của cô giáo.</w:t>
      </w:r>
    </w:p>
    <w:p w14:paraId="3E4AEC71"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xml:space="preserve">- Các khu vực hoạt động của trẻ gồm có: </w:t>
      </w:r>
    </w:p>
    <w:p w14:paraId="5B5D7AEC"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xml:space="preserve"> Góc xây dựng, Góc phân vai, Góc tạo hình, Góc thư viện, Góc học tập, Góc âm nhạc, Góc thiên nhiên.</w:t>
      </w:r>
    </w:p>
    <w:p w14:paraId="2C41A1B4"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Đồ chơi ở các góc được cô chuẩn bị như:</w:t>
      </w:r>
    </w:p>
    <w:p w14:paraId="6CE5346E"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Góc xây dựng:  Phấn, gạch gỗ, cây xanh, cây hoa, cây cảnh, Lăng Bác Hồ, thảm cỏ...</w:t>
      </w:r>
    </w:p>
    <w:p w14:paraId="30194916"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Góc phân vai: Các loại cây, rau, hoa, quả, xoong, nồi, bát đĩa...</w:t>
      </w:r>
    </w:p>
    <w:p w14:paraId="5515A4D6"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Góc tạo hình: Bàn ghế, giấy A4, bút màu, đất nặn, bảng con, khăn lau, bút chì, màu nước...</w:t>
      </w:r>
    </w:p>
    <w:p w14:paraId="3A618966"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Góc thư viện: Các loại sách báo về cảnh đẹp quê hương, đất nước, Bác Hồ...</w:t>
      </w:r>
    </w:p>
    <w:p w14:paraId="4AE0D7DC"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Góc học tập:  Lô tô thẻ chữ, số, sách trong góc...</w:t>
      </w:r>
    </w:p>
    <w:p w14:paraId="2EC5E98A"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Góc âm nhạc: Dụng cụ âm nhạc, mũ múa, trống lắc, phách tre, các hộp từ nguyên vật liệu thiên nhiên hoặc lon bia...</w:t>
      </w:r>
    </w:p>
    <w:p w14:paraId="799D2C12"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Góc thiên nhiên: Các loại cây, hoa, thau, dầm ca múc nước, khăn lau…</w:t>
      </w:r>
    </w:p>
    <w:p w14:paraId="1DB09FAF" w14:textId="77777777" w:rsidR="00084827" w:rsidRPr="00A42C6A" w:rsidRDefault="00084827" w:rsidP="00084827">
      <w:pPr>
        <w:spacing w:after="0" w:line="240" w:lineRule="auto"/>
        <w:jc w:val="both"/>
        <w:rPr>
          <w:rFonts w:ascii="Times New Roman" w:hAnsi="Times New Roman" w:cs="Times New Roman"/>
          <w:b/>
          <w:sz w:val="28"/>
          <w:szCs w:val="28"/>
        </w:rPr>
      </w:pPr>
      <w:r w:rsidRPr="00A42C6A">
        <w:rPr>
          <w:rFonts w:ascii="Times New Roman" w:hAnsi="Times New Roman" w:cs="Times New Roman"/>
          <w:sz w:val="28"/>
          <w:szCs w:val="28"/>
        </w:rPr>
        <w:tab/>
      </w:r>
      <w:r w:rsidRPr="00A42C6A">
        <w:rPr>
          <w:rFonts w:ascii="Times New Roman" w:hAnsi="Times New Roman" w:cs="Times New Roman"/>
          <w:sz w:val="28"/>
          <w:szCs w:val="28"/>
          <w:lang w:val="vi-VN"/>
        </w:rPr>
        <w:t>-</w:t>
      </w:r>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Môi</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trường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cho</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trẻ</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hoạt</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động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ngoài</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trời</w:t>
      </w:r>
      <w:proofErr w:type="spellEnd"/>
      <w:r w:rsidRPr="00A42C6A">
        <w:rPr>
          <w:rFonts w:ascii="Times New Roman" w:hAnsi="Times New Roman" w:cs="Times New Roman"/>
          <w:b/>
          <w:sz w:val="28"/>
          <w:szCs w:val="28"/>
        </w:rPr>
        <w:t>:</w:t>
      </w:r>
    </w:p>
    <w:p w14:paraId="1BEABAD8"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Sân chơi và các thiết bị chơi ngoài trời như: Xích đu con rồng, bập bênh, cầu trượt…</w:t>
      </w:r>
    </w:p>
    <w:p w14:paraId="170EA1C6"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Bể chơi với cát và nước, đồ chơi với cát và nước.</w:t>
      </w:r>
    </w:p>
    <w:p w14:paraId="2760F057"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xml:space="preserve">- Bồn hoa, cây cảnh, </w:t>
      </w:r>
      <w:r>
        <w:rPr>
          <w:rFonts w:ascii="Times New Roman" w:hAnsi="Times New Roman" w:cs="Times New Roman"/>
          <w:bCs/>
          <w:spacing w:val="-4"/>
          <w:sz w:val="28"/>
          <w:szCs w:val="28"/>
          <w:lang w:val="pt-BR"/>
        </w:rPr>
        <w:t xml:space="preserve">các loại hạt rau, </w:t>
      </w:r>
      <w:r w:rsidRPr="00A42C6A">
        <w:rPr>
          <w:rFonts w:ascii="Times New Roman" w:hAnsi="Times New Roman" w:cs="Times New Roman"/>
          <w:bCs/>
          <w:spacing w:val="-4"/>
          <w:sz w:val="28"/>
          <w:szCs w:val="28"/>
          <w:lang w:val="pt-BR"/>
        </w:rPr>
        <w:t>khăn lau, gáo múc nước…</w:t>
      </w:r>
    </w:p>
    <w:p w14:paraId="4CF0F10D" w14:textId="77777777" w:rsidR="00084827" w:rsidRPr="00A42C6A" w:rsidRDefault="00084827" w:rsidP="00084827">
      <w:pPr>
        <w:spacing w:after="0" w:line="240" w:lineRule="auto"/>
        <w:jc w:val="both"/>
        <w:rPr>
          <w:rFonts w:ascii="Times New Roman" w:hAnsi="Times New Roman" w:cs="Times New Roman"/>
          <w:b/>
          <w:sz w:val="28"/>
          <w:szCs w:val="28"/>
        </w:rPr>
      </w:pPr>
      <w:r w:rsidRPr="00A42C6A">
        <w:rPr>
          <w:rFonts w:ascii="Times New Roman" w:hAnsi="Times New Roman" w:cs="Times New Roman"/>
          <w:sz w:val="28"/>
          <w:szCs w:val="28"/>
        </w:rPr>
        <w:tab/>
      </w:r>
      <w:r w:rsidRPr="00A42C6A">
        <w:rPr>
          <w:rFonts w:ascii="Times New Roman" w:hAnsi="Times New Roman" w:cs="Times New Roman"/>
          <w:b/>
          <w:sz w:val="28"/>
          <w:szCs w:val="28"/>
          <w:lang w:val="vi-VN"/>
        </w:rPr>
        <w:t>*</w:t>
      </w:r>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Môi</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trường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xã</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hội</w:t>
      </w:r>
      <w:proofErr w:type="spellEnd"/>
      <w:r w:rsidRPr="00A42C6A">
        <w:rPr>
          <w:rFonts w:ascii="Times New Roman" w:hAnsi="Times New Roman" w:cs="Times New Roman"/>
          <w:b/>
          <w:sz w:val="28"/>
          <w:szCs w:val="28"/>
        </w:rPr>
        <w:t>:</w:t>
      </w:r>
    </w:p>
    <w:p w14:paraId="525C6972"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Tạo môi trường đảm bảo an toàn về mặt tâm lý.</w:t>
      </w:r>
    </w:p>
    <w:p w14:paraId="3E461F91"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xml:space="preserve">- Trẻ thường xuyên được giao tiếp. </w:t>
      </w:r>
    </w:p>
    <w:p w14:paraId="2335DFC2"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Thể hiện mối quan hệ thân thiện giữa trẻ với trẻ, giữa trẻ với những người xung quanh.</w:t>
      </w:r>
    </w:p>
    <w:p w14:paraId="64D5E666"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Hành vi, cử chỉ, lời nói, thái độ của cô giáo đối với trẻ và những người khác luôn mẫu mực để trẻ noi theo.</w:t>
      </w:r>
    </w:p>
    <w:p w14:paraId="7CF4B77C"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p>
    <w:p w14:paraId="5330077B" w14:textId="77777777" w:rsidR="00084827" w:rsidRPr="00A42C6A" w:rsidRDefault="00084827" w:rsidP="00084827">
      <w:pPr>
        <w:spacing w:after="0" w:line="240" w:lineRule="auto"/>
        <w:jc w:val="both"/>
        <w:rPr>
          <w:rFonts w:ascii="Times New Roman" w:hAnsi="Times New Roman" w:cs="Times New Roman"/>
          <w:sz w:val="28"/>
          <w:szCs w:val="28"/>
          <w:lang w:val="vi-VN"/>
        </w:rPr>
      </w:pPr>
      <w:r w:rsidRPr="00A42C6A">
        <w:rPr>
          <w:rFonts w:ascii="Times New Roman" w:hAnsi="Times New Roman" w:cs="Times New Roman"/>
          <w:sz w:val="28"/>
          <w:szCs w:val="28"/>
        </w:rPr>
        <w:t xml:space="preserve"> </w:t>
      </w:r>
    </w:p>
    <w:p w14:paraId="749BE833" w14:textId="77777777" w:rsidR="00084827" w:rsidRPr="00A42C6A" w:rsidRDefault="00084827" w:rsidP="00084827">
      <w:pPr>
        <w:spacing w:after="0" w:line="240" w:lineRule="auto"/>
        <w:jc w:val="both"/>
        <w:rPr>
          <w:rFonts w:ascii="Times New Roman" w:hAnsi="Times New Roman" w:cs="Times New Roman"/>
          <w:b/>
          <w:sz w:val="28"/>
          <w:szCs w:val="28"/>
          <w:lang w:val="vi-VN"/>
        </w:rPr>
      </w:pPr>
      <w:r w:rsidRPr="00A42C6A">
        <w:rPr>
          <w:rFonts w:ascii="Times New Roman" w:hAnsi="Times New Roman" w:cs="Times New Roman"/>
          <w:b/>
          <w:sz w:val="28"/>
          <w:szCs w:val="28"/>
          <w:lang w:val="vi-VN"/>
        </w:rPr>
        <w:tab/>
      </w:r>
      <w:r w:rsidRPr="00A42C6A">
        <w:rPr>
          <w:rFonts w:ascii="Times New Roman" w:hAnsi="Times New Roman" w:cs="Times New Roman"/>
          <w:b/>
          <w:sz w:val="28"/>
          <w:szCs w:val="28"/>
        </w:rPr>
        <w:t xml:space="preserve">b. </w:t>
      </w:r>
      <w:proofErr w:type="spellStart"/>
      <w:r w:rsidRPr="00A42C6A">
        <w:rPr>
          <w:rFonts w:ascii="Times New Roman" w:hAnsi="Times New Roman" w:cs="Times New Roman"/>
          <w:b/>
          <w:sz w:val="28"/>
          <w:szCs w:val="28"/>
        </w:rPr>
        <w:t>Đồ</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dùng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dạy</w:t>
      </w:r>
      <w:proofErr w:type="spellEnd"/>
      <w:r w:rsidRPr="00A42C6A">
        <w:rPr>
          <w:rFonts w:ascii="Times New Roman" w:hAnsi="Times New Roman" w:cs="Times New Roman"/>
          <w:b/>
          <w:sz w:val="28"/>
          <w:szCs w:val="28"/>
          <w:lang w:val="vi-VN"/>
        </w:rPr>
        <w:t xml:space="preserve"> học </w:t>
      </w:r>
      <w:proofErr w:type="spellStart"/>
      <w:r w:rsidRPr="00A42C6A">
        <w:rPr>
          <w:rFonts w:ascii="Times New Roman" w:hAnsi="Times New Roman" w:cs="Times New Roman"/>
          <w:b/>
          <w:sz w:val="28"/>
          <w:szCs w:val="28"/>
        </w:rPr>
        <w:t>của</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cô</w:t>
      </w:r>
      <w:proofErr w:type="spellEnd"/>
      <w:r w:rsidRPr="00A42C6A">
        <w:rPr>
          <w:rFonts w:ascii="Times New Roman" w:hAnsi="Times New Roman" w:cs="Times New Roman"/>
          <w:b/>
          <w:sz w:val="28"/>
          <w:szCs w:val="28"/>
        </w:rPr>
        <w:t xml:space="preserve">  </w:t>
      </w:r>
    </w:p>
    <w:p w14:paraId="1C27E9A9"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Kế hoạch chủ đề “</w:t>
      </w:r>
      <w:r>
        <w:rPr>
          <w:rFonts w:ascii="Times New Roman" w:hAnsi="Times New Roman" w:cs="Times New Roman"/>
          <w:bCs/>
          <w:spacing w:val="-4"/>
          <w:sz w:val="28"/>
          <w:szCs w:val="28"/>
          <w:lang w:val="pt-BR"/>
        </w:rPr>
        <w:t>Quue hương, đất nước, Bác Hồ</w:t>
      </w:r>
      <w:r w:rsidRPr="00A42C6A">
        <w:rPr>
          <w:rFonts w:ascii="Times New Roman" w:hAnsi="Times New Roman" w:cs="Times New Roman"/>
          <w:bCs/>
          <w:spacing w:val="-4"/>
          <w:sz w:val="28"/>
          <w:szCs w:val="28"/>
          <w:lang w:val="pt-BR"/>
        </w:rPr>
        <w:t>”.</w:t>
      </w:r>
    </w:p>
    <w:p w14:paraId="423BB90F"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Sưu tầm nguyên vật liệu làm đồ dùng phục vụ cho chủ đề.</w:t>
      </w:r>
    </w:p>
    <w:p w14:paraId="083744ED"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Tranh ảnh, sách báo về chủ đề. Tranh, truyện thơ chủ đề “</w:t>
      </w:r>
      <w:r>
        <w:rPr>
          <w:rFonts w:ascii="Times New Roman" w:hAnsi="Times New Roman" w:cs="Times New Roman"/>
          <w:bCs/>
          <w:spacing w:val="-4"/>
          <w:sz w:val="28"/>
          <w:szCs w:val="28"/>
          <w:lang w:val="pt-BR"/>
        </w:rPr>
        <w:t>Quê hương, đất nước, Bác Hồ</w:t>
      </w:r>
      <w:r w:rsidRPr="00A42C6A">
        <w:rPr>
          <w:rFonts w:ascii="Times New Roman" w:hAnsi="Times New Roman" w:cs="Times New Roman"/>
          <w:bCs/>
          <w:spacing w:val="-4"/>
          <w:sz w:val="28"/>
          <w:szCs w:val="28"/>
          <w:lang w:val="pt-BR"/>
        </w:rPr>
        <w:t xml:space="preserve">”. </w:t>
      </w:r>
    </w:p>
    <w:p w14:paraId="4B5BEEB8"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Một số hột hạt, lá cây, chậu cây cảnh, xốp, sỏi...</w:t>
      </w:r>
    </w:p>
    <w:p w14:paraId="20E1F2A5"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Đồ chơi của trò chơi dân gian “Chơi ô ăn quan, chơi cá ngựa...”.</w:t>
      </w:r>
    </w:p>
    <w:p w14:paraId="172669B4"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Bút màu, giấy màu, kéo, hồ dán, bìa các màu...</w:t>
      </w:r>
    </w:p>
    <w:p w14:paraId="37B1D5FD" w14:textId="77777777" w:rsidR="00084827" w:rsidRPr="00A42C6A" w:rsidRDefault="00084827" w:rsidP="00084827">
      <w:pPr>
        <w:spacing w:after="0" w:line="240" w:lineRule="auto"/>
        <w:jc w:val="both"/>
        <w:rPr>
          <w:rFonts w:ascii="Times New Roman" w:eastAsia="Calibri" w:hAnsi="Times New Roman" w:cs="Times New Roman"/>
          <w:bCs/>
          <w:color w:val="EE0000"/>
          <w:sz w:val="28"/>
          <w:szCs w:val="28"/>
          <w:shd w:val="clear" w:color="auto" w:fill="FFFFFF"/>
          <w:lang w:val="pt-PT"/>
        </w:rPr>
      </w:pPr>
      <w:r w:rsidRPr="00A42C6A">
        <w:rPr>
          <w:rFonts w:ascii="Times New Roman" w:hAnsi="Times New Roman" w:cs="Times New Roman"/>
          <w:b/>
          <w:sz w:val="28"/>
          <w:szCs w:val="28"/>
          <w:lang w:val="vi-VN"/>
        </w:rPr>
        <w:tab/>
      </w:r>
      <w:r w:rsidRPr="00A42C6A">
        <w:rPr>
          <w:rFonts w:ascii="Times New Roman" w:hAnsi="Times New Roman" w:cs="Times New Roman"/>
          <w:b/>
          <w:sz w:val="28"/>
          <w:szCs w:val="28"/>
        </w:rPr>
        <w:t>c</w:t>
      </w:r>
      <w:r w:rsidRPr="00A42C6A">
        <w:rPr>
          <w:rFonts w:ascii="Times New Roman" w:hAnsi="Times New Roman" w:cs="Times New Roman"/>
          <w:b/>
          <w:sz w:val="28"/>
          <w:szCs w:val="28"/>
          <w:lang w:val="vi-VN"/>
        </w:rPr>
        <w:t xml:space="preserve">. </w:t>
      </w:r>
      <w:r w:rsidRPr="00A42C6A">
        <w:rPr>
          <w:rFonts w:ascii="Times New Roman" w:hAnsi="Times New Roman" w:cs="Times New Roman"/>
          <w:b/>
          <w:sz w:val="28"/>
          <w:szCs w:val="28"/>
        </w:rPr>
        <w:t>Tài</w:t>
      </w:r>
      <w:r w:rsidRPr="00A42C6A">
        <w:rPr>
          <w:rFonts w:ascii="Times New Roman" w:hAnsi="Times New Roman" w:cs="Times New Roman"/>
          <w:b/>
          <w:sz w:val="28"/>
          <w:szCs w:val="28"/>
          <w:lang w:val="vi-VN"/>
        </w:rPr>
        <w:t xml:space="preserve"> liệu, học liệu</w:t>
      </w:r>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của</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trẻ</w:t>
      </w:r>
      <w:proofErr w:type="spellEnd"/>
      <w:r w:rsidRPr="00A42C6A">
        <w:rPr>
          <w:rFonts w:ascii="Times New Roman" w:eastAsia="Calibri" w:hAnsi="Times New Roman" w:cs="Times New Roman"/>
          <w:bCs/>
          <w:color w:val="EE0000"/>
          <w:sz w:val="28"/>
          <w:szCs w:val="28"/>
          <w:shd w:val="clear" w:color="auto" w:fill="FFFFFF"/>
          <w:lang w:val="pt-PT"/>
        </w:rPr>
        <w:t xml:space="preserve">  </w:t>
      </w:r>
    </w:p>
    <w:p w14:paraId="3C6B1C35"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Mũ múa, phách tre, xắc xô, hoa tay, lôtô chủ đề “</w:t>
      </w:r>
      <w:r>
        <w:rPr>
          <w:rFonts w:ascii="Times New Roman" w:hAnsi="Times New Roman" w:cs="Times New Roman"/>
          <w:bCs/>
          <w:spacing w:val="-4"/>
          <w:sz w:val="28"/>
          <w:szCs w:val="28"/>
          <w:lang w:val="pt-BR"/>
        </w:rPr>
        <w:t>Quê hương, đất nước, Bác Hồ</w:t>
      </w:r>
      <w:r w:rsidRPr="00A42C6A">
        <w:rPr>
          <w:rFonts w:ascii="Times New Roman" w:hAnsi="Times New Roman" w:cs="Times New Roman"/>
          <w:bCs/>
          <w:spacing w:val="-4"/>
          <w:sz w:val="28"/>
          <w:szCs w:val="28"/>
          <w:lang w:val="pt-BR"/>
        </w:rPr>
        <w:t>”.</w:t>
      </w:r>
    </w:p>
    <w:p w14:paraId="7425FA2A"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Vòng thể dục, gậy thể dục, cờ, nơ...</w:t>
      </w:r>
    </w:p>
    <w:p w14:paraId="6FFB0016"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xml:space="preserve">- Những bức tranh về chủ đề </w:t>
      </w:r>
      <w:r>
        <w:rPr>
          <w:rFonts w:ascii="Times New Roman" w:hAnsi="Times New Roman" w:cs="Times New Roman"/>
          <w:bCs/>
          <w:spacing w:val="-4"/>
          <w:sz w:val="28"/>
          <w:szCs w:val="28"/>
          <w:lang w:val="pt-BR"/>
        </w:rPr>
        <w:t>“Quê hương, đất nước, Bác Hồ”</w:t>
      </w:r>
      <w:r w:rsidRPr="00A42C6A">
        <w:rPr>
          <w:rFonts w:ascii="Times New Roman" w:hAnsi="Times New Roman" w:cs="Times New Roman"/>
          <w:bCs/>
          <w:spacing w:val="-4"/>
          <w:sz w:val="28"/>
          <w:szCs w:val="28"/>
          <w:lang w:val="pt-BR"/>
        </w:rPr>
        <w:t>.</w:t>
      </w:r>
    </w:p>
    <w:p w14:paraId="0B3F3C50"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Sách: Tạo hình, Toán, Làm quen chữ cái, các loại sách về chủ đề, sách dùng chung của trẻ trong góc học tập.</w:t>
      </w:r>
    </w:p>
    <w:p w14:paraId="13F98755" w14:textId="77777777" w:rsidR="00084827" w:rsidRPr="00A42C6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Bút chì, kéo, hồ dán, bút sáp màu, bảng, phấn, đất nặn, giấy A4...</w:t>
      </w:r>
    </w:p>
    <w:p w14:paraId="66C9792E" w14:textId="77777777" w:rsidR="00084827" w:rsidRPr="00C40B5A" w:rsidRDefault="00084827" w:rsidP="00084827">
      <w:pPr>
        <w:spacing w:after="0"/>
        <w:ind w:firstLine="720"/>
        <w:jc w:val="both"/>
        <w:rPr>
          <w:rFonts w:ascii="Times New Roman" w:hAnsi="Times New Roman" w:cs="Times New Roman"/>
          <w:bCs/>
          <w:spacing w:val="-4"/>
          <w:sz w:val="28"/>
          <w:szCs w:val="28"/>
          <w:lang w:val="pt-BR"/>
        </w:rPr>
      </w:pPr>
      <w:r w:rsidRPr="00A42C6A">
        <w:rPr>
          <w:rFonts w:ascii="Times New Roman" w:hAnsi="Times New Roman" w:cs="Times New Roman"/>
          <w:bCs/>
          <w:spacing w:val="-4"/>
          <w:sz w:val="28"/>
          <w:szCs w:val="28"/>
          <w:lang w:val="pt-BR"/>
        </w:rPr>
        <w:t>- Bộ đồ chơi xây dựng, Đồ chơi nấu ăn, Đồ chơi bán hàng, Thẻ chữ cái, chữ số…</w:t>
      </w:r>
    </w:p>
    <w:p w14:paraId="5240D844" w14:textId="77777777" w:rsidR="00084827" w:rsidRDefault="00084827" w:rsidP="00084827">
      <w:pPr>
        <w:spacing w:before="60" w:after="0" w:line="24" w:lineRule="atLeast"/>
        <w:ind w:firstLine="720"/>
        <w:rPr>
          <w:rFonts w:ascii="Times New Roman" w:eastAsia="Calibri" w:hAnsi="Times New Roman" w:cs="Times New Roman"/>
          <w:b/>
          <w:color w:val="000000" w:themeColor="text1"/>
          <w:sz w:val="28"/>
          <w:szCs w:val="28"/>
          <w:shd w:val="clear" w:color="auto" w:fill="FFFFFF"/>
          <w:lang w:val="pt-PT"/>
        </w:rPr>
      </w:pPr>
    </w:p>
    <w:p w14:paraId="7CB6A523" w14:textId="77777777" w:rsidR="00084827" w:rsidRDefault="00084827" w:rsidP="00084827">
      <w:pPr>
        <w:spacing w:before="60" w:after="0" w:line="24" w:lineRule="atLeast"/>
        <w:ind w:firstLine="720"/>
        <w:rPr>
          <w:rFonts w:ascii="Times New Roman" w:eastAsia="Calibri" w:hAnsi="Times New Roman" w:cs="Times New Roman"/>
          <w:b/>
          <w:color w:val="000000" w:themeColor="text1"/>
          <w:sz w:val="28"/>
          <w:szCs w:val="28"/>
          <w:shd w:val="clear" w:color="auto" w:fill="FFFFFF"/>
          <w:lang w:val="pt-PT"/>
        </w:rPr>
      </w:pPr>
    </w:p>
    <w:p w14:paraId="0193DAD9" w14:textId="77777777" w:rsidR="00084827" w:rsidRDefault="00084827" w:rsidP="00084827">
      <w:pPr>
        <w:spacing w:before="60" w:after="0" w:line="24" w:lineRule="atLeast"/>
        <w:ind w:firstLine="720"/>
        <w:rPr>
          <w:rFonts w:ascii="Times New Roman" w:eastAsia="Calibri" w:hAnsi="Times New Roman" w:cs="Times New Roman"/>
          <w:b/>
          <w:color w:val="000000" w:themeColor="text1"/>
          <w:sz w:val="28"/>
          <w:szCs w:val="28"/>
          <w:shd w:val="clear" w:color="auto" w:fill="FFFFFF"/>
          <w:lang w:val="pt-PT"/>
        </w:rPr>
      </w:pPr>
    </w:p>
    <w:p w14:paraId="3AC756EB" w14:textId="77777777" w:rsidR="00084827" w:rsidRDefault="00084827" w:rsidP="00084827">
      <w:pPr>
        <w:spacing w:before="60" w:after="0" w:line="24" w:lineRule="atLeast"/>
        <w:ind w:firstLine="720"/>
        <w:rPr>
          <w:rFonts w:ascii="Times New Roman" w:eastAsia="Calibri" w:hAnsi="Times New Roman" w:cs="Times New Roman"/>
          <w:b/>
          <w:color w:val="000000" w:themeColor="text1"/>
          <w:sz w:val="28"/>
          <w:szCs w:val="28"/>
          <w:shd w:val="clear" w:color="auto" w:fill="FFFFFF"/>
          <w:lang w:val="pt-PT"/>
        </w:rPr>
      </w:pPr>
    </w:p>
    <w:p w14:paraId="1763DF97" w14:textId="77777777" w:rsidR="00084827" w:rsidRDefault="00084827" w:rsidP="00084827">
      <w:pPr>
        <w:spacing w:before="60" w:after="0" w:line="24" w:lineRule="atLeast"/>
        <w:ind w:firstLine="720"/>
        <w:rPr>
          <w:rFonts w:ascii="Times New Roman" w:eastAsia="Calibri" w:hAnsi="Times New Roman" w:cs="Times New Roman"/>
          <w:b/>
          <w:color w:val="000000" w:themeColor="text1"/>
          <w:sz w:val="28"/>
          <w:szCs w:val="28"/>
          <w:shd w:val="clear" w:color="auto" w:fill="FFFFFF"/>
          <w:lang w:val="pt-PT"/>
        </w:rPr>
      </w:pPr>
    </w:p>
    <w:p w14:paraId="2F34EC66" w14:textId="77777777" w:rsidR="00084827" w:rsidRDefault="00084827" w:rsidP="00084827">
      <w:pPr>
        <w:spacing w:before="60" w:after="0" w:line="24" w:lineRule="atLeast"/>
        <w:ind w:firstLine="720"/>
        <w:rPr>
          <w:rFonts w:ascii="Times New Roman" w:eastAsia="Calibri" w:hAnsi="Times New Roman" w:cs="Times New Roman"/>
          <w:b/>
          <w:color w:val="000000" w:themeColor="text1"/>
          <w:sz w:val="28"/>
          <w:szCs w:val="28"/>
          <w:shd w:val="clear" w:color="auto" w:fill="FFFFFF"/>
          <w:lang w:val="pt-PT"/>
        </w:rPr>
      </w:pPr>
    </w:p>
    <w:p w14:paraId="548273CC" w14:textId="77777777" w:rsidR="00084827" w:rsidRDefault="00084827" w:rsidP="00084827">
      <w:pPr>
        <w:spacing w:before="60" w:after="0" w:line="24" w:lineRule="atLeast"/>
        <w:ind w:firstLine="720"/>
        <w:rPr>
          <w:rFonts w:ascii="Times New Roman" w:eastAsia="Calibri" w:hAnsi="Times New Roman" w:cs="Times New Roman"/>
          <w:b/>
          <w:color w:val="000000" w:themeColor="text1"/>
          <w:sz w:val="28"/>
          <w:szCs w:val="28"/>
          <w:shd w:val="clear" w:color="auto" w:fill="FFFFFF"/>
          <w:lang w:val="pt-PT"/>
        </w:rPr>
      </w:pPr>
    </w:p>
    <w:p w14:paraId="65EC7AC1" w14:textId="77777777" w:rsidR="00084827" w:rsidRDefault="00084827" w:rsidP="00084827">
      <w:pPr>
        <w:spacing w:before="60" w:after="0" w:line="24" w:lineRule="atLeast"/>
        <w:ind w:firstLine="720"/>
        <w:rPr>
          <w:rFonts w:ascii="Times New Roman" w:eastAsia="Calibri" w:hAnsi="Times New Roman" w:cs="Times New Roman"/>
          <w:b/>
          <w:color w:val="000000" w:themeColor="text1"/>
          <w:sz w:val="28"/>
          <w:szCs w:val="28"/>
          <w:shd w:val="clear" w:color="auto" w:fill="FFFFFF"/>
          <w:lang w:val="pt-PT"/>
        </w:rPr>
      </w:pPr>
    </w:p>
    <w:p w14:paraId="4FFAB612" w14:textId="77777777" w:rsidR="00084827" w:rsidRDefault="00084827" w:rsidP="00084827">
      <w:pPr>
        <w:spacing w:before="60" w:after="0" w:line="24" w:lineRule="atLeast"/>
        <w:ind w:firstLine="720"/>
        <w:rPr>
          <w:rFonts w:ascii="Times New Roman" w:eastAsia="Calibri" w:hAnsi="Times New Roman" w:cs="Times New Roman"/>
          <w:b/>
          <w:color w:val="000000" w:themeColor="text1"/>
          <w:sz w:val="28"/>
          <w:szCs w:val="28"/>
          <w:shd w:val="clear" w:color="auto" w:fill="FFFFFF"/>
          <w:lang w:val="pt-PT"/>
        </w:rPr>
      </w:pPr>
    </w:p>
    <w:p w14:paraId="6C97DEB8" w14:textId="77777777" w:rsidR="00084827" w:rsidRDefault="00084827" w:rsidP="00084827">
      <w:pPr>
        <w:spacing w:before="60" w:after="0" w:line="24" w:lineRule="atLeast"/>
        <w:ind w:firstLine="720"/>
        <w:rPr>
          <w:rFonts w:ascii="Times New Roman" w:eastAsia="Calibri" w:hAnsi="Times New Roman" w:cs="Times New Roman"/>
          <w:b/>
          <w:color w:val="000000" w:themeColor="text1"/>
          <w:sz w:val="28"/>
          <w:szCs w:val="28"/>
          <w:shd w:val="clear" w:color="auto" w:fill="FFFFFF"/>
          <w:lang w:val="pt-PT"/>
        </w:rPr>
      </w:pPr>
    </w:p>
    <w:p w14:paraId="19482591" w14:textId="3DC2FBB4" w:rsidR="00084827" w:rsidRPr="00A42C6A" w:rsidRDefault="00084827" w:rsidP="00084827">
      <w:pPr>
        <w:tabs>
          <w:tab w:val="left" w:pos="1560"/>
        </w:tabs>
        <w:spacing w:after="0" w:line="240" w:lineRule="auto"/>
        <w:jc w:val="center"/>
        <w:rPr>
          <w:rFonts w:ascii="Times New Roman" w:hAnsi="Times New Roman" w:cs="Times New Roman"/>
          <w:b/>
          <w:sz w:val="28"/>
          <w:szCs w:val="28"/>
        </w:rPr>
      </w:pPr>
      <w:r w:rsidRPr="00A42C6A">
        <w:rPr>
          <w:rFonts w:ascii="Times New Roman" w:eastAsia="Calibri" w:hAnsi="Times New Roman" w:cs="Times New Roman"/>
          <w:b/>
          <w:color w:val="000000" w:themeColor="text1"/>
          <w:sz w:val="28"/>
          <w:szCs w:val="28"/>
          <w:shd w:val="clear" w:color="auto" w:fill="FFFFFF"/>
          <w:lang w:val="pt-PT"/>
        </w:rPr>
        <w:lastRenderedPageBreak/>
        <w:t>KẾ HOẠCH GIÁO DỤC</w:t>
      </w:r>
      <w:r w:rsidRPr="00084827">
        <w:rPr>
          <w:rFonts w:ascii="Times New Roman" w:hAnsi="Times New Roman" w:cs="Times New Roman"/>
          <w:b/>
          <w:sz w:val="28"/>
          <w:szCs w:val="28"/>
        </w:rPr>
        <w:t xml:space="preserve"> </w:t>
      </w:r>
      <w:r w:rsidRPr="00A42C6A">
        <w:rPr>
          <w:rFonts w:ascii="Times New Roman" w:hAnsi="Times New Roman" w:cs="Times New Roman"/>
          <w:b/>
          <w:sz w:val="28"/>
          <w:szCs w:val="28"/>
        </w:rPr>
        <w:t>LỚP MẪU GIÁO B5</w:t>
      </w:r>
    </w:p>
    <w:p w14:paraId="7FD5F4BA" w14:textId="77777777" w:rsidR="00084827" w:rsidRPr="00A42C6A" w:rsidRDefault="00084827" w:rsidP="00084827">
      <w:pPr>
        <w:tabs>
          <w:tab w:val="left" w:pos="13183"/>
        </w:tabs>
        <w:spacing w:after="0" w:line="240" w:lineRule="auto"/>
        <w:jc w:val="center"/>
        <w:rPr>
          <w:rFonts w:ascii="Times New Roman" w:hAnsi="Times New Roman" w:cs="Times New Roman"/>
          <w:b/>
          <w:sz w:val="28"/>
          <w:szCs w:val="28"/>
        </w:rPr>
      </w:pPr>
      <w:proofErr w:type="spellStart"/>
      <w:r w:rsidRPr="00A42C6A">
        <w:rPr>
          <w:rFonts w:ascii="Times New Roman" w:hAnsi="Times New Roman" w:cs="Times New Roman"/>
          <w:b/>
          <w:sz w:val="28"/>
          <w:szCs w:val="28"/>
        </w:rPr>
        <w:t>Chủ</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đề</w:t>
      </w:r>
      <w:proofErr w:type="spellEnd"/>
      <w:r w:rsidRPr="00A42C6A">
        <w:rPr>
          <w:rFonts w:ascii="Times New Roman" w:hAnsi="Times New Roman" w:cs="Times New Roman"/>
          <w:b/>
          <w:sz w:val="28"/>
          <w:szCs w:val="28"/>
        </w:rPr>
        <w:t>:</w:t>
      </w:r>
      <w:r w:rsidRPr="00A42C6A">
        <w:rPr>
          <w:rFonts w:ascii="Times New Roman" w:hAnsi="Times New Roman" w:cs="Times New Roman"/>
          <w:b/>
          <w:sz w:val="28"/>
          <w:szCs w:val="28"/>
          <w:lang w:val="vi-VN"/>
        </w:rPr>
        <w:t xml:space="preserve"> </w:t>
      </w:r>
      <w:proofErr w:type="spellStart"/>
      <w:r w:rsidRPr="00A42C6A">
        <w:rPr>
          <w:rFonts w:ascii="Times New Roman" w:hAnsi="Times New Roman" w:cs="Times New Roman"/>
          <w:b/>
          <w:sz w:val="28"/>
          <w:szCs w:val="28"/>
        </w:rPr>
        <w:t>Quê</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hương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đất</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nước</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Bác</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Hồ</w:t>
      </w:r>
      <w:proofErr w:type="spellEnd"/>
    </w:p>
    <w:p w14:paraId="4E1A8798" w14:textId="77777777" w:rsidR="00084827" w:rsidRPr="00A42C6A" w:rsidRDefault="00084827" w:rsidP="00084827">
      <w:pPr>
        <w:spacing w:line="24" w:lineRule="atLeast"/>
        <w:jc w:val="center"/>
        <w:rPr>
          <w:rFonts w:cs="Times New Roman"/>
          <w:sz w:val="28"/>
          <w:szCs w:val="28"/>
          <w:lang w:val="fr-FR"/>
        </w:rPr>
      </w:pPr>
      <w:r w:rsidRPr="00A42C6A">
        <w:rPr>
          <w:rFonts w:ascii="Times New Roman" w:hAnsi="Times New Roman" w:cs="Times New Roman"/>
          <w:b/>
          <w:sz w:val="28"/>
          <w:szCs w:val="28"/>
        </w:rPr>
        <w:t>(</w:t>
      </w:r>
      <w:proofErr w:type="spellStart"/>
      <w:r w:rsidRPr="00A42C6A">
        <w:rPr>
          <w:rFonts w:ascii="Times New Roman" w:hAnsi="Times New Roman" w:cs="Times New Roman"/>
          <w:b/>
          <w:sz w:val="28"/>
          <w:szCs w:val="28"/>
        </w:rPr>
        <w:t>Thời</w:t>
      </w:r>
      <w:proofErr w:type="spellEnd"/>
      <w:r w:rsidRPr="00A42C6A">
        <w:rPr>
          <w:rFonts w:ascii="Times New Roman" w:hAnsi="Times New Roman" w:cs="Times New Roman"/>
          <w:b/>
          <w:sz w:val="28"/>
          <w:szCs w:val="28"/>
          <w:lang w:val="vi-VN"/>
        </w:rPr>
        <w:t xml:space="preserve"> gian thực hiện </w:t>
      </w:r>
      <w:r w:rsidRPr="00A42C6A">
        <w:rPr>
          <w:rFonts w:ascii="Times New Roman" w:hAnsi="Times New Roman" w:cs="Times New Roman"/>
          <w:b/>
          <w:sz w:val="28"/>
          <w:szCs w:val="28"/>
        </w:rPr>
        <w:t xml:space="preserve">3 </w:t>
      </w:r>
      <w:proofErr w:type="spellStart"/>
      <w:r w:rsidRPr="00A42C6A">
        <w:rPr>
          <w:rFonts w:ascii="Times New Roman" w:hAnsi="Times New Roman" w:cs="Times New Roman"/>
          <w:b/>
          <w:sz w:val="28"/>
          <w:szCs w:val="28"/>
        </w:rPr>
        <w:t>tuần</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từ</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ngày</w:t>
      </w:r>
      <w:proofErr w:type="spellEnd"/>
      <w:r w:rsidRPr="00A42C6A">
        <w:rPr>
          <w:rFonts w:ascii="Times New Roman" w:hAnsi="Times New Roman" w:cs="Times New Roman"/>
          <w:b/>
          <w:sz w:val="28"/>
          <w:szCs w:val="28"/>
        </w:rPr>
        <w:t xml:space="preserve"> 13/04/2026 </w:t>
      </w:r>
      <w:proofErr w:type="spellStart"/>
      <w:r w:rsidRPr="00A42C6A">
        <w:rPr>
          <w:rFonts w:ascii="Times New Roman" w:hAnsi="Times New Roman" w:cs="Times New Roman"/>
          <w:b/>
          <w:sz w:val="28"/>
          <w:szCs w:val="28"/>
        </w:rPr>
        <w:t>đến</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ngày</w:t>
      </w:r>
      <w:proofErr w:type="spellEnd"/>
      <w:r w:rsidRPr="00A42C6A">
        <w:rPr>
          <w:rFonts w:ascii="Times New Roman" w:hAnsi="Times New Roman" w:cs="Times New Roman"/>
          <w:b/>
          <w:sz w:val="28"/>
          <w:szCs w:val="28"/>
        </w:rPr>
        <w:t xml:space="preserve"> 29/04/2026)</w:t>
      </w:r>
    </w:p>
    <w:p w14:paraId="5A3AC77B" w14:textId="6AD0AE27" w:rsidR="00084827" w:rsidRPr="00C40B5A" w:rsidRDefault="00084827" w:rsidP="00084827">
      <w:pPr>
        <w:spacing w:before="60" w:after="0" w:line="24" w:lineRule="atLeast"/>
        <w:ind w:firstLine="720"/>
        <w:rPr>
          <w:rFonts w:cs="Times New Roman"/>
          <w:sz w:val="28"/>
          <w:szCs w:val="28"/>
          <w:lang w:val="fr-FR"/>
        </w:rPr>
      </w:pPr>
    </w:p>
    <w:tbl>
      <w:tblPr>
        <w:tblStyle w:val="TableGrid"/>
        <w:tblW w:w="14567" w:type="dxa"/>
        <w:tblLayout w:type="fixed"/>
        <w:tblLook w:val="04A0" w:firstRow="1" w:lastRow="0" w:firstColumn="1" w:lastColumn="0" w:noHBand="0" w:noVBand="1"/>
      </w:tblPr>
      <w:tblGrid>
        <w:gridCol w:w="1522"/>
        <w:gridCol w:w="853"/>
        <w:gridCol w:w="142"/>
        <w:gridCol w:w="3402"/>
        <w:gridCol w:w="3545"/>
        <w:gridCol w:w="283"/>
        <w:gridCol w:w="3261"/>
        <w:gridCol w:w="1559"/>
      </w:tblGrid>
      <w:tr w:rsidR="00084827" w:rsidRPr="00A42C6A" w14:paraId="2636065B" w14:textId="77777777" w:rsidTr="00446A00">
        <w:tc>
          <w:tcPr>
            <w:tcW w:w="1522" w:type="dxa"/>
          </w:tcPr>
          <w:p w14:paraId="1C03977F" w14:textId="77777777" w:rsidR="00084827" w:rsidRPr="00A42C6A" w:rsidRDefault="00084827" w:rsidP="00446A00">
            <w:pPr>
              <w:spacing w:line="24" w:lineRule="atLeast"/>
              <w:jc w:val="center"/>
              <w:rPr>
                <w:rFonts w:ascii="Times New Roman" w:hAnsi="Times New Roman" w:cs="Times New Roman"/>
                <w:b/>
                <w:sz w:val="28"/>
                <w:szCs w:val="28"/>
              </w:rPr>
            </w:pPr>
            <w:proofErr w:type="spellStart"/>
            <w:r w:rsidRPr="00A42C6A">
              <w:rPr>
                <w:rFonts w:ascii="Times New Roman" w:hAnsi="Times New Roman" w:cs="Times New Roman"/>
                <w:b/>
                <w:sz w:val="28"/>
                <w:szCs w:val="28"/>
              </w:rPr>
              <w:t>Hoạt</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động</w:t>
            </w:r>
            <w:proofErr w:type="spellEnd"/>
            <w:r w:rsidRPr="00A42C6A">
              <w:rPr>
                <w:rFonts w:ascii="Times New Roman" w:hAnsi="Times New Roman" w:cs="Times New Roman"/>
                <w:b/>
                <w:sz w:val="28"/>
                <w:szCs w:val="28"/>
              </w:rPr>
              <w:t xml:space="preserve"> </w:t>
            </w:r>
          </w:p>
        </w:tc>
        <w:tc>
          <w:tcPr>
            <w:tcW w:w="4397" w:type="dxa"/>
            <w:gridSpan w:val="3"/>
          </w:tcPr>
          <w:p w14:paraId="50D7A67F" w14:textId="77777777" w:rsidR="00084827" w:rsidRPr="00A42C6A" w:rsidRDefault="00084827" w:rsidP="00446A00">
            <w:pPr>
              <w:tabs>
                <w:tab w:val="left" w:pos="11125"/>
              </w:tabs>
              <w:spacing w:before="60" w:line="24" w:lineRule="atLeast"/>
              <w:jc w:val="center"/>
              <w:rPr>
                <w:rFonts w:ascii="Times New Roman" w:eastAsia="Calibri" w:hAnsi="Times New Roman" w:cs="Times New Roman"/>
                <w:b/>
                <w:color w:val="000000" w:themeColor="text1"/>
                <w:sz w:val="28"/>
                <w:szCs w:val="28"/>
                <w:lang w:val="pt-BR"/>
              </w:rPr>
            </w:pPr>
            <w:r w:rsidRPr="00A42C6A">
              <w:rPr>
                <w:rFonts w:ascii="Times New Roman" w:eastAsia="Calibri" w:hAnsi="Times New Roman" w:cs="Times New Roman"/>
                <w:b/>
                <w:color w:val="000000" w:themeColor="text1"/>
                <w:sz w:val="28"/>
                <w:szCs w:val="28"/>
                <w:lang w:val="pt-BR"/>
              </w:rPr>
              <w:t>Tuần 1</w:t>
            </w:r>
          </w:p>
          <w:p w14:paraId="7C1B3B49" w14:textId="77777777" w:rsidR="00084827" w:rsidRPr="00A42C6A" w:rsidRDefault="00084827" w:rsidP="00446A00">
            <w:pPr>
              <w:tabs>
                <w:tab w:val="left" w:pos="11125"/>
              </w:tabs>
              <w:spacing w:before="60" w:line="24" w:lineRule="atLeast"/>
              <w:jc w:val="center"/>
              <w:rPr>
                <w:rFonts w:ascii="Times New Roman" w:eastAsia="Calibri" w:hAnsi="Times New Roman" w:cs="Times New Roman"/>
                <w:b/>
                <w:color w:val="000000" w:themeColor="text1"/>
                <w:sz w:val="28"/>
                <w:szCs w:val="28"/>
              </w:rPr>
            </w:pPr>
            <w:r w:rsidRPr="00A42C6A">
              <w:rPr>
                <w:rFonts w:ascii="Times New Roman" w:eastAsia="Calibri" w:hAnsi="Times New Roman" w:cs="Times New Roman"/>
                <w:b/>
                <w:color w:val="000000" w:themeColor="text1"/>
                <w:sz w:val="28"/>
                <w:szCs w:val="28"/>
                <w:lang w:val="pt-BR"/>
              </w:rPr>
              <w:t>(</w:t>
            </w:r>
            <w:r w:rsidRPr="00A42C6A">
              <w:rPr>
                <w:rFonts w:ascii="Times New Roman" w:eastAsia="Calibri" w:hAnsi="Times New Roman" w:cs="Times New Roman"/>
                <w:b/>
                <w:i/>
                <w:color w:val="000000" w:themeColor="text1"/>
                <w:sz w:val="28"/>
                <w:szCs w:val="28"/>
                <w:lang w:val="pt-BR"/>
              </w:rPr>
              <w:t>Từ 13/</w:t>
            </w:r>
            <w:r w:rsidRPr="00A42C6A">
              <w:rPr>
                <w:rFonts w:ascii="Times New Roman" w:eastAsia="Calibri" w:hAnsi="Times New Roman" w:cs="Times New Roman"/>
                <w:b/>
                <w:i/>
                <w:color w:val="000000" w:themeColor="text1"/>
                <w:sz w:val="28"/>
                <w:szCs w:val="28"/>
              </w:rPr>
              <w:t>04</w:t>
            </w:r>
            <w:r w:rsidRPr="00A42C6A">
              <w:rPr>
                <w:rFonts w:ascii="Times New Roman" w:eastAsia="Calibri" w:hAnsi="Times New Roman" w:cs="Times New Roman"/>
                <w:b/>
                <w:i/>
                <w:color w:val="000000" w:themeColor="text1"/>
                <w:sz w:val="28"/>
                <w:szCs w:val="28"/>
                <w:lang w:val="vi-VN"/>
              </w:rPr>
              <w:t xml:space="preserve"> </w:t>
            </w:r>
            <w:r w:rsidRPr="00A42C6A">
              <w:rPr>
                <w:rFonts w:ascii="Times New Roman" w:eastAsia="Calibri" w:hAnsi="Times New Roman" w:cs="Times New Roman"/>
                <w:b/>
                <w:i/>
                <w:color w:val="000000" w:themeColor="text1"/>
                <w:sz w:val="28"/>
                <w:szCs w:val="28"/>
                <w:lang w:val="pt-BR"/>
              </w:rPr>
              <w:t>-</w:t>
            </w:r>
            <w:r w:rsidRPr="00A42C6A">
              <w:rPr>
                <w:rFonts w:ascii="Times New Roman" w:eastAsia="Calibri" w:hAnsi="Times New Roman" w:cs="Times New Roman"/>
                <w:b/>
                <w:i/>
                <w:color w:val="000000" w:themeColor="text1"/>
                <w:sz w:val="28"/>
                <w:szCs w:val="28"/>
                <w:lang w:val="vi-VN"/>
              </w:rPr>
              <w:t xml:space="preserve"> </w:t>
            </w:r>
            <w:r w:rsidRPr="00A42C6A">
              <w:rPr>
                <w:rFonts w:ascii="Times New Roman" w:eastAsia="Calibri" w:hAnsi="Times New Roman" w:cs="Times New Roman"/>
                <w:b/>
                <w:i/>
                <w:color w:val="000000" w:themeColor="text1"/>
                <w:sz w:val="28"/>
                <w:szCs w:val="28"/>
              </w:rPr>
              <w:t>17</w:t>
            </w:r>
            <w:r w:rsidRPr="00A42C6A">
              <w:rPr>
                <w:rFonts w:ascii="Times New Roman" w:eastAsia="Calibri" w:hAnsi="Times New Roman" w:cs="Times New Roman"/>
                <w:b/>
                <w:i/>
                <w:color w:val="000000" w:themeColor="text1"/>
                <w:sz w:val="28"/>
                <w:szCs w:val="28"/>
                <w:lang w:val="vi-VN"/>
              </w:rPr>
              <w:t>/</w:t>
            </w:r>
            <w:r w:rsidRPr="00A42C6A">
              <w:rPr>
                <w:rFonts w:ascii="Times New Roman" w:eastAsia="Calibri" w:hAnsi="Times New Roman" w:cs="Times New Roman"/>
                <w:b/>
                <w:i/>
                <w:color w:val="000000" w:themeColor="text1"/>
                <w:sz w:val="28"/>
                <w:szCs w:val="28"/>
              </w:rPr>
              <w:t>04</w:t>
            </w:r>
            <w:r w:rsidRPr="00A42C6A">
              <w:rPr>
                <w:rFonts w:ascii="Times New Roman" w:eastAsia="Calibri" w:hAnsi="Times New Roman" w:cs="Times New Roman"/>
                <w:b/>
                <w:i/>
                <w:color w:val="000000" w:themeColor="text1"/>
                <w:sz w:val="28"/>
                <w:szCs w:val="28"/>
                <w:lang w:val="pt-BR"/>
              </w:rPr>
              <w:t>)</w:t>
            </w:r>
          </w:p>
        </w:tc>
        <w:tc>
          <w:tcPr>
            <w:tcW w:w="3828" w:type="dxa"/>
            <w:gridSpan w:val="2"/>
          </w:tcPr>
          <w:p w14:paraId="3BBE67F7" w14:textId="77777777" w:rsidR="00084827" w:rsidRPr="00A42C6A" w:rsidRDefault="00084827" w:rsidP="00446A00">
            <w:pPr>
              <w:tabs>
                <w:tab w:val="left" w:pos="11125"/>
              </w:tabs>
              <w:spacing w:before="60" w:line="24" w:lineRule="atLeast"/>
              <w:jc w:val="center"/>
              <w:rPr>
                <w:rFonts w:ascii="Times New Roman" w:eastAsia="Calibri" w:hAnsi="Times New Roman" w:cs="Times New Roman"/>
                <w:b/>
                <w:color w:val="000000" w:themeColor="text1"/>
                <w:sz w:val="28"/>
                <w:szCs w:val="28"/>
                <w:lang w:val="pt-BR"/>
              </w:rPr>
            </w:pPr>
            <w:r w:rsidRPr="00A42C6A">
              <w:rPr>
                <w:rFonts w:ascii="Times New Roman" w:eastAsia="Calibri" w:hAnsi="Times New Roman" w:cs="Times New Roman"/>
                <w:b/>
                <w:color w:val="000000" w:themeColor="text1"/>
                <w:sz w:val="28"/>
                <w:szCs w:val="28"/>
                <w:lang w:val="pt-BR"/>
              </w:rPr>
              <w:t>Tuần 2</w:t>
            </w:r>
          </w:p>
          <w:p w14:paraId="12A73FBB" w14:textId="77777777" w:rsidR="00084827" w:rsidRPr="00A42C6A" w:rsidRDefault="00084827" w:rsidP="00446A00">
            <w:pPr>
              <w:tabs>
                <w:tab w:val="left" w:pos="11125"/>
              </w:tabs>
              <w:spacing w:before="60" w:line="24" w:lineRule="atLeast"/>
              <w:jc w:val="center"/>
              <w:rPr>
                <w:rFonts w:ascii="Times New Roman" w:eastAsia="Calibri" w:hAnsi="Times New Roman" w:cs="Times New Roman"/>
                <w:b/>
                <w:color w:val="000000" w:themeColor="text1"/>
                <w:sz w:val="28"/>
                <w:szCs w:val="28"/>
                <w:lang w:val="pt-BR"/>
              </w:rPr>
            </w:pPr>
            <w:r w:rsidRPr="00A42C6A">
              <w:rPr>
                <w:rFonts w:ascii="Times New Roman" w:eastAsia="Calibri" w:hAnsi="Times New Roman" w:cs="Times New Roman"/>
                <w:b/>
                <w:i/>
                <w:color w:val="000000" w:themeColor="text1"/>
                <w:sz w:val="28"/>
                <w:szCs w:val="28"/>
                <w:lang w:val="pt-BR"/>
              </w:rPr>
              <w:t xml:space="preserve">(Từ </w:t>
            </w:r>
            <w:r w:rsidRPr="00A42C6A">
              <w:rPr>
                <w:rFonts w:ascii="Times New Roman" w:eastAsia="Calibri" w:hAnsi="Times New Roman" w:cs="Times New Roman"/>
                <w:b/>
                <w:i/>
                <w:color w:val="000000" w:themeColor="text1"/>
                <w:sz w:val="28"/>
                <w:szCs w:val="28"/>
              </w:rPr>
              <w:t>20</w:t>
            </w:r>
            <w:r w:rsidRPr="00A42C6A">
              <w:rPr>
                <w:rFonts w:ascii="Times New Roman" w:eastAsia="Calibri" w:hAnsi="Times New Roman" w:cs="Times New Roman"/>
                <w:b/>
                <w:i/>
                <w:color w:val="000000" w:themeColor="text1"/>
                <w:sz w:val="28"/>
                <w:szCs w:val="28"/>
                <w:lang w:val="pt-BR"/>
              </w:rPr>
              <w:t>/</w:t>
            </w:r>
            <w:r w:rsidRPr="00A42C6A">
              <w:rPr>
                <w:rFonts w:ascii="Times New Roman" w:eastAsia="Calibri" w:hAnsi="Times New Roman" w:cs="Times New Roman"/>
                <w:b/>
                <w:i/>
                <w:color w:val="000000" w:themeColor="text1"/>
                <w:sz w:val="28"/>
                <w:szCs w:val="28"/>
              </w:rPr>
              <w:t>04</w:t>
            </w:r>
            <w:r w:rsidRPr="00A42C6A">
              <w:rPr>
                <w:rFonts w:ascii="Times New Roman" w:eastAsia="Calibri" w:hAnsi="Times New Roman" w:cs="Times New Roman"/>
                <w:b/>
                <w:i/>
                <w:color w:val="000000" w:themeColor="text1"/>
                <w:sz w:val="28"/>
                <w:szCs w:val="28"/>
                <w:lang w:val="vi-VN"/>
              </w:rPr>
              <w:t xml:space="preserve"> </w:t>
            </w:r>
            <w:r w:rsidRPr="00A42C6A">
              <w:rPr>
                <w:rFonts w:ascii="Times New Roman" w:eastAsia="Calibri" w:hAnsi="Times New Roman" w:cs="Times New Roman"/>
                <w:b/>
                <w:i/>
                <w:color w:val="000000" w:themeColor="text1"/>
                <w:sz w:val="28"/>
                <w:szCs w:val="28"/>
                <w:lang w:val="pt-BR"/>
              </w:rPr>
              <w:t>-</w:t>
            </w:r>
            <w:r w:rsidRPr="00A42C6A">
              <w:rPr>
                <w:rFonts w:ascii="Times New Roman" w:eastAsia="Calibri" w:hAnsi="Times New Roman" w:cs="Times New Roman"/>
                <w:b/>
                <w:i/>
                <w:color w:val="000000" w:themeColor="text1"/>
                <w:sz w:val="28"/>
                <w:szCs w:val="28"/>
                <w:lang w:val="vi-VN"/>
              </w:rPr>
              <w:t xml:space="preserve"> </w:t>
            </w:r>
            <w:r w:rsidRPr="00A42C6A">
              <w:rPr>
                <w:rFonts w:ascii="Times New Roman" w:eastAsia="Calibri" w:hAnsi="Times New Roman" w:cs="Times New Roman"/>
                <w:b/>
                <w:i/>
                <w:color w:val="000000" w:themeColor="text1"/>
                <w:sz w:val="28"/>
                <w:szCs w:val="28"/>
                <w:lang w:val="pt-BR"/>
              </w:rPr>
              <w:t>24/</w:t>
            </w:r>
            <w:r w:rsidRPr="00A42C6A">
              <w:rPr>
                <w:rFonts w:ascii="Times New Roman" w:eastAsia="Calibri" w:hAnsi="Times New Roman" w:cs="Times New Roman"/>
                <w:b/>
                <w:i/>
                <w:color w:val="000000" w:themeColor="text1"/>
                <w:sz w:val="28"/>
                <w:szCs w:val="28"/>
              </w:rPr>
              <w:t>04</w:t>
            </w:r>
            <w:r w:rsidRPr="00A42C6A">
              <w:rPr>
                <w:rFonts w:ascii="Times New Roman" w:eastAsia="Calibri" w:hAnsi="Times New Roman" w:cs="Times New Roman"/>
                <w:b/>
                <w:color w:val="000000" w:themeColor="text1"/>
                <w:sz w:val="28"/>
                <w:szCs w:val="28"/>
                <w:lang w:val="pt-BR"/>
              </w:rPr>
              <w:t>)</w:t>
            </w:r>
          </w:p>
        </w:tc>
        <w:tc>
          <w:tcPr>
            <w:tcW w:w="3261" w:type="dxa"/>
          </w:tcPr>
          <w:p w14:paraId="3544A9F9" w14:textId="77777777" w:rsidR="00084827" w:rsidRPr="00A42C6A" w:rsidRDefault="00084827" w:rsidP="00446A00">
            <w:pPr>
              <w:tabs>
                <w:tab w:val="left" w:pos="11125"/>
              </w:tabs>
              <w:spacing w:before="60" w:line="24" w:lineRule="atLeast"/>
              <w:jc w:val="center"/>
              <w:rPr>
                <w:rFonts w:ascii="Times New Roman" w:eastAsia="Calibri" w:hAnsi="Times New Roman" w:cs="Times New Roman"/>
                <w:b/>
                <w:color w:val="000000" w:themeColor="text1"/>
                <w:sz w:val="28"/>
                <w:szCs w:val="28"/>
                <w:lang w:val="pt-BR"/>
              </w:rPr>
            </w:pPr>
            <w:r w:rsidRPr="00A42C6A">
              <w:rPr>
                <w:rFonts w:ascii="Times New Roman" w:eastAsia="Calibri" w:hAnsi="Times New Roman" w:cs="Times New Roman"/>
                <w:b/>
                <w:color w:val="000000" w:themeColor="text1"/>
                <w:sz w:val="28"/>
                <w:szCs w:val="28"/>
                <w:lang w:val="pt-BR"/>
              </w:rPr>
              <w:t>Tuần 3</w:t>
            </w:r>
          </w:p>
          <w:p w14:paraId="26398269" w14:textId="77777777" w:rsidR="00084827" w:rsidRPr="00A42C6A" w:rsidRDefault="00084827" w:rsidP="00446A00">
            <w:pPr>
              <w:tabs>
                <w:tab w:val="left" w:pos="11125"/>
              </w:tabs>
              <w:spacing w:before="60" w:line="24" w:lineRule="atLeast"/>
              <w:jc w:val="center"/>
              <w:rPr>
                <w:rFonts w:ascii="Times New Roman" w:eastAsia="Calibri" w:hAnsi="Times New Roman" w:cs="Times New Roman"/>
                <w:b/>
                <w:color w:val="000000" w:themeColor="text1"/>
                <w:sz w:val="28"/>
                <w:szCs w:val="28"/>
              </w:rPr>
            </w:pPr>
            <w:r w:rsidRPr="00A42C6A">
              <w:rPr>
                <w:rFonts w:ascii="Times New Roman" w:eastAsia="Calibri" w:hAnsi="Times New Roman" w:cs="Times New Roman"/>
                <w:b/>
                <w:i/>
                <w:color w:val="000000" w:themeColor="text1"/>
                <w:sz w:val="28"/>
                <w:szCs w:val="28"/>
                <w:lang w:val="pt-BR"/>
              </w:rPr>
              <w:t xml:space="preserve">(Từ </w:t>
            </w:r>
            <w:r w:rsidRPr="00A42C6A">
              <w:rPr>
                <w:rFonts w:ascii="Times New Roman" w:eastAsia="Calibri" w:hAnsi="Times New Roman" w:cs="Times New Roman"/>
                <w:b/>
                <w:i/>
                <w:color w:val="000000" w:themeColor="text1"/>
                <w:sz w:val="28"/>
                <w:szCs w:val="28"/>
              </w:rPr>
              <w:t>27</w:t>
            </w:r>
            <w:r w:rsidRPr="00A42C6A">
              <w:rPr>
                <w:rFonts w:ascii="Times New Roman" w:eastAsia="Calibri" w:hAnsi="Times New Roman" w:cs="Times New Roman"/>
                <w:b/>
                <w:i/>
                <w:color w:val="000000" w:themeColor="text1"/>
                <w:sz w:val="28"/>
                <w:szCs w:val="28"/>
                <w:lang w:val="vi-VN"/>
              </w:rPr>
              <w:t>/</w:t>
            </w:r>
            <w:r w:rsidRPr="00A42C6A">
              <w:rPr>
                <w:rFonts w:ascii="Times New Roman" w:eastAsia="Calibri" w:hAnsi="Times New Roman" w:cs="Times New Roman"/>
                <w:b/>
                <w:i/>
                <w:color w:val="000000" w:themeColor="text1"/>
                <w:sz w:val="28"/>
                <w:szCs w:val="28"/>
              </w:rPr>
              <w:t>04</w:t>
            </w:r>
            <w:r w:rsidRPr="00A42C6A">
              <w:rPr>
                <w:rFonts w:ascii="Times New Roman" w:eastAsia="Calibri" w:hAnsi="Times New Roman" w:cs="Times New Roman"/>
                <w:b/>
                <w:i/>
                <w:color w:val="000000" w:themeColor="text1"/>
                <w:sz w:val="28"/>
                <w:szCs w:val="28"/>
                <w:lang w:val="vi-VN"/>
              </w:rPr>
              <w:t xml:space="preserve"> </w:t>
            </w:r>
            <w:r w:rsidRPr="00A42C6A">
              <w:rPr>
                <w:rFonts w:ascii="Times New Roman" w:eastAsia="Calibri" w:hAnsi="Times New Roman" w:cs="Times New Roman"/>
                <w:b/>
                <w:i/>
                <w:color w:val="000000" w:themeColor="text1"/>
                <w:sz w:val="28"/>
                <w:szCs w:val="28"/>
                <w:lang w:val="pt-BR"/>
              </w:rPr>
              <w:t>-</w:t>
            </w:r>
            <w:r w:rsidRPr="00A42C6A">
              <w:rPr>
                <w:rFonts w:ascii="Times New Roman" w:eastAsia="Calibri" w:hAnsi="Times New Roman" w:cs="Times New Roman"/>
                <w:b/>
                <w:i/>
                <w:color w:val="000000" w:themeColor="text1"/>
                <w:sz w:val="28"/>
                <w:szCs w:val="28"/>
                <w:lang w:val="vi-VN"/>
              </w:rPr>
              <w:t xml:space="preserve"> </w:t>
            </w:r>
            <w:r w:rsidRPr="00A42C6A">
              <w:rPr>
                <w:rFonts w:ascii="Times New Roman" w:eastAsia="Calibri" w:hAnsi="Times New Roman" w:cs="Times New Roman"/>
                <w:b/>
                <w:i/>
                <w:color w:val="000000" w:themeColor="text1"/>
                <w:sz w:val="28"/>
                <w:szCs w:val="28"/>
              </w:rPr>
              <w:t>29</w:t>
            </w:r>
            <w:r w:rsidRPr="00A42C6A">
              <w:rPr>
                <w:rFonts w:ascii="Times New Roman" w:eastAsia="Calibri" w:hAnsi="Times New Roman" w:cs="Times New Roman"/>
                <w:b/>
                <w:i/>
                <w:color w:val="000000" w:themeColor="text1"/>
                <w:sz w:val="28"/>
                <w:szCs w:val="28"/>
                <w:lang w:val="vi-VN"/>
              </w:rPr>
              <w:t>/</w:t>
            </w:r>
            <w:r w:rsidRPr="00A42C6A">
              <w:rPr>
                <w:rFonts w:ascii="Times New Roman" w:eastAsia="Calibri" w:hAnsi="Times New Roman" w:cs="Times New Roman"/>
                <w:b/>
                <w:i/>
                <w:color w:val="000000" w:themeColor="text1"/>
                <w:sz w:val="28"/>
                <w:szCs w:val="28"/>
              </w:rPr>
              <w:t>04</w:t>
            </w:r>
            <w:r w:rsidRPr="00A42C6A">
              <w:rPr>
                <w:rFonts w:ascii="Times New Roman" w:eastAsia="Calibri" w:hAnsi="Times New Roman" w:cs="Times New Roman"/>
                <w:b/>
                <w:i/>
                <w:color w:val="000000" w:themeColor="text1"/>
                <w:sz w:val="28"/>
                <w:szCs w:val="28"/>
                <w:lang w:val="vi-VN"/>
              </w:rPr>
              <w:t>)</w:t>
            </w:r>
          </w:p>
        </w:tc>
        <w:tc>
          <w:tcPr>
            <w:tcW w:w="1559" w:type="dxa"/>
          </w:tcPr>
          <w:p w14:paraId="074CBE87" w14:textId="77777777" w:rsidR="00084827" w:rsidRPr="00A42C6A" w:rsidRDefault="00084827" w:rsidP="00446A00">
            <w:pPr>
              <w:spacing w:line="24" w:lineRule="atLeast"/>
              <w:jc w:val="center"/>
              <w:rPr>
                <w:rFonts w:ascii="Times New Roman" w:hAnsi="Times New Roman" w:cs="Times New Roman"/>
                <w:b/>
                <w:sz w:val="28"/>
                <w:szCs w:val="28"/>
              </w:rPr>
            </w:pPr>
            <w:r w:rsidRPr="00A42C6A">
              <w:rPr>
                <w:rFonts w:ascii="Times New Roman" w:hAnsi="Times New Roman" w:cs="Times New Roman"/>
                <w:b/>
                <w:sz w:val="28"/>
                <w:szCs w:val="28"/>
              </w:rPr>
              <w:t>Lưu ý</w:t>
            </w:r>
          </w:p>
        </w:tc>
      </w:tr>
      <w:tr w:rsidR="00084827" w:rsidRPr="00A42C6A" w14:paraId="183CE758" w14:textId="77777777" w:rsidTr="00446A00">
        <w:tc>
          <w:tcPr>
            <w:tcW w:w="1522" w:type="dxa"/>
          </w:tcPr>
          <w:p w14:paraId="019E8536" w14:textId="77777777" w:rsidR="00084827" w:rsidRPr="00A42C6A" w:rsidRDefault="00084827" w:rsidP="00446A00">
            <w:pPr>
              <w:spacing w:line="24" w:lineRule="atLeast"/>
              <w:jc w:val="center"/>
              <w:rPr>
                <w:rFonts w:ascii="Times New Roman" w:hAnsi="Times New Roman" w:cs="Times New Roman"/>
                <w:b/>
                <w:sz w:val="28"/>
                <w:szCs w:val="28"/>
              </w:rPr>
            </w:pPr>
            <w:proofErr w:type="spellStart"/>
            <w:r w:rsidRPr="00A42C6A">
              <w:rPr>
                <w:rFonts w:ascii="Times New Roman" w:hAnsi="Times New Roman" w:cs="Times New Roman"/>
                <w:b/>
                <w:sz w:val="28"/>
                <w:szCs w:val="28"/>
              </w:rPr>
              <w:t>Chủ</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đề</w:t>
            </w:r>
            <w:proofErr w:type="spellEnd"/>
          </w:p>
        </w:tc>
        <w:tc>
          <w:tcPr>
            <w:tcW w:w="4397" w:type="dxa"/>
            <w:gridSpan w:val="3"/>
          </w:tcPr>
          <w:p w14:paraId="39692C47" w14:textId="77777777" w:rsidR="00084827" w:rsidRPr="00D3455C" w:rsidRDefault="00084827" w:rsidP="00446A00">
            <w:pPr>
              <w:tabs>
                <w:tab w:val="left" w:pos="11125"/>
              </w:tabs>
              <w:spacing w:before="60" w:line="24" w:lineRule="atLeast"/>
              <w:jc w:val="center"/>
              <w:rPr>
                <w:rFonts w:ascii="Times New Roman" w:eastAsia="Calibri" w:hAnsi="Times New Roman" w:cs="Times New Roman"/>
                <w:color w:val="000000" w:themeColor="text1"/>
                <w:sz w:val="28"/>
                <w:szCs w:val="28"/>
                <w:lang w:val="vi-VN"/>
              </w:rPr>
            </w:pPr>
            <w:proofErr w:type="spellStart"/>
            <w:r w:rsidRPr="00D3455C">
              <w:rPr>
                <w:rFonts w:ascii="Times New Roman" w:hAnsi="Times New Roman" w:cs="Times New Roman"/>
                <w:sz w:val="28"/>
                <w:szCs w:val="28"/>
                <w:lang w:val="fr-FR"/>
              </w:rPr>
              <w:t>Quê</w:t>
            </w:r>
            <w:proofErr w:type="spellEnd"/>
            <w:r w:rsidRPr="00D3455C">
              <w:rPr>
                <w:rFonts w:ascii="Times New Roman" w:hAnsi="Times New Roman" w:cs="Times New Roman"/>
                <w:sz w:val="28"/>
                <w:szCs w:val="28"/>
                <w:lang w:val="fr-FR"/>
              </w:rPr>
              <w:t xml:space="preserve"> </w:t>
            </w:r>
            <w:proofErr w:type="spellStart"/>
            <w:r w:rsidRPr="00D3455C">
              <w:rPr>
                <w:rFonts w:ascii="Times New Roman" w:hAnsi="Times New Roman" w:cs="Times New Roman"/>
                <w:sz w:val="28"/>
                <w:szCs w:val="28"/>
                <w:lang w:val="fr-FR"/>
              </w:rPr>
              <w:t>hương</w:t>
            </w:r>
            <w:proofErr w:type="spellEnd"/>
            <w:r w:rsidRPr="00D3455C">
              <w:rPr>
                <w:rFonts w:ascii="Times New Roman" w:hAnsi="Times New Roman" w:cs="Times New Roman"/>
                <w:sz w:val="28"/>
                <w:szCs w:val="28"/>
                <w:lang w:val="fr-FR"/>
              </w:rPr>
              <w:t xml:space="preserve"> </w:t>
            </w:r>
            <w:proofErr w:type="spellStart"/>
            <w:r w:rsidRPr="00D3455C">
              <w:rPr>
                <w:rFonts w:ascii="Times New Roman" w:hAnsi="Times New Roman" w:cs="Times New Roman"/>
                <w:sz w:val="28"/>
                <w:szCs w:val="28"/>
                <w:lang w:val="fr-FR"/>
              </w:rPr>
              <w:t>tươi</w:t>
            </w:r>
            <w:proofErr w:type="spellEnd"/>
            <w:r w:rsidRPr="00D3455C">
              <w:rPr>
                <w:rFonts w:ascii="Times New Roman" w:hAnsi="Times New Roman" w:cs="Times New Roman"/>
                <w:sz w:val="28"/>
                <w:szCs w:val="28"/>
                <w:lang w:val="fr-FR"/>
              </w:rPr>
              <w:t xml:space="preserve"> </w:t>
            </w:r>
            <w:proofErr w:type="spellStart"/>
            <w:r w:rsidRPr="00D3455C">
              <w:rPr>
                <w:rFonts w:ascii="Times New Roman" w:hAnsi="Times New Roman" w:cs="Times New Roman"/>
                <w:sz w:val="28"/>
                <w:szCs w:val="28"/>
                <w:lang w:val="fr-FR"/>
              </w:rPr>
              <w:t>đẹp</w:t>
            </w:r>
            <w:proofErr w:type="spellEnd"/>
          </w:p>
        </w:tc>
        <w:tc>
          <w:tcPr>
            <w:tcW w:w="3828" w:type="dxa"/>
            <w:gridSpan w:val="2"/>
          </w:tcPr>
          <w:p w14:paraId="12D47A76" w14:textId="77777777" w:rsidR="00084827" w:rsidRPr="00D3455C" w:rsidRDefault="00084827" w:rsidP="00446A00">
            <w:pPr>
              <w:tabs>
                <w:tab w:val="left" w:pos="11125"/>
              </w:tabs>
              <w:spacing w:before="60" w:line="24" w:lineRule="atLeast"/>
              <w:jc w:val="center"/>
              <w:rPr>
                <w:rFonts w:ascii="Times New Roman" w:eastAsia="Calibri" w:hAnsi="Times New Roman" w:cs="Times New Roman"/>
                <w:color w:val="000000" w:themeColor="text1"/>
                <w:sz w:val="28"/>
                <w:szCs w:val="28"/>
              </w:rPr>
            </w:pPr>
            <w:proofErr w:type="spellStart"/>
            <w:r w:rsidRPr="00D3455C">
              <w:rPr>
                <w:rFonts w:ascii="Times New Roman" w:eastAsia="Calibri" w:hAnsi="Times New Roman" w:cs="Times New Roman"/>
                <w:color w:val="000000" w:themeColor="text1"/>
                <w:sz w:val="28"/>
                <w:szCs w:val="28"/>
              </w:rPr>
              <w:t>Đất</w:t>
            </w:r>
            <w:proofErr w:type="spellEnd"/>
            <w:r w:rsidRPr="00D3455C">
              <w:rPr>
                <w:rFonts w:ascii="Times New Roman" w:eastAsia="Calibri" w:hAnsi="Times New Roman" w:cs="Times New Roman"/>
                <w:color w:val="000000" w:themeColor="text1"/>
                <w:sz w:val="28"/>
                <w:szCs w:val="28"/>
              </w:rPr>
              <w:t xml:space="preserve"> </w:t>
            </w:r>
            <w:proofErr w:type="spellStart"/>
            <w:r w:rsidRPr="00D3455C">
              <w:rPr>
                <w:rFonts w:ascii="Times New Roman" w:eastAsia="Calibri" w:hAnsi="Times New Roman" w:cs="Times New Roman"/>
                <w:color w:val="000000" w:themeColor="text1"/>
                <w:sz w:val="28"/>
                <w:szCs w:val="28"/>
              </w:rPr>
              <w:t>nước</w:t>
            </w:r>
            <w:proofErr w:type="spellEnd"/>
          </w:p>
        </w:tc>
        <w:tc>
          <w:tcPr>
            <w:tcW w:w="3261" w:type="dxa"/>
          </w:tcPr>
          <w:p w14:paraId="7C6AB790" w14:textId="77777777" w:rsidR="00084827" w:rsidRPr="00D3455C" w:rsidRDefault="00084827" w:rsidP="00446A00">
            <w:pPr>
              <w:tabs>
                <w:tab w:val="left" w:pos="11125"/>
              </w:tabs>
              <w:spacing w:before="60" w:line="24" w:lineRule="atLeast"/>
              <w:jc w:val="center"/>
              <w:rPr>
                <w:rFonts w:ascii="Times New Roman" w:eastAsia="Calibri" w:hAnsi="Times New Roman" w:cs="Times New Roman"/>
                <w:color w:val="000000" w:themeColor="text1"/>
                <w:sz w:val="28"/>
                <w:szCs w:val="28"/>
              </w:rPr>
            </w:pPr>
            <w:proofErr w:type="spellStart"/>
            <w:r w:rsidRPr="00D3455C">
              <w:rPr>
                <w:rFonts w:ascii="Times New Roman" w:eastAsia="Calibri" w:hAnsi="Times New Roman" w:cs="Times New Roman"/>
                <w:color w:val="000000" w:themeColor="text1"/>
                <w:sz w:val="28"/>
                <w:szCs w:val="28"/>
              </w:rPr>
              <w:t>Bác</w:t>
            </w:r>
            <w:proofErr w:type="spellEnd"/>
            <w:r w:rsidRPr="00D3455C">
              <w:rPr>
                <w:rFonts w:ascii="Times New Roman" w:eastAsia="Calibri" w:hAnsi="Times New Roman" w:cs="Times New Roman"/>
                <w:color w:val="000000" w:themeColor="text1"/>
                <w:sz w:val="28"/>
                <w:szCs w:val="28"/>
              </w:rPr>
              <w:t xml:space="preserve"> </w:t>
            </w:r>
            <w:proofErr w:type="spellStart"/>
            <w:r w:rsidRPr="00D3455C">
              <w:rPr>
                <w:rFonts w:ascii="Times New Roman" w:eastAsia="Calibri" w:hAnsi="Times New Roman" w:cs="Times New Roman"/>
                <w:color w:val="000000" w:themeColor="text1"/>
                <w:sz w:val="28"/>
                <w:szCs w:val="28"/>
              </w:rPr>
              <w:t>Hồ</w:t>
            </w:r>
            <w:proofErr w:type="spellEnd"/>
          </w:p>
        </w:tc>
        <w:tc>
          <w:tcPr>
            <w:tcW w:w="1559" w:type="dxa"/>
          </w:tcPr>
          <w:p w14:paraId="25110015" w14:textId="77777777" w:rsidR="00084827" w:rsidRPr="00A42C6A" w:rsidRDefault="00084827" w:rsidP="00446A00">
            <w:pPr>
              <w:spacing w:line="24" w:lineRule="atLeast"/>
              <w:jc w:val="center"/>
              <w:rPr>
                <w:rFonts w:ascii="Times New Roman" w:hAnsi="Times New Roman" w:cs="Times New Roman"/>
                <w:b/>
                <w:sz w:val="28"/>
                <w:szCs w:val="28"/>
              </w:rPr>
            </w:pPr>
          </w:p>
        </w:tc>
      </w:tr>
      <w:tr w:rsidR="00084827" w:rsidRPr="00A42C6A" w14:paraId="57EE6988" w14:textId="77777777" w:rsidTr="00446A00">
        <w:tc>
          <w:tcPr>
            <w:tcW w:w="1522" w:type="dxa"/>
          </w:tcPr>
          <w:p w14:paraId="7383D9E8" w14:textId="77777777" w:rsidR="00084827" w:rsidRPr="00A42C6A" w:rsidRDefault="00084827" w:rsidP="00446A00">
            <w:pPr>
              <w:spacing w:line="24" w:lineRule="atLeast"/>
              <w:jc w:val="center"/>
              <w:rPr>
                <w:rFonts w:ascii="Times New Roman" w:hAnsi="Times New Roman" w:cs="Times New Roman"/>
                <w:b/>
                <w:sz w:val="28"/>
                <w:szCs w:val="28"/>
              </w:rPr>
            </w:pPr>
            <w:proofErr w:type="spellStart"/>
            <w:r w:rsidRPr="00A42C6A">
              <w:rPr>
                <w:rFonts w:ascii="Times New Roman" w:hAnsi="Times New Roman" w:cs="Times New Roman"/>
                <w:b/>
                <w:sz w:val="28"/>
                <w:szCs w:val="28"/>
              </w:rPr>
              <w:t>Đón</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trẻ</w:t>
            </w:r>
            <w:proofErr w:type="spellEnd"/>
            <w:r w:rsidRPr="00A42C6A">
              <w:rPr>
                <w:rFonts w:ascii="Times New Roman" w:hAnsi="Times New Roman" w:cs="Times New Roman"/>
                <w:b/>
                <w:sz w:val="28"/>
                <w:szCs w:val="28"/>
              </w:rPr>
              <w:t xml:space="preserve"> </w:t>
            </w:r>
            <w:r w:rsidRPr="00A42C6A">
              <w:rPr>
                <w:rFonts w:ascii="Times New Roman" w:hAnsi="Times New Roman" w:cs="Times New Roman"/>
                <w:sz w:val="28"/>
                <w:szCs w:val="28"/>
                <w:lang w:val="vi-VN"/>
              </w:rPr>
              <w:t>-</w:t>
            </w:r>
            <w:proofErr w:type="spellStart"/>
            <w:r w:rsidRPr="00A42C6A">
              <w:rPr>
                <w:rFonts w:ascii="Times New Roman" w:hAnsi="Times New Roman" w:cs="Times New Roman"/>
                <w:b/>
                <w:sz w:val="28"/>
                <w:szCs w:val="28"/>
              </w:rPr>
              <w:t>Trò</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chuyện</w:t>
            </w:r>
            <w:proofErr w:type="spellEnd"/>
          </w:p>
        </w:tc>
        <w:tc>
          <w:tcPr>
            <w:tcW w:w="13045" w:type="dxa"/>
            <w:gridSpan w:val="7"/>
          </w:tcPr>
          <w:p w14:paraId="244B894D"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Kiểm</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tra</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vệ</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sinh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và</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sức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khỏe</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của</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trẻ</w:t>
            </w:r>
            <w:proofErr w:type="spellEnd"/>
            <w:r w:rsidRPr="00A42C6A">
              <w:rPr>
                <w:rFonts w:ascii="Times New Roman" w:hAnsi="Times New Roman" w:cs="Times New Roman"/>
                <w:sz w:val="28"/>
                <w:szCs w:val="28"/>
              </w:rPr>
              <w:t>.</w:t>
            </w:r>
          </w:p>
          <w:p w14:paraId="00DF17BB"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Trao </w:t>
            </w:r>
            <w:proofErr w:type="spellStart"/>
            <w:r w:rsidRPr="00A42C6A">
              <w:rPr>
                <w:rFonts w:ascii="Times New Roman" w:hAnsi="Times New Roman" w:cs="Times New Roman"/>
                <w:sz w:val="28"/>
                <w:szCs w:val="28"/>
              </w:rPr>
              <w:t>đổi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với</w:t>
            </w:r>
            <w:proofErr w:type="spellEnd"/>
            <w:r w:rsidRPr="00A42C6A">
              <w:rPr>
                <w:rFonts w:ascii="Times New Roman" w:hAnsi="Times New Roman" w:cs="Times New Roman"/>
                <w:sz w:val="28"/>
                <w:szCs w:val="28"/>
              </w:rPr>
              <w:t xml:space="preserve"> cha </w:t>
            </w:r>
            <w:proofErr w:type="spellStart"/>
            <w:r w:rsidRPr="00A42C6A">
              <w:rPr>
                <w:rFonts w:ascii="Times New Roman" w:hAnsi="Times New Roman" w:cs="Times New Roman"/>
                <w:sz w:val="28"/>
                <w:szCs w:val="28"/>
              </w:rPr>
              <w:t>mẹ</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trẻ</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về</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tình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hình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học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tập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ăn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uống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tính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cách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sức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khỏe</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của</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trẻ</w:t>
            </w:r>
            <w:proofErr w:type="spellEnd"/>
            <w:r w:rsidRPr="00A42C6A">
              <w:rPr>
                <w:rFonts w:ascii="Times New Roman" w:hAnsi="Times New Roman" w:cs="Times New Roman"/>
                <w:sz w:val="28"/>
                <w:szCs w:val="28"/>
              </w:rPr>
              <w:t>.</w:t>
            </w:r>
          </w:p>
          <w:p w14:paraId="099E22B9"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Điểm</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danh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trẻ</w:t>
            </w:r>
            <w:proofErr w:type="spellEnd"/>
            <w:r w:rsidRPr="00A42C6A">
              <w:rPr>
                <w:rFonts w:ascii="Times New Roman" w:hAnsi="Times New Roman" w:cs="Times New Roman"/>
                <w:sz w:val="28"/>
                <w:szCs w:val="28"/>
              </w:rPr>
              <w:t>.</w:t>
            </w:r>
          </w:p>
          <w:p w14:paraId="12A6D91F" w14:textId="77777777" w:rsidR="00084827" w:rsidRPr="00A42C6A" w:rsidRDefault="00084827" w:rsidP="00446A00">
            <w:pPr>
              <w:jc w:val="both"/>
              <w:rPr>
                <w:rFonts w:ascii="Times New Roman" w:hAnsi="Times New Roman"/>
                <w:sz w:val="28"/>
                <w:szCs w:val="28"/>
              </w:rPr>
            </w:pPr>
            <w:r w:rsidRPr="00A42C6A">
              <w:rPr>
                <w:rFonts w:ascii="Times New Roman" w:hAnsi="Times New Roman"/>
                <w:sz w:val="28"/>
                <w:szCs w:val="28"/>
              </w:rPr>
              <w:t xml:space="preserve">- Cho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xem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chủ</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nhánh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tươi</w:t>
            </w:r>
            <w:proofErr w:type="spellEnd"/>
            <w:r w:rsidRPr="00A42C6A">
              <w:rPr>
                <w:rFonts w:ascii="Times New Roman" w:hAnsi="Times New Roman"/>
                <w:sz w:val="28"/>
                <w:szCs w:val="28"/>
                <w:lang w:val="vi-VN"/>
              </w:rPr>
              <w:t xml:space="preserve"> đẹp</w:t>
            </w:r>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gọi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một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danh</w:t>
            </w:r>
            <w:proofErr w:type="spellEnd"/>
            <w:r w:rsidRPr="00A42C6A">
              <w:rPr>
                <w:rFonts w:ascii="Times New Roman" w:hAnsi="Times New Roman"/>
                <w:sz w:val="28"/>
                <w:szCs w:val="28"/>
              </w:rPr>
              <w:t xml:space="preserve"> lam, </w:t>
            </w:r>
            <w:proofErr w:type="spellStart"/>
            <w:r w:rsidRPr="00A42C6A">
              <w:rPr>
                <w:rFonts w:ascii="Times New Roman" w:hAnsi="Times New Roman"/>
                <w:sz w:val="28"/>
                <w:szCs w:val="28"/>
              </w:rPr>
              <w:t>thắng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phong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tập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quán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truyền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thống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dân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tộc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món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ăn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đặc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sản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nghề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truyền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thống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lễ</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hội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âm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dân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gian</w:t>
            </w:r>
            <w:proofErr w:type="spellEnd"/>
            <w:r w:rsidRPr="00A42C6A">
              <w:rPr>
                <w:rFonts w:ascii="Times New Roman" w:hAnsi="Times New Roman"/>
                <w:sz w:val="28"/>
                <w:szCs w:val="28"/>
                <w:lang w:val="vi-VN"/>
              </w:rPr>
              <w:t>.</w:t>
            </w:r>
          </w:p>
          <w:p w14:paraId="25E424EF" w14:textId="77777777" w:rsidR="00084827" w:rsidRPr="00A42C6A" w:rsidRDefault="00084827" w:rsidP="00446A00">
            <w:pPr>
              <w:tabs>
                <w:tab w:val="center" w:pos="2304"/>
                <w:tab w:val="center" w:pos="3012"/>
                <w:tab w:val="center" w:pos="3863"/>
                <w:tab w:val="center" w:pos="5564"/>
              </w:tabs>
              <w:jc w:val="both"/>
              <w:rPr>
                <w:rFonts w:ascii="Times New Roman" w:hAnsi="Times New Roman"/>
                <w:sz w:val="28"/>
                <w:szCs w:val="28"/>
                <w:lang w:val="vi-VN"/>
              </w:rPr>
            </w:pPr>
            <w:r w:rsidRPr="00A42C6A">
              <w:rPr>
                <w:rFonts w:ascii="Times New Roman" w:hAnsi="Times New Roman"/>
                <w:sz w:val="28"/>
                <w:szCs w:val="28"/>
              </w:rPr>
              <w:t xml:space="preserve">- Cho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xem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chủ</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nhánh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lang w:val="vi-VN"/>
              </w:rPr>
              <w:t xml:space="preserve"> nước</w:t>
            </w:r>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gọi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một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danh</w:t>
            </w:r>
            <w:proofErr w:type="spellEnd"/>
            <w:r w:rsidRPr="00A42C6A">
              <w:rPr>
                <w:rFonts w:ascii="Times New Roman" w:hAnsi="Times New Roman"/>
                <w:sz w:val="28"/>
                <w:szCs w:val="28"/>
              </w:rPr>
              <w:t xml:space="preserve"> lam, </w:t>
            </w:r>
            <w:proofErr w:type="spellStart"/>
            <w:r w:rsidRPr="00A42C6A">
              <w:rPr>
                <w:rFonts w:ascii="Times New Roman" w:hAnsi="Times New Roman"/>
                <w:sz w:val="28"/>
                <w:szCs w:val="28"/>
              </w:rPr>
              <w:t>thắng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phong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tập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quán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truyền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thống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dân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tộc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món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ăn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đặc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sản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nghề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truyền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thống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lễ</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hội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âm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dân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gian</w:t>
            </w:r>
            <w:proofErr w:type="spellEnd"/>
            <w:r w:rsidRPr="00A42C6A">
              <w:rPr>
                <w:rFonts w:ascii="Times New Roman" w:hAnsi="Times New Roman"/>
                <w:sz w:val="28"/>
                <w:szCs w:val="28"/>
                <w:lang w:val="vi-VN"/>
              </w:rPr>
              <w:t>.</w:t>
            </w:r>
          </w:p>
          <w:p w14:paraId="3C69BC87" w14:textId="77777777" w:rsidR="00084827" w:rsidRPr="00A42C6A" w:rsidRDefault="00084827" w:rsidP="00446A00">
            <w:pPr>
              <w:jc w:val="both"/>
              <w:rPr>
                <w:rFonts w:ascii="Times New Roman" w:hAnsi="Times New Roman"/>
                <w:sz w:val="28"/>
                <w:szCs w:val="28"/>
              </w:rPr>
            </w:pPr>
            <w:r w:rsidRPr="00A42C6A">
              <w:rPr>
                <w:rFonts w:ascii="Times New Roman" w:hAnsi="Times New Roman"/>
                <w:sz w:val="28"/>
                <w:szCs w:val="28"/>
              </w:rPr>
              <w:t xml:space="preserve">- Cho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xem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chủ</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nhánh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sidRPr="00A42C6A">
              <w:rPr>
                <w:rFonts w:ascii="Times New Roman" w:hAnsi="Times New Roman"/>
                <w:sz w:val="28"/>
                <w:szCs w:val="28"/>
                <w:lang w:val="vi-VN"/>
              </w:rPr>
              <w:t xml:space="preserve">” </w:t>
            </w:r>
            <w:proofErr w:type="spellStart"/>
            <w:r w:rsidRPr="00A42C6A">
              <w:rPr>
                <w:rFonts w:ascii="Times New Roman" w:hAnsi="Times New Roman"/>
                <w:sz w:val="28"/>
                <w:szCs w:val="28"/>
              </w:rPr>
              <w:t>như</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tụ</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Việt Nam. </w:t>
            </w:r>
            <w:proofErr w:type="spellStart"/>
            <w:r w:rsidRPr="00A42C6A">
              <w:rPr>
                <w:rFonts w:ascii="Times New Roman" w:hAnsi="Times New Roman"/>
                <w:sz w:val="28"/>
                <w:szCs w:val="28"/>
              </w:rPr>
              <w:t>Ngày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sinh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Một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địa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liên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quan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đến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việc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tưởng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niệm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w:t>
            </w:r>
          </w:p>
          <w:p w14:paraId="3F72651E" w14:textId="77777777" w:rsidR="00084827" w:rsidRPr="00A42C6A" w:rsidRDefault="00084827" w:rsidP="00446A00">
            <w:pPr>
              <w:jc w:val="both"/>
              <w:rPr>
                <w:rFonts w:ascii="Times New Roman" w:hAnsi="Times New Roman"/>
                <w:sz w:val="28"/>
                <w:szCs w:val="28"/>
              </w:rPr>
            </w:pPr>
            <w:r w:rsidRPr="00A42C6A">
              <w:rPr>
                <w:rFonts w:ascii="Times New Roman" w:hAnsi="Times New Roman"/>
                <w:sz w:val="28"/>
                <w:szCs w:val="28"/>
                <w:lang w:val="vi-VN"/>
              </w:rPr>
              <w:t xml:space="preserve">- An toàn khi tham gia giao thông </w:t>
            </w:r>
            <w:proofErr w:type="spellStart"/>
            <w:r w:rsidRPr="00A42C6A">
              <w:rPr>
                <w:rFonts w:ascii="Times New Roman" w:hAnsi="Times New Roman"/>
                <w:sz w:val="28"/>
                <w:szCs w:val="28"/>
                <w:lang w:val="en-IN"/>
              </w:rPr>
              <w:t>đi</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bộ</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khi</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đi</w:t>
            </w:r>
            <w:proofErr w:type="spellEnd"/>
            <w:r w:rsidRPr="00A42C6A">
              <w:rPr>
                <w:rFonts w:ascii="Times New Roman" w:hAnsi="Times New Roman"/>
                <w:sz w:val="28"/>
                <w:szCs w:val="28"/>
                <w:lang w:val="en-IN"/>
              </w:rPr>
              <w:t xml:space="preserve"> qua </w:t>
            </w:r>
            <w:proofErr w:type="spellStart"/>
            <w:r w:rsidRPr="00A42C6A">
              <w:rPr>
                <w:rFonts w:ascii="Times New Roman" w:hAnsi="Times New Roman"/>
                <w:sz w:val="28"/>
                <w:szCs w:val="28"/>
                <w:lang w:val="en-IN"/>
              </w:rPr>
              <w:t>đường</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khi</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ngồi</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trên</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các</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phương</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tiện</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giao</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thông</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khi</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vui</w:t>
            </w:r>
            <w:proofErr w:type="spellEnd"/>
            <w:r w:rsidRPr="00A42C6A">
              <w:rPr>
                <w:rFonts w:ascii="Times New Roman" w:hAnsi="Times New Roman"/>
                <w:sz w:val="28"/>
                <w:szCs w:val="28"/>
                <w:lang w:val="en-IN"/>
              </w:rPr>
              <w:t xml:space="preserve"> </w:t>
            </w:r>
            <w:proofErr w:type="spellStart"/>
            <w:r w:rsidRPr="00A42C6A">
              <w:rPr>
                <w:rFonts w:ascii="Times New Roman" w:hAnsi="Times New Roman"/>
                <w:sz w:val="28"/>
                <w:szCs w:val="28"/>
                <w:lang w:val="en-IN"/>
              </w:rPr>
              <w:t>chơi</w:t>
            </w:r>
            <w:proofErr w:type="spellEnd"/>
            <w:r w:rsidRPr="00A42C6A">
              <w:rPr>
                <w:rFonts w:ascii="Times New Roman" w:hAnsi="Times New Roman"/>
                <w:sz w:val="28"/>
                <w:szCs w:val="28"/>
                <w:lang w:val="en-IN"/>
              </w:rPr>
              <w:t>.</w:t>
            </w:r>
            <w:r w:rsidRPr="00A42C6A">
              <w:rPr>
                <w:rFonts w:ascii="Times New Roman" w:hAnsi="Times New Roman"/>
                <w:sz w:val="28"/>
                <w:szCs w:val="28"/>
                <w:lang w:val="vi-VN"/>
              </w:rPr>
              <w:t>..</w:t>
            </w:r>
          </w:p>
          <w:p w14:paraId="229DF86E" w14:textId="77777777" w:rsidR="00084827" w:rsidRPr="00A42C6A" w:rsidRDefault="00084827" w:rsidP="00446A00">
            <w:pPr>
              <w:spacing w:line="24" w:lineRule="atLeast"/>
              <w:jc w:val="both"/>
              <w:rPr>
                <w:rFonts w:ascii="Times New Roman" w:hAnsi="Times New Roman"/>
                <w:bCs/>
                <w:sz w:val="28"/>
                <w:szCs w:val="28"/>
                <w:bdr w:val="none" w:sz="0" w:space="0" w:color="auto" w:frame="1"/>
                <w:lang w:val="pt-BR"/>
              </w:rPr>
            </w:pPr>
            <w:r w:rsidRPr="00A42C6A">
              <w:rPr>
                <w:rFonts w:ascii="Times New Roman" w:hAnsi="Times New Roman"/>
                <w:bCs/>
                <w:sz w:val="28"/>
                <w:szCs w:val="28"/>
                <w:bdr w:val="none" w:sz="0" w:space="0" w:color="auto" w:frame="1"/>
                <w:lang w:val="pt-BR"/>
              </w:rPr>
              <w:t>* Bổn phận của trẻ</w:t>
            </w:r>
          </w:p>
          <w:p w14:paraId="21506735" w14:textId="77777777" w:rsidR="00084827" w:rsidRPr="00A42C6A" w:rsidRDefault="00084827" w:rsidP="00446A00">
            <w:pPr>
              <w:spacing w:line="24" w:lineRule="atLeast"/>
              <w:jc w:val="both"/>
              <w:rPr>
                <w:rFonts w:ascii="Times New Roman" w:hAnsi="Times New Roman"/>
                <w:bCs/>
                <w:iCs/>
                <w:sz w:val="28"/>
                <w:szCs w:val="28"/>
                <w:bdr w:val="none" w:sz="0" w:space="0" w:color="auto" w:frame="1"/>
                <w:lang w:val="pt-BR"/>
              </w:rPr>
            </w:pPr>
            <w:r w:rsidRPr="00A42C6A">
              <w:rPr>
                <w:rFonts w:ascii="Times New Roman" w:hAnsi="Times New Roman"/>
                <w:bCs/>
                <w:iCs/>
                <w:sz w:val="28"/>
                <w:szCs w:val="28"/>
                <w:bdr w:val="none" w:sz="0" w:space="0" w:color="auto" w:frame="1"/>
                <w:lang w:val="pt-BR"/>
              </w:rPr>
              <w:t>- Học cách lắng nghe chăm chú, tích cực, hợp tác và phản hồi khi nghe.</w:t>
            </w:r>
          </w:p>
          <w:p w14:paraId="24942E87" w14:textId="77777777" w:rsidR="00084827" w:rsidRPr="00A42C6A" w:rsidRDefault="00084827" w:rsidP="00446A00">
            <w:pPr>
              <w:jc w:val="both"/>
              <w:rPr>
                <w:rFonts w:ascii="Times New Roman" w:hAnsi="Times New Roman"/>
                <w:sz w:val="28"/>
                <w:szCs w:val="28"/>
                <w:lang w:val="vi-VN"/>
              </w:rPr>
            </w:pPr>
            <w:r w:rsidRPr="00A42C6A">
              <w:rPr>
                <w:rFonts w:ascii="Times New Roman" w:hAnsi="Times New Roman"/>
                <w:bCs/>
                <w:iCs/>
                <w:sz w:val="28"/>
                <w:szCs w:val="28"/>
                <w:bdr w:val="none" w:sz="0" w:space="0" w:color="auto" w:frame="1"/>
                <w:lang w:val="pt-BR"/>
              </w:rPr>
              <w:t>- Học cách tuân thủ các quy tắc thể hiện văn hoá trong giao tiếp: sử dụng đại từ nhân xưng; sử dụng từ, câu biểu thị lịch sự, lễ phép; điều chỉnh giọng nói phù hợp với tình huống giao tiếp.</w:t>
            </w:r>
          </w:p>
          <w:p w14:paraId="63C9B573" w14:textId="77777777" w:rsidR="00084827" w:rsidRPr="00A42C6A" w:rsidRDefault="00084827" w:rsidP="00446A00">
            <w:pPr>
              <w:tabs>
                <w:tab w:val="left" w:pos="9468"/>
              </w:tabs>
              <w:spacing w:line="24" w:lineRule="atLeast"/>
              <w:jc w:val="both"/>
              <w:rPr>
                <w:rFonts w:ascii="Times New Roman" w:hAnsi="Times New Roman"/>
                <w:bCs/>
                <w:sz w:val="28"/>
                <w:szCs w:val="28"/>
                <w:lang w:val="pt-BR"/>
              </w:rPr>
            </w:pPr>
            <w:r w:rsidRPr="00A42C6A">
              <w:rPr>
                <w:rFonts w:ascii="Times New Roman" w:hAnsi="Times New Roman"/>
                <w:bCs/>
                <w:sz w:val="28"/>
                <w:szCs w:val="28"/>
                <w:lang w:val="pt-BR"/>
              </w:rPr>
              <w:t>* Bổn phận giữ gìn, phát huy bản sắc</w:t>
            </w:r>
          </w:p>
          <w:p w14:paraId="4C42F6C3" w14:textId="77777777" w:rsidR="00084827" w:rsidRPr="00A42C6A" w:rsidRDefault="00084827" w:rsidP="00446A00">
            <w:pPr>
              <w:spacing w:line="24" w:lineRule="atLeast"/>
              <w:jc w:val="both"/>
              <w:rPr>
                <w:rFonts w:ascii="Times New Roman" w:hAnsi="Times New Roman"/>
                <w:bCs/>
                <w:iCs/>
                <w:sz w:val="28"/>
                <w:szCs w:val="28"/>
                <w:lang w:val="pt-BR"/>
              </w:rPr>
            </w:pPr>
            <w:r w:rsidRPr="00A42C6A">
              <w:rPr>
                <w:rFonts w:ascii="Times New Roman" w:hAnsi="Times New Roman"/>
                <w:bCs/>
                <w:iCs/>
                <w:sz w:val="28"/>
                <w:szCs w:val="28"/>
                <w:lang w:val="pt-BR"/>
              </w:rPr>
              <w:t>- Trẻ biết trân trọng khu tưởng niệm 32 cụ già, thanh thiếu niên Đức Bản hy sinh.</w:t>
            </w:r>
          </w:p>
          <w:p w14:paraId="40016597" w14:textId="77777777" w:rsidR="00084827" w:rsidRPr="00A42C6A" w:rsidRDefault="00084827" w:rsidP="00446A00">
            <w:pPr>
              <w:spacing w:line="24" w:lineRule="atLeast"/>
              <w:jc w:val="both"/>
              <w:rPr>
                <w:rFonts w:ascii="Times New Roman" w:hAnsi="Times New Roman"/>
                <w:bCs/>
                <w:iCs/>
                <w:sz w:val="28"/>
                <w:szCs w:val="28"/>
                <w:lang w:val="pt-BR"/>
              </w:rPr>
            </w:pPr>
            <w:r w:rsidRPr="00A42C6A">
              <w:rPr>
                <w:rFonts w:ascii="Times New Roman" w:hAnsi="Times New Roman"/>
                <w:bCs/>
                <w:iCs/>
                <w:sz w:val="28"/>
                <w:szCs w:val="28"/>
                <w:lang w:val="pt-BR"/>
              </w:rPr>
              <w:t>- Giữ gìn, bảo vệ danh lam thắng cảnh, di tích lịch sử của quê hương, đất nước.</w:t>
            </w:r>
          </w:p>
          <w:p w14:paraId="10A32807" w14:textId="77777777" w:rsidR="00084827" w:rsidRPr="00A42C6A" w:rsidRDefault="00084827" w:rsidP="00446A00">
            <w:pPr>
              <w:jc w:val="both"/>
              <w:rPr>
                <w:rFonts w:ascii="Times New Roman" w:hAnsi="Times New Roman"/>
                <w:bCs/>
                <w:iCs/>
                <w:sz w:val="28"/>
                <w:szCs w:val="28"/>
                <w:lang w:val="pt-BR"/>
              </w:rPr>
            </w:pPr>
            <w:r w:rsidRPr="00A42C6A">
              <w:rPr>
                <w:rFonts w:ascii="Times New Roman" w:hAnsi="Times New Roman"/>
                <w:bCs/>
                <w:iCs/>
                <w:sz w:val="28"/>
                <w:szCs w:val="28"/>
                <w:lang w:val="pt-BR"/>
              </w:rPr>
              <w:t>- Yêu quê hương, đất nước, yêu con người; giữ gìn bản sắc văn hoá, phong tục tập quán tốt đẹp của dân tộc.</w:t>
            </w:r>
          </w:p>
          <w:p w14:paraId="5E4343AC"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lastRenderedPageBreak/>
              <w:t xml:space="preserve">-  </w:t>
            </w:r>
            <w:proofErr w:type="spellStart"/>
            <w:r w:rsidRPr="00A42C6A">
              <w:rPr>
                <w:rFonts w:ascii="Times New Roman" w:hAnsi="Times New Roman" w:cs="Times New Roman"/>
                <w:sz w:val="28"/>
                <w:szCs w:val="28"/>
              </w:rPr>
              <w:t>Giáo</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dục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trẻ</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nếp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sống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văn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minh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thanh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lịch</w:t>
            </w:r>
            <w:proofErr w:type="spellEnd"/>
            <w:r w:rsidRPr="00A42C6A">
              <w:rPr>
                <w:rFonts w:ascii="Times New Roman" w:hAnsi="Times New Roman" w:cs="Times New Roman"/>
                <w:sz w:val="28"/>
                <w:szCs w:val="28"/>
              </w:rPr>
              <w:t>:</w:t>
            </w:r>
          </w:p>
          <w:p w14:paraId="558800FD"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Khi </w:t>
            </w:r>
            <w:proofErr w:type="spellStart"/>
            <w:r w:rsidRPr="00A42C6A">
              <w:rPr>
                <w:rFonts w:ascii="Times New Roman" w:hAnsi="Times New Roman" w:cs="Times New Roman"/>
                <w:sz w:val="28"/>
                <w:szCs w:val="28"/>
              </w:rPr>
              <w:t>vào</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lớp</w:t>
            </w:r>
            <w:proofErr w:type="spellEnd"/>
            <w:r w:rsidRPr="00A42C6A">
              <w:rPr>
                <w:rFonts w:ascii="Times New Roman" w:hAnsi="Times New Roman" w:cs="Times New Roman"/>
                <w:sz w:val="28"/>
                <w:szCs w:val="28"/>
              </w:rPr>
              <w:t xml:space="preserve">, con </w:t>
            </w:r>
            <w:proofErr w:type="spellStart"/>
            <w:r w:rsidRPr="00A42C6A">
              <w:rPr>
                <w:rFonts w:ascii="Times New Roman" w:hAnsi="Times New Roman" w:cs="Times New Roman"/>
                <w:sz w:val="28"/>
                <w:szCs w:val="28"/>
              </w:rPr>
              <w:t>chào</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cô</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và</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các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bạn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thật</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lễ</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phép</w:t>
            </w:r>
            <w:proofErr w:type="spellEnd"/>
            <w:r w:rsidRPr="00A42C6A">
              <w:rPr>
                <w:rFonts w:ascii="Times New Roman" w:hAnsi="Times New Roman" w:cs="Times New Roman"/>
                <w:sz w:val="28"/>
                <w:szCs w:val="28"/>
              </w:rPr>
              <w:t>.</w:t>
            </w:r>
          </w:p>
          <w:p w14:paraId="5D9ACC24"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Trong </w:t>
            </w:r>
            <w:proofErr w:type="spellStart"/>
            <w:r w:rsidRPr="00A42C6A">
              <w:rPr>
                <w:rFonts w:ascii="Times New Roman" w:hAnsi="Times New Roman" w:cs="Times New Roman"/>
                <w:sz w:val="28"/>
                <w:szCs w:val="28"/>
              </w:rPr>
              <w:t>giờ</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học</w:t>
            </w:r>
            <w:proofErr w:type="spellEnd"/>
            <w:r w:rsidRPr="00A42C6A">
              <w:rPr>
                <w:rFonts w:ascii="Times New Roman" w:hAnsi="Times New Roman" w:cs="Times New Roman"/>
                <w:sz w:val="28"/>
                <w:szCs w:val="28"/>
              </w:rPr>
              <w:t xml:space="preserve">, con </w:t>
            </w:r>
            <w:proofErr w:type="spellStart"/>
            <w:r w:rsidRPr="00A42C6A">
              <w:rPr>
                <w:rFonts w:ascii="Times New Roman" w:hAnsi="Times New Roman" w:cs="Times New Roman"/>
                <w:sz w:val="28"/>
                <w:szCs w:val="28"/>
              </w:rPr>
              <w:t>ngồi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ngay</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ngắn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giữ</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trật</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tự</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để</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không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làm</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phiền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bạn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và</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cô</w:t>
            </w:r>
            <w:proofErr w:type="spellEnd"/>
            <w:r w:rsidRPr="00A42C6A">
              <w:rPr>
                <w:rFonts w:ascii="Times New Roman" w:hAnsi="Times New Roman" w:cs="Times New Roman"/>
                <w:sz w:val="28"/>
                <w:szCs w:val="28"/>
              </w:rPr>
              <w:t>.</w:t>
            </w:r>
          </w:p>
          <w:p w14:paraId="16965FF1"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Muốn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phát</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biểu</w:t>
            </w:r>
            <w:proofErr w:type="spellEnd"/>
            <w:r w:rsidRPr="00A42C6A">
              <w:rPr>
                <w:rFonts w:ascii="Times New Roman" w:hAnsi="Times New Roman" w:cs="Times New Roman"/>
                <w:sz w:val="28"/>
                <w:szCs w:val="28"/>
              </w:rPr>
              <w:t xml:space="preserve">, con </w:t>
            </w:r>
            <w:proofErr w:type="spellStart"/>
            <w:r w:rsidRPr="00A42C6A">
              <w:rPr>
                <w:rFonts w:ascii="Times New Roman" w:hAnsi="Times New Roman" w:cs="Times New Roman"/>
                <w:sz w:val="28"/>
                <w:szCs w:val="28"/>
              </w:rPr>
              <w:t>giơ</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tay</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xin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phép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trước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khi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nói</w:t>
            </w:r>
            <w:proofErr w:type="spellEnd"/>
            <w:r w:rsidRPr="00A42C6A">
              <w:rPr>
                <w:rFonts w:ascii="Times New Roman" w:hAnsi="Times New Roman" w:cs="Times New Roman"/>
                <w:sz w:val="28"/>
                <w:szCs w:val="28"/>
              </w:rPr>
              <w:t>.</w:t>
            </w:r>
          </w:p>
          <w:p w14:paraId="21EB5261"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Con </w:t>
            </w:r>
            <w:proofErr w:type="spellStart"/>
            <w:r w:rsidRPr="00A42C6A">
              <w:rPr>
                <w:rFonts w:ascii="Times New Roman" w:hAnsi="Times New Roman" w:cs="Times New Roman"/>
                <w:sz w:val="28"/>
                <w:szCs w:val="28"/>
              </w:rPr>
              <w:t>biết</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giữ</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gìn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sách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vở</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đồ</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dùng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học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tập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sạch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sẽ</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gọn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gàng</w:t>
            </w:r>
            <w:proofErr w:type="spellEnd"/>
            <w:r w:rsidRPr="00A42C6A">
              <w:rPr>
                <w:rFonts w:ascii="Times New Roman" w:hAnsi="Times New Roman" w:cs="Times New Roman"/>
                <w:sz w:val="28"/>
                <w:szCs w:val="28"/>
              </w:rPr>
              <w:t>.</w:t>
            </w:r>
          </w:p>
          <w:p w14:paraId="5BC4250F"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Khi </w:t>
            </w:r>
            <w:proofErr w:type="spellStart"/>
            <w:r w:rsidRPr="00A42C6A">
              <w:rPr>
                <w:rFonts w:ascii="Times New Roman" w:hAnsi="Times New Roman" w:cs="Times New Roman"/>
                <w:sz w:val="28"/>
                <w:szCs w:val="28"/>
              </w:rPr>
              <w:t>làm</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việc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nhóm</w:t>
            </w:r>
            <w:proofErr w:type="spellEnd"/>
            <w:r w:rsidRPr="00A42C6A">
              <w:rPr>
                <w:rFonts w:ascii="Times New Roman" w:hAnsi="Times New Roman" w:cs="Times New Roman"/>
                <w:sz w:val="28"/>
                <w:szCs w:val="28"/>
              </w:rPr>
              <w:t xml:space="preserve">, con </w:t>
            </w:r>
            <w:proofErr w:type="spellStart"/>
            <w:r w:rsidRPr="00A42C6A">
              <w:rPr>
                <w:rFonts w:ascii="Times New Roman" w:hAnsi="Times New Roman" w:cs="Times New Roman"/>
                <w:sz w:val="28"/>
                <w:szCs w:val="28"/>
              </w:rPr>
              <w:t>biết</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lắng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nghe</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và</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hợp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tác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với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bạn</w:t>
            </w:r>
            <w:proofErr w:type="spellEnd"/>
            <w:r w:rsidRPr="00A42C6A">
              <w:rPr>
                <w:rFonts w:ascii="Times New Roman" w:hAnsi="Times New Roman" w:cs="Times New Roman"/>
                <w:sz w:val="28"/>
                <w:szCs w:val="28"/>
              </w:rPr>
              <w:t>.</w:t>
            </w:r>
          </w:p>
          <w:p w14:paraId="0ECE97C7"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Nếu</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bạn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cần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giúp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đỡ</w:t>
            </w:r>
            <w:proofErr w:type="spellEnd"/>
            <w:r w:rsidRPr="00A42C6A">
              <w:rPr>
                <w:rFonts w:ascii="Times New Roman" w:hAnsi="Times New Roman" w:cs="Times New Roman"/>
                <w:sz w:val="28"/>
                <w:szCs w:val="28"/>
              </w:rPr>
              <w:t xml:space="preserve">, con </w:t>
            </w:r>
            <w:proofErr w:type="spellStart"/>
            <w:r w:rsidRPr="00A42C6A">
              <w:rPr>
                <w:rFonts w:ascii="Times New Roman" w:hAnsi="Times New Roman" w:cs="Times New Roman"/>
                <w:sz w:val="28"/>
                <w:szCs w:val="28"/>
              </w:rPr>
              <w:t>sẵn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sàng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hỗ</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trợ</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bằng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thái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độ</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nhẹ</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nhàng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và</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thân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thiện</w:t>
            </w:r>
            <w:proofErr w:type="spellEnd"/>
            <w:r w:rsidRPr="00A42C6A">
              <w:rPr>
                <w:rFonts w:ascii="Times New Roman" w:hAnsi="Times New Roman" w:cs="Times New Roman"/>
                <w:sz w:val="28"/>
                <w:szCs w:val="28"/>
              </w:rPr>
              <w:t>.</w:t>
            </w:r>
          </w:p>
          <w:p w14:paraId="26A17347"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Không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chen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lấn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xô</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đẩy</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xếp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hàng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ngay</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ngắn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khi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ra</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vào</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lớp</w:t>
            </w:r>
            <w:proofErr w:type="spellEnd"/>
            <w:r w:rsidRPr="00A42C6A">
              <w:rPr>
                <w:rFonts w:ascii="Times New Roman" w:hAnsi="Times New Roman" w:cs="Times New Roman"/>
                <w:sz w:val="28"/>
                <w:szCs w:val="28"/>
              </w:rPr>
              <w:t>.</w:t>
            </w:r>
          </w:p>
          <w:p w14:paraId="1AD0374C" w14:textId="77777777" w:rsidR="00084827" w:rsidRPr="00A42C6A" w:rsidRDefault="00084827" w:rsidP="00446A00">
            <w:pPr>
              <w:jc w:val="both"/>
              <w:rPr>
                <w:rFonts w:ascii="Times New Roman" w:hAnsi="Times New Roman" w:cs="Times New Roman"/>
                <w:sz w:val="28"/>
                <w:szCs w:val="28"/>
              </w:rPr>
            </w:pPr>
            <w:r w:rsidRPr="00A42C6A">
              <w:rPr>
                <w:rFonts w:ascii="Times New Roman" w:hAnsi="Times New Roman" w:cs="Times New Roman"/>
                <w:sz w:val="28"/>
                <w:szCs w:val="28"/>
              </w:rPr>
              <w:t xml:space="preserve">+ Con </w:t>
            </w:r>
            <w:proofErr w:type="spellStart"/>
            <w:r w:rsidRPr="00A42C6A">
              <w:rPr>
                <w:rFonts w:ascii="Times New Roman" w:hAnsi="Times New Roman" w:cs="Times New Roman"/>
                <w:sz w:val="28"/>
                <w:szCs w:val="28"/>
              </w:rPr>
              <w:t>biết</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bỏ</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rác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đúng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nơi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quy</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định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và</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giữ</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lớp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học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sạch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đẹp</w:t>
            </w:r>
            <w:proofErr w:type="spellEnd"/>
            <w:r w:rsidRPr="00A42C6A">
              <w:rPr>
                <w:rFonts w:ascii="Times New Roman" w:hAnsi="Times New Roman" w:cs="Times New Roman"/>
                <w:sz w:val="28"/>
                <w:szCs w:val="28"/>
              </w:rPr>
              <w:t>.</w:t>
            </w:r>
          </w:p>
          <w:p w14:paraId="40E6238B" w14:textId="77777777" w:rsidR="00084827" w:rsidRPr="00A42C6A" w:rsidRDefault="00084827" w:rsidP="00446A00">
            <w:pPr>
              <w:jc w:val="both"/>
              <w:rPr>
                <w:rFonts w:ascii="Times New Roman" w:hAnsi="Times New Roman"/>
                <w:sz w:val="28"/>
                <w:szCs w:val="28"/>
              </w:rPr>
            </w:pPr>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Chơi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với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đồ</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chơi</w:t>
            </w:r>
            <w:proofErr w:type="spellEnd"/>
            <w:r w:rsidRPr="00A42C6A">
              <w:rPr>
                <w:rFonts w:ascii="Times New Roman" w:hAnsi="Times New Roman" w:cs="Times New Roman"/>
                <w:sz w:val="28"/>
                <w:szCs w:val="28"/>
              </w:rPr>
              <w:t xml:space="preserve"> ở </w:t>
            </w:r>
            <w:proofErr w:type="spellStart"/>
            <w:r w:rsidRPr="00A42C6A">
              <w:rPr>
                <w:rFonts w:ascii="Times New Roman" w:hAnsi="Times New Roman" w:cs="Times New Roman"/>
                <w:sz w:val="28"/>
                <w:szCs w:val="28"/>
              </w:rPr>
              <w:t>các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góc</w:t>
            </w:r>
            <w:proofErr w:type="spellEnd"/>
            <w:r w:rsidRPr="00A42C6A">
              <w:rPr>
                <w:rFonts w:ascii="Times New Roman" w:hAnsi="Times New Roman" w:cs="Times New Roman"/>
                <w:sz w:val="28"/>
                <w:szCs w:val="28"/>
              </w:rPr>
              <w:t>.</w:t>
            </w:r>
          </w:p>
        </w:tc>
      </w:tr>
      <w:tr w:rsidR="00084827" w:rsidRPr="00A42C6A" w14:paraId="2DACA072" w14:textId="77777777" w:rsidTr="00446A00">
        <w:tc>
          <w:tcPr>
            <w:tcW w:w="1522" w:type="dxa"/>
          </w:tcPr>
          <w:p w14:paraId="70535EAB" w14:textId="77777777" w:rsidR="00084827" w:rsidRPr="00A42C6A" w:rsidRDefault="00084827" w:rsidP="00446A00">
            <w:pPr>
              <w:spacing w:line="24" w:lineRule="atLeast"/>
              <w:jc w:val="center"/>
              <w:rPr>
                <w:rFonts w:ascii="Times New Roman" w:hAnsi="Times New Roman" w:cs="Times New Roman"/>
                <w:b/>
                <w:sz w:val="28"/>
                <w:szCs w:val="28"/>
              </w:rPr>
            </w:pPr>
            <w:proofErr w:type="spellStart"/>
            <w:r w:rsidRPr="00A42C6A">
              <w:rPr>
                <w:rFonts w:ascii="Times New Roman" w:hAnsi="Times New Roman" w:cs="Times New Roman"/>
                <w:b/>
                <w:sz w:val="28"/>
                <w:szCs w:val="28"/>
              </w:rPr>
              <w:lastRenderedPageBreak/>
              <w:t>Thể</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dục</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sáng</w:t>
            </w:r>
            <w:proofErr w:type="spellEnd"/>
          </w:p>
        </w:tc>
        <w:tc>
          <w:tcPr>
            <w:tcW w:w="13045" w:type="dxa"/>
            <w:gridSpan w:val="7"/>
          </w:tcPr>
          <w:p w14:paraId="4963C546" w14:textId="77777777" w:rsidR="00084827" w:rsidRPr="00A42C6A" w:rsidRDefault="00084827" w:rsidP="00446A00">
            <w:pPr>
              <w:jc w:val="both"/>
              <w:rPr>
                <w:rFonts w:ascii="Times New Roman" w:hAnsi="Times New Roman"/>
                <w:sz w:val="28"/>
                <w:szCs w:val="28"/>
              </w:rPr>
            </w:pPr>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Thể</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dục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sáng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Tập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các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động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tác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hô</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hấp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tay</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chân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lườn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bật</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kết</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hợp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trên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nền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nhạc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bài</w:t>
            </w:r>
            <w:proofErr w:type="spellEnd"/>
            <w:r w:rsidRPr="00A42C6A">
              <w:rPr>
                <w:rFonts w:ascii="Times New Roman" w:hAnsi="Times New Roman" w:cs="Times New Roman"/>
                <w:sz w:val="28"/>
                <w:szCs w:val="28"/>
              </w:rPr>
              <w:t xml:space="preserve"> </w:t>
            </w:r>
            <w:r w:rsidRPr="00A42C6A">
              <w:rPr>
                <w:rFonts w:ascii="Times New Roman" w:hAnsi="Times New Roman"/>
                <w:sz w:val="28"/>
                <w:szCs w:val="28"/>
              </w:rPr>
              <w:t>“</w:t>
            </w:r>
            <w:proofErr w:type="spellStart"/>
            <w:r w:rsidRPr="00A42C6A">
              <w:rPr>
                <w:rFonts w:ascii="Times New Roman" w:hAnsi="Times New Roman"/>
                <w:sz w:val="28"/>
                <w:szCs w:val="28"/>
              </w:rPr>
              <w:t>Yêu</w:t>
            </w:r>
            <w:proofErr w:type="spellEnd"/>
            <w:r w:rsidRPr="00A42C6A">
              <w:rPr>
                <w:rFonts w:ascii="Times New Roman" w:hAnsi="Times New Roman"/>
                <w:sz w:val="28"/>
                <w:szCs w:val="28"/>
                <w:lang w:val="vi-VN"/>
              </w:rPr>
              <w:t xml:space="preserve"> Hà Nội</w:t>
            </w:r>
            <w:r w:rsidRPr="00A42C6A">
              <w:rPr>
                <w:rFonts w:ascii="Times New Roman" w:hAnsi="Times New Roman"/>
                <w:sz w:val="28"/>
                <w:szCs w:val="28"/>
              </w:rPr>
              <w:t>”.</w:t>
            </w:r>
          </w:p>
          <w:p w14:paraId="1393F1B6" w14:textId="77777777" w:rsidR="00084827" w:rsidRPr="00A42C6A" w:rsidRDefault="00084827" w:rsidP="00446A00">
            <w:pPr>
              <w:spacing w:before="60" w:line="24" w:lineRule="atLeast"/>
              <w:jc w:val="both"/>
              <w:rPr>
                <w:rFonts w:ascii="Times New Roman" w:eastAsia="Calibri" w:hAnsi="Times New Roman" w:cs="Times New Roman"/>
                <w:sz w:val="28"/>
                <w:szCs w:val="28"/>
                <w:lang w:val="vi-VN"/>
              </w:rPr>
            </w:pPr>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Khuyến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khích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trẻ</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tự</w:t>
            </w:r>
            <w:proofErr w:type="spellEnd"/>
            <w:r w:rsidRPr="00A42C6A">
              <w:rPr>
                <w:rFonts w:ascii="Times New Roman" w:hAnsi="Times New Roman" w:cs="Times New Roman"/>
                <w:sz w:val="28"/>
                <w:szCs w:val="28"/>
              </w:rPr>
              <w:t xml:space="preserve"> tin, </w:t>
            </w:r>
            <w:proofErr w:type="spellStart"/>
            <w:r w:rsidRPr="00A42C6A">
              <w:rPr>
                <w:rFonts w:ascii="Times New Roman" w:hAnsi="Times New Roman" w:cs="Times New Roman"/>
                <w:sz w:val="28"/>
                <w:szCs w:val="28"/>
              </w:rPr>
              <w:t>mạnh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dạn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tham</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gia</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tập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các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bài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tập</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động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tác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thể</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dục</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Động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viên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trẻ</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thể</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hiện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tinh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thần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sẵn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sàng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vượt</w:t>
            </w:r>
            <w:proofErr w:type="spellEnd"/>
            <w:r w:rsidRPr="00A42C6A">
              <w:rPr>
                <w:rFonts w:ascii="Times New Roman" w:hAnsi="Times New Roman" w:cs="Times New Roman"/>
                <w:sz w:val="28"/>
                <w:szCs w:val="28"/>
              </w:rPr>
              <w:t xml:space="preserve"> qua </w:t>
            </w:r>
            <w:proofErr w:type="spellStart"/>
            <w:r w:rsidRPr="00A42C6A">
              <w:rPr>
                <w:rFonts w:ascii="Times New Roman" w:hAnsi="Times New Roman" w:cs="Times New Roman"/>
                <w:sz w:val="28"/>
                <w:szCs w:val="28"/>
              </w:rPr>
              <w:t>khó</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khăn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thử</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thách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và</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thể</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hiện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trạng</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thái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thoải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mái</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về</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thể</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chất</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và</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tinh</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thần</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sau</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giờ</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hoạt</w:t>
            </w:r>
            <w:proofErr w:type="spellEnd"/>
            <w:r w:rsidRPr="00A42C6A">
              <w:rPr>
                <w:rFonts w:ascii="Times New Roman" w:hAnsi="Times New Roman" w:cs="Times New Roman"/>
                <w:sz w:val="28"/>
                <w:szCs w:val="28"/>
              </w:rPr>
              <w:t xml:space="preserve"> </w:t>
            </w:r>
            <w:proofErr w:type="spellStart"/>
            <w:r w:rsidRPr="00A42C6A">
              <w:rPr>
                <w:rFonts w:ascii="Times New Roman" w:hAnsi="Times New Roman" w:cs="Times New Roman"/>
                <w:sz w:val="28"/>
                <w:szCs w:val="28"/>
              </w:rPr>
              <w:t>động</w:t>
            </w:r>
            <w:proofErr w:type="spellEnd"/>
            <w:r w:rsidRPr="00A42C6A">
              <w:rPr>
                <w:rFonts w:ascii="Times New Roman" w:hAnsi="Times New Roman" w:cs="Times New Roman"/>
                <w:sz w:val="28"/>
                <w:szCs w:val="28"/>
              </w:rPr>
              <w:t>.</w:t>
            </w:r>
          </w:p>
        </w:tc>
      </w:tr>
      <w:tr w:rsidR="00084827" w:rsidRPr="00A42C6A" w14:paraId="500AA272" w14:textId="77777777" w:rsidTr="00446A00">
        <w:tc>
          <w:tcPr>
            <w:tcW w:w="1522" w:type="dxa"/>
            <w:vMerge w:val="restart"/>
          </w:tcPr>
          <w:p w14:paraId="5293FA46" w14:textId="77777777" w:rsidR="00084827" w:rsidRPr="00D3455C" w:rsidRDefault="00084827" w:rsidP="00446A00">
            <w:pPr>
              <w:spacing w:line="24" w:lineRule="atLeast"/>
              <w:jc w:val="center"/>
              <w:rPr>
                <w:rFonts w:ascii="Times New Roman" w:hAnsi="Times New Roman" w:cs="Times New Roman"/>
                <w:b/>
                <w:sz w:val="28"/>
                <w:szCs w:val="28"/>
              </w:rPr>
            </w:pPr>
            <w:proofErr w:type="spellStart"/>
            <w:r w:rsidRPr="00D3455C">
              <w:rPr>
                <w:rFonts w:ascii="Times New Roman" w:hAnsi="Times New Roman" w:cs="Times New Roman"/>
                <w:b/>
                <w:sz w:val="28"/>
                <w:szCs w:val="28"/>
              </w:rPr>
              <w:t>Hoạt</w:t>
            </w:r>
            <w:proofErr w:type="spellEnd"/>
            <w:r w:rsidRPr="00D3455C">
              <w:rPr>
                <w:rFonts w:ascii="Times New Roman" w:hAnsi="Times New Roman" w:cs="Times New Roman"/>
                <w:b/>
                <w:sz w:val="28"/>
                <w:szCs w:val="28"/>
              </w:rPr>
              <w:t xml:space="preserve"> </w:t>
            </w:r>
            <w:proofErr w:type="spellStart"/>
            <w:r w:rsidRPr="00D3455C">
              <w:rPr>
                <w:rFonts w:ascii="Times New Roman" w:hAnsi="Times New Roman" w:cs="Times New Roman"/>
                <w:b/>
                <w:sz w:val="28"/>
                <w:szCs w:val="28"/>
              </w:rPr>
              <w:t>động</w:t>
            </w:r>
            <w:proofErr w:type="spellEnd"/>
            <w:r w:rsidRPr="00D3455C">
              <w:rPr>
                <w:rFonts w:ascii="Times New Roman" w:hAnsi="Times New Roman" w:cs="Times New Roman"/>
                <w:b/>
                <w:sz w:val="28"/>
                <w:szCs w:val="28"/>
              </w:rPr>
              <w:t xml:space="preserve"> </w:t>
            </w:r>
            <w:proofErr w:type="spellStart"/>
            <w:r w:rsidRPr="00D3455C">
              <w:rPr>
                <w:rFonts w:ascii="Times New Roman" w:hAnsi="Times New Roman" w:cs="Times New Roman"/>
                <w:b/>
                <w:sz w:val="28"/>
                <w:szCs w:val="28"/>
              </w:rPr>
              <w:t>học</w:t>
            </w:r>
            <w:proofErr w:type="spellEnd"/>
          </w:p>
        </w:tc>
        <w:tc>
          <w:tcPr>
            <w:tcW w:w="995" w:type="dxa"/>
            <w:gridSpan w:val="2"/>
          </w:tcPr>
          <w:p w14:paraId="11F52680" w14:textId="77777777" w:rsidR="00084827" w:rsidRPr="00D3455C" w:rsidRDefault="00084827" w:rsidP="00446A00">
            <w:pPr>
              <w:spacing w:line="24" w:lineRule="atLeast"/>
              <w:jc w:val="center"/>
              <w:rPr>
                <w:rFonts w:ascii="Times New Roman" w:hAnsi="Times New Roman" w:cs="Times New Roman"/>
                <w:sz w:val="28"/>
                <w:szCs w:val="28"/>
              </w:rPr>
            </w:pPr>
            <w:proofErr w:type="spellStart"/>
            <w:r w:rsidRPr="00D3455C">
              <w:rPr>
                <w:rFonts w:ascii="Times New Roman" w:hAnsi="Times New Roman" w:cs="Times New Roman"/>
                <w:sz w:val="28"/>
                <w:szCs w:val="28"/>
              </w:rPr>
              <w:t>Thứ</w:t>
            </w:r>
            <w:proofErr w:type="spellEnd"/>
          </w:p>
          <w:p w14:paraId="04D2B287" w14:textId="77777777" w:rsidR="00084827" w:rsidRPr="00D3455C" w:rsidRDefault="00084827" w:rsidP="00446A00">
            <w:pPr>
              <w:spacing w:line="24" w:lineRule="atLeast"/>
              <w:jc w:val="center"/>
              <w:rPr>
                <w:rFonts w:ascii="Times New Roman" w:hAnsi="Times New Roman" w:cs="Times New Roman"/>
                <w:sz w:val="28"/>
                <w:szCs w:val="28"/>
              </w:rPr>
            </w:pPr>
            <w:r w:rsidRPr="00D3455C">
              <w:rPr>
                <w:rFonts w:ascii="Times New Roman" w:hAnsi="Times New Roman" w:cs="Times New Roman"/>
                <w:sz w:val="28"/>
                <w:szCs w:val="28"/>
              </w:rPr>
              <w:t>2</w:t>
            </w:r>
          </w:p>
        </w:tc>
        <w:tc>
          <w:tcPr>
            <w:tcW w:w="3402" w:type="dxa"/>
          </w:tcPr>
          <w:p w14:paraId="22179719" w14:textId="77777777" w:rsidR="00084827" w:rsidRPr="00D3455C" w:rsidRDefault="00084827" w:rsidP="00446A00">
            <w:pPr>
              <w:jc w:val="both"/>
              <w:rPr>
                <w:rFonts w:ascii="Times New Roman" w:hAnsi="Times New Roman"/>
                <w:i/>
                <w:iCs/>
                <w:sz w:val="28"/>
                <w:szCs w:val="28"/>
              </w:rPr>
            </w:pPr>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Khám</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phá</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xã</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hội</w:t>
            </w:r>
            <w:proofErr w:type="spellEnd"/>
            <w:r w:rsidRPr="0071300D">
              <w:rPr>
                <w:rFonts w:ascii="Times New Roman" w:hAnsi="Times New Roman"/>
                <w:i/>
                <w:iCs/>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7E0C5A71"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Tìm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hiểu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về</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quê</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hương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làng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xóm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phố</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phường</w:t>
            </w:r>
            <w:proofErr w:type="spellEnd"/>
            <w:r w:rsidRPr="00D3455C">
              <w:rPr>
                <w:rFonts w:ascii="Times New Roman" w:hAnsi="Times New Roman"/>
                <w:sz w:val="28"/>
                <w:szCs w:val="28"/>
              </w:rPr>
              <w:t>.</w:t>
            </w:r>
          </w:p>
          <w:p w14:paraId="3AF6A261"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Em </w:t>
            </w:r>
            <w:proofErr w:type="spellStart"/>
            <w:r w:rsidRPr="00D3455C">
              <w:rPr>
                <w:rFonts w:ascii="Times New Roman" w:hAnsi="Times New Roman"/>
                <w:sz w:val="28"/>
                <w:szCs w:val="28"/>
              </w:rPr>
              <w:t>yêu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thủ</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đô</w:t>
            </w:r>
            <w:proofErr w:type="spellEnd"/>
            <w:r w:rsidRPr="00D3455C">
              <w:rPr>
                <w:rFonts w:ascii="Times New Roman" w:hAnsi="Times New Roman"/>
                <w:sz w:val="28"/>
                <w:szCs w:val="28"/>
              </w:rPr>
              <w:t>.</w:t>
            </w:r>
          </w:p>
          <w:p w14:paraId="22C02A7F" w14:textId="77777777" w:rsidR="00084827" w:rsidRPr="002C3539"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Ghép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tranh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về</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cảnh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đẹp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quê</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hương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đất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nước</w:t>
            </w:r>
            <w:proofErr w:type="spellEnd"/>
            <w:r w:rsidRPr="00D3455C">
              <w:rPr>
                <w:rFonts w:ascii="Times New Roman" w:hAnsi="Times New Roman"/>
                <w:sz w:val="28"/>
                <w:szCs w:val="28"/>
              </w:rPr>
              <w:t>.</w:t>
            </w:r>
          </w:p>
        </w:tc>
        <w:tc>
          <w:tcPr>
            <w:tcW w:w="3828" w:type="dxa"/>
            <w:gridSpan w:val="2"/>
          </w:tcPr>
          <w:p w14:paraId="412B1A03" w14:textId="77777777" w:rsidR="00084827" w:rsidRPr="00D3455C" w:rsidRDefault="00084827" w:rsidP="00446A00">
            <w:pPr>
              <w:jc w:val="both"/>
              <w:rPr>
                <w:rFonts w:ascii="Times New Roman" w:hAnsi="Times New Roman"/>
                <w:i/>
                <w:iCs/>
                <w:sz w:val="28"/>
                <w:szCs w:val="28"/>
              </w:rPr>
            </w:pPr>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Khám</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phá</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xã</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hội</w:t>
            </w:r>
            <w:proofErr w:type="spellEnd"/>
            <w:r>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2D91B0B2"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Tìm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hiểu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về</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thủ</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đô</w:t>
            </w:r>
            <w:proofErr w:type="spellEnd"/>
            <w:r w:rsidRPr="00D3455C">
              <w:rPr>
                <w:rFonts w:ascii="Times New Roman" w:hAnsi="Times New Roman"/>
                <w:sz w:val="28"/>
                <w:szCs w:val="28"/>
              </w:rPr>
              <w:t xml:space="preserve"> Hà Nội. </w:t>
            </w:r>
          </w:p>
          <w:p w14:paraId="49345AB4"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Múa</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với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bạn</w:t>
            </w:r>
            <w:proofErr w:type="spellEnd"/>
            <w:r w:rsidRPr="00D3455C">
              <w:rPr>
                <w:rFonts w:ascii="Times New Roman" w:hAnsi="Times New Roman"/>
                <w:sz w:val="28"/>
                <w:szCs w:val="28"/>
              </w:rPr>
              <w:t xml:space="preserve"> Tây Nguyên.</w:t>
            </w:r>
          </w:p>
          <w:p w14:paraId="78889483"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xem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nào</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nhanh</w:t>
            </w:r>
            <w:proofErr w:type="spellEnd"/>
            <w:r w:rsidRPr="00D3455C">
              <w:rPr>
                <w:rFonts w:ascii="Times New Roman" w:hAnsi="Times New Roman"/>
                <w:sz w:val="28"/>
                <w:szCs w:val="28"/>
              </w:rPr>
              <w:t>".</w:t>
            </w:r>
          </w:p>
          <w:p w14:paraId="2AB65FB9" w14:textId="77777777" w:rsidR="00084827" w:rsidRPr="0071300D" w:rsidRDefault="00084827" w:rsidP="00446A00">
            <w:pPr>
              <w:tabs>
                <w:tab w:val="left" w:pos="180"/>
              </w:tabs>
              <w:jc w:val="both"/>
              <w:rPr>
                <w:rFonts w:ascii="Times New Roman" w:hAnsi="Times New Roman" w:cs="Times New Roman"/>
                <w:sz w:val="28"/>
                <w:szCs w:val="28"/>
              </w:rPr>
            </w:pPr>
          </w:p>
        </w:tc>
        <w:tc>
          <w:tcPr>
            <w:tcW w:w="3261" w:type="dxa"/>
            <w:vAlign w:val="center"/>
          </w:tcPr>
          <w:p w14:paraId="3183190B" w14:textId="77777777" w:rsidR="00084827" w:rsidRDefault="00084827" w:rsidP="00446A00">
            <w:pPr>
              <w:jc w:val="both"/>
              <w:rPr>
                <w:rFonts w:ascii="Times New Roman" w:hAnsi="Times New Roman" w:cs="Times New Roman"/>
                <w:b/>
                <w:bCs/>
                <w:sz w:val="28"/>
                <w:szCs w:val="28"/>
              </w:rPr>
            </w:pPr>
          </w:p>
          <w:p w14:paraId="0D6496DD" w14:textId="77777777" w:rsidR="00084827" w:rsidRDefault="00084827" w:rsidP="00446A00">
            <w:pPr>
              <w:jc w:val="both"/>
              <w:rPr>
                <w:rFonts w:ascii="Times New Roman" w:hAnsi="Times New Roman" w:cs="Times New Roman"/>
                <w:b/>
                <w:bCs/>
                <w:sz w:val="28"/>
                <w:szCs w:val="28"/>
              </w:rPr>
            </w:pPr>
          </w:p>
          <w:p w14:paraId="66FC43EC" w14:textId="77777777" w:rsidR="00084827" w:rsidRDefault="00084827" w:rsidP="00446A00">
            <w:pPr>
              <w:jc w:val="both"/>
              <w:rPr>
                <w:rFonts w:ascii="Times New Roman" w:hAnsi="Times New Roman" w:cs="Times New Roman"/>
                <w:b/>
                <w:bCs/>
                <w:sz w:val="28"/>
                <w:szCs w:val="28"/>
              </w:rPr>
            </w:pPr>
            <w:proofErr w:type="spellStart"/>
            <w:r w:rsidRPr="006D2B1F">
              <w:rPr>
                <w:rFonts w:ascii="Times New Roman" w:hAnsi="Times New Roman" w:cs="Times New Roman"/>
                <w:b/>
                <w:bCs/>
                <w:sz w:val="28"/>
                <w:szCs w:val="28"/>
              </w:rPr>
              <w:t>Nghỉ</w:t>
            </w:r>
            <w:proofErr w:type="spellEnd"/>
            <w:r w:rsidRPr="006D2B1F">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ngày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Tổ</w:t>
            </w:r>
            <w:proofErr w:type="spellEnd"/>
            <w:r>
              <w:rPr>
                <w:rFonts w:ascii="Times New Roman" w:hAnsi="Times New Roman" w:cs="Times New Roman"/>
                <w:b/>
                <w:bCs/>
                <w:sz w:val="28"/>
                <w:szCs w:val="28"/>
              </w:rPr>
              <w:t xml:space="preserve"> Hùng Vương 10</w:t>
            </w:r>
            <w:r w:rsidRPr="006D2B1F">
              <w:rPr>
                <w:rFonts w:ascii="Times New Roman" w:hAnsi="Times New Roman" w:cs="Times New Roman"/>
                <w:b/>
                <w:bCs/>
                <w:sz w:val="28"/>
                <w:szCs w:val="28"/>
              </w:rPr>
              <w:t>/0</w:t>
            </w:r>
            <w:r>
              <w:rPr>
                <w:rFonts w:ascii="Times New Roman" w:hAnsi="Times New Roman" w:cs="Times New Roman"/>
                <w:b/>
                <w:bCs/>
                <w:sz w:val="28"/>
                <w:szCs w:val="28"/>
              </w:rPr>
              <w:t>3</w:t>
            </w:r>
            <w:r w:rsidRPr="006D2B1F">
              <w:rPr>
                <w:rFonts w:ascii="Times New Roman" w:hAnsi="Times New Roman" w:cs="Times New Roman"/>
                <w:b/>
                <w:bCs/>
                <w:sz w:val="28"/>
                <w:szCs w:val="28"/>
              </w:rPr>
              <w:t>/</w:t>
            </w:r>
            <w:proofErr w:type="spellStart"/>
            <w:r>
              <w:rPr>
                <w:rFonts w:ascii="Times New Roman" w:hAnsi="Times New Roman" w:cs="Times New Roman"/>
                <w:b/>
                <w:bCs/>
                <w:sz w:val="28"/>
                <w:szCs w:val="28"/>
              </w:rPr>
              <w:t>Âm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lịch</w:t>
            </w:r>
            <w:proofErr w:type="spellEnd"/>
            <w:r>
              <w:rPr>
                <w:rFonts w:ascii="Times New Roman" w:hAnsi="Times New Roman" w:cs="Times New Roman"/>
                <w:b/>
                <w:bCs/>
                <w:sz w:val="28"/>
                <w:szCs w:val="28"/>
              </w:rPr>
              <w:t xml:space="preserve"> 2026</w:t>
            </w:r>
          </w:p>
          <w:p w14:paraId="76C691F1" w14:textId="77777777" w:rsidR="00084827" w:rsidRPr="006D2B1F" w:rsidRDefault="00084827" w:rsidP="00446A00">
            <w:pPr>
              <w:jc w:val="both"/>
              <w:rPr>
                <w:rFonts w:ascii="Times New Roman" w:hAnsi="Times New Roman"/>
                <w:color w:val="FF0000"/>
                <w:sz w:val="28"/>
                <w:szCs w:val="28"/>
              </w:rPr>
            </w:pPr>
          </w:p>
        </w:tc>
        <w:tc>
          <w:tcPr>
            <w:tcW w:w="1559" w:type="dxa"/>
          </w:tcPr>
          <w:p w14:paraId="3AD9C941" w14:textId="77777777" w:rsidR="00084827" w:rsidRPr="00D3455C" w:rsidRDefault="00084827" w:rsidP="00446A00">
            <w:pPr>
              <w:spacing w:line="24" w:lineRule="atLeast"/>
              <w:rPr>
                <w:rFonts w:ascii="Times New Roman" w:hAnsi="Times New Roman" w:cs="Times New Roman"/>
                <w:sz w:val="28"/>
                <w:szCs w:val="28"/>
              </w:rPr>
            </w:pPr>
          </w:p>
        </w:tc>
      </w:tr>
      <w:tr w:rsidR="00084827" w:rsidRPr="00A42C6A" w14:paraId="1A3B0440" w14:textId="77777777" w:rsidTr="00446A00">
        <w:tc>
          <w:tcPr>
            <w:tcW w:w="1522" w:type="dxa"/>
            <w:vMerge/>
          </w:tcPr>
          <w:p w14:paraId="4306D577" w14:textId="77777777" w:rsidR="00084827" w:rsidRPr="00D3455C" w:rsidRDefault="00084827" w:rsidP="00446A00">
            <w:pPr>
              <w:spacing w:line="24" w:lineRule="atLeast"/>
              <w:jc w:val="center"/>
              <w:rPr>
                <w:rFonts w:ascii="Times New Roman" w:hAnsi="Times New Roman" w:cs="Times New Roman"/>
                <w:b/>
                <w:sz w:val="28"/>
                <w:szCs w:val="28"/>
              </w:rPr>
            </w:pPr>
          </w:p>
        </w:tc>
        <w:tc>
          <w:tcPr>
            <w:tcW w:w="995" w:type="dxa"/>
            <w:gridSpan w:val="2"/>
          </w:tcPr>
          <w:p w14:paraId="78381F34" w14:textId="77777777" w:rsidR="00084827" w:rsidRPr="00D3455C" w:rsidRDefault="00084827" w:rsidP="00446A00">
            <w:pPr>
              <w:spacing w:line="24" w:lineRule="atLeast"/>
              <w:jc w:val="center"/>
              <w:rPr>
                <w:rFonts w:ascii="Times New Roman" w:hAnsi="Times New Roman" w:cs="Times New Roman"/>
                <w:sz w:val="28"/>
                <w:szCs w:val="28"/>
              </w:rPr>
            </w:pPr>
            <w:proofErr w:type="spellStart"/>
            <w:r w:rsidRPr="00D3455C">
              <w:rPr>
                <w:rFonts w:ascii="Times New Roman" w:hAnsi="Times New Roman" w:cs="Times New Roman"/>
                <w:sz w:val="28"/>
                <w:szCs w:val="28"/>
              </w:rPr>
              <w:t>Thứ</w:t>
            </w:r>
            <w:proofErr w:type="spellEnd"/>
            <w:r w:rsidRPr="00D3455C">
              <w:rPr>
                <w:rFonts w:ascii="Times New Roman" w:hAnsi="Times New Roman" w:cs="Times New Roman"/>
                <w:sz w:val="28"/>
                <w:szCs w:val="28"/>
                <w:lang w:val="vi-VN"/>
              </w:rPr>
              <w:t xml:space="preserve"> </w:t>
            </w:r>
            <w:r w:rsidRPr="00D3455C">
              <w:rPr>
                <w:rFonts w:ascii="Times New Roman" w:hAnsi="Times New Roman" w:cs="Times New Roman"/>
                <w:sz w:val="28"/>
                <w:szCs w:val="28"/>
              </w:rPr>
              <w:t>3</w:t>
            </w:r>
          </w:p>
        </w:tc>
        <w:tc>
          <w:tcPr>
            <w:tcW w:w="3402" w:type="dxa"/>
          </w:tcPr>
          <w:p w14:paraId="1C11FA17" w14:textId="77777777" w:rsidR="00084827" w:rsidRPr="0071300D" w:rsidRDefault="00084827" w:rsidP="00446A00">
            <w:pPr>
              <w:jc w:val="both"/>
              <w:rPr>
                <w:rFonts w:ascii="Times New Roman" w:hAnsi="Times New Roman"/>
                <w:i/>
                <w:iCs/>
                <w:sz w:val="28"/>
                <w:szCs w:val="28"/>
              </w:rPr>
            </w:pPr>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Âm</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nhạc</w:t>
            </w:r>
            <w:proofErr w:type="spellEnd"/>
            <w:r>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78B402EB"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kết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hợp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vỗ</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đệm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theo</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tiết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tấu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chậm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bài</w:t>
            </w:r>
            <w:proofErr w:type="spellEnd"/>
            <w:r w:rsidRPr="00D3455C">
              <w:rPr>
                <w:rFonts w:ascii="Times New Roman" w:hAnsi="Times New Roman"/>
                <w:sz w:val="28"/>
                <w:szCs w:val="28"/>
              </w:rPr>
              <w:t xml:space="preserve"> “Em </w:t>
            </w:r>
            <w:proofErr w:type="spellStart"/>
            <w:r w:rsidRPr="00D3455C">
              <w:rPr>
                <w:rFonts w:ascii="Times New Roman" w:hAnsi="Times New Roman"/>
                <w:sz w:val="28"/>
                <w:szCs w:val="28"/>
              </w:rPr>
              <w:t>yêu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thủ</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đô</w:t>
            </w:r>
            <w:proofErr w:type="spellEnd"/>
            <w:r w:rsidRPr="00D3455C">
              <w:rPr>
                <w:rFonts w:ascii="Times New Roman" w:hAnsi="Times New Roman"/>
                <w:sz w:val="28"/>
                <w:szCs w:val="28"/>
              </w:rPr>
              <w:t xml:space="preserve">” - Bảo </w:t>
            </w:r>
            <w:proofErr w:type="spellStart"/>
            <w:r w:rsidRPr="00D3455C">
              <w:rPr>
                <w:rFonts w:ascii="Times New Roman" w:hAnsi="Times New Roman"/>
                <w:sz w:val="28"/>
                <w:szCs w:val="28"/>
              </w:rPr>
              <w:t>Trọng</w:t>
            </w:r>
            <w:proofErr w:type="spellEnd"/>
            <w:r w:rsidRPr="00D3455C">
              <w:rPr>
                <w:rFonts w:ascii="Times New Roman" w:hAnsi="Times New Roman"/>
                <w:sz w:val="28"/>
                <w:szCs w:val="28"/>
              </w:rPr>
              <w:t>.</w:t>
            </w:r>
          </w:p>
          <w:p w14:paraId="2CE0E4E9"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Nghe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Nhớ</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giọng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Bác</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Hồ</w:t>
            </w:r>
            <w:proofErr w:type="spellEnd"/>
            <w:r w:rsidRPr="00D3455C">
              <w:rPr>
                <w:rFonts w:ascii="Times New Roman" w:hAnsi="Times New Roman"/>
                <w:sz w:val="28"/>
                <w:szCs w:val="28"/>
              </w:rPr>
              <w:t xml:space="preserve"> - Thanh Phúc, </w:t>
            </w:r>
            <w:proofErr w:type="spellStart"/>
            <w:r w:rsidRPr="00D3455C">
              <w:rPr>
                <w:rFonts w:ascii="Times New Roman" w:hAnsi="Times New Roman"/>
                <w:sz w:val="28"/>
                <w:szCs w:val="28"/>
              </w:rPr>
              <w:t>Tạ</w:t>
            </w:r>
            <w:proofErr w:type="spellEnd"/>
            <w:r w:rsidRPr="00D3455C">
              <w:rPr>
                <w:rFonts w:ascii="Times New Roman" w:hAnsi="Times New Roman"/>
                <w:sz w:val="28"/>
                <w:szCs w:val="28"/>
              </w:rPr>
              <w:t xml:space="preserve"> Hữu Yên.</w:t>
            </w:r>
          </w:p>
          <w:p w14:paraId="4ABA9C14"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lastRenderedPageBreak/>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Ai </w:t>
            </w:r>
            <w:proofErr w:type="spellStart"/>
            <w:r w:rsidRPr="00D3455C">
              <w:rPr>
                <w:rFonts w:ascii="Times New Roman" w:hAnsi="Times New Roman"/>
                <w:sz w:val="28"/>
                <w:szCs w:val="28"/>
              </w:rPr>
              <w:t>nhanh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nhất</w:t>
            </w:r>
            <w:proofErr w:type="spellEnd"/>
            <w:r w:rsidRPr="00D3455C">
              <w:rPr>
                <w:rFonts w:ascii="Times New Roman" w:hAnsi="Times New Roman"/>
                <w:sz w:val="28"/>
                <w:szCs w:val="28"/>
              </w:rPr>
              <w:t>.</w:t>
            </w:r>
          </w:p>
          <w:p w14:paraId="74029882" w14:textId="77777777" w:rsidR="00084827" w:rsidRPr="00D3455C" w:rsidRDefault="00084827" w:rsidP="00446A00">
            <w:pPr>
              <w:jc w:val="both"/>
              <w:rPr>
                <w:rFonts w:ascii="Times New Roman" w:hAnsi="Times New Roman" w:cs="Times New Roman"/>
                <w:sz w:val="28"/>
                <w:szCs w:val="28"/>
              </w:rPr>
            </w:pPr>
          </w:p>
          <w:p w14:paraId="22A1ACFD" w14:textId="77777777" w:rsidR="00084827" w:rsidRPr="0071300D" w:rsidRDefault="00084827" w:rsidP="00446A00">
            <w:pPr>
              <w:jc w:val="both"/>
              <w:rPr>
                <w:rFonts w:ascii="Times New Roman" w:hAnsi="Times New Roman"/>
                <w:i/>
                <w:iCs/>
                <w:sz w:val="28"/>
                <w:szCs w:val="28"/>
              </w:rPr>
            </w:pPr>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Chữ</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cái</w:t>
            </w:r>
            <w:proofErr w:type="spellEnd"/>
            <w:r>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2F761FD5"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Tập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tô</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chữ</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cái</w:t>
            </w:r>
            <w:proofErr w:type="spellEnd"/>
            <w:r w:rsidRPr="00D3455C">
              <w:rPr>
                <w:rFonts w:ascii="Times New Roman" w:hAnsi="Times New Roman"/>
                <w:sz w:val="28"/>
                <w:szCs w:val="28"/>
              </w:rPr>
              <w:t xml:space="preserve"> s, x.</w:t>
            </w:r>
          </w:p>
          <w:p w14:paraId="61AFF183"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Em </w:t>
            </w:r>
            <w:proofErr w:type="spellStart"/>
            <w:r w:rsidRPr="00D3455C">
              <w:rPr>
                <w:rFonts w:ascii="Times New Roman" w:hAnsi="Times New Roman"/>
                <w:sz w:val="28"/>
                <w:szCs w:val="28"/>
              </w:rPr>
              <w:t>yêu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thủ</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đô</w:t>
            </w:r>
            <w:proofErr w:type="spellEnd"/>
            <w:r w:rsidRPr="00D3455C">
              <w:rPr>
                <w:rFonts w:ascii="Times New Roman" w:hAnsi="Times New Roman"/>
                <w:sz w:val="28"/>
                <w:szCs w:val="28"/>
              </w:rPr>
              <w:t>.</w:t>
            </w:r>
          </w:p>
          <w:p w14:paraId="35D12534"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Nụ</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hoa</w:t>
            </w:r>
            <w:proofErr w:type="spellEnd"/>
            <w:r w:rsidRPr="00D3455C">
              <w:rPr>
                <w:rFonts w:ascii="Times New Roman" w:hAnsi="Times New Roman"/>
                <w:sz w:val="28"/>
                <w:szCs w:val="28"/>
              </w:rPr>
              <w:t>.</w:t>
            </w:r>
          </w:p>
          <w:p w14:paraId="338D03F9" w14:textId="77777777" w:rsidR="00084827" w:rsidRPr="00D3455C" w:rsidRDefault="00084827" w:rsidP="00446A00">
            <w:pPr>
              <w:jc w:val="both"/>
              <w:rPr>
                <w:rFonts w:ascii="Times New Roman" w:hAnsi="Times New Roman"/>
                <w:sz w:val="28"/>
                <w:szCs w:val="28"/>
              </w:rPr>
            </w:pPr>
          </w:p>
          <w:p w14:paraId="43DE3741" w14:textId="77777777" w:rsidR="00084827" w:rsidRPr="00D3455C" w:rsidRDefault="00084827" w:rsidP="00446A00">
            <w:pPr>
              <w:jc w:val="both"/>
              <w:rPr>
                <w:rFonts w:ascii="Times New Roman" w:hAnsi="Times New Roman"/>
                <w:sz w:val="28"/>
                <w:szCs w:val="28"/>
              </w:rPr>
            </w:pPr>
          </w:p>
          <w:p w14:paraId="3EFAA39C" w14:textId="77777777" w:rsidR="00084827" w:rsidRPr="00D3455C" w:rsidRDefault="00084827" w:rsidP="00446A00">
            <w:pPr>
              <w:jc w:val="both"/>
              <w:rPr>
                <w:rFonts w:ascii="Times New Roman" w:hAnsi="Times New Roman"/>
                <w:sz w:val="28"/>
                <w:szCs w:val="28"/>
              </w:rPr>
            </w:pPr>
          </w:p>
          <w:p w14:paraId="30638033" w14:textId="77777777" w:rsidR="00084827" w:rsidRPr="00D3455C" w:rsidRDefault="00084827" w:rsidP="00446A00">
            <w:pPr>
              <w:jc w:val="both"/>
              <w:rPr>
                <w:rFonts w:ascii="Times New Roman" w:hAnsi="Times New Roman" w:cs="Times New Roman"/>
                <w:sz w:val="28"/>
                <w:szCs w:val="28"/>
              </w:rPr>
            </w:pPr>
          </w:p>
        </w:tc>
        <w:tc>
          <w:tcPr>
            <w:tcW w:w="3828" w:type="dxa"/>
            <w:gridSpan w:val="2"/>
          </w:tcPr>
          <w:p w14:paraId="7439E6E9" w14:textId="77777777" w:rsidR="00084827" w:rsidRPr="0071300D" w:rsidRDefault="00084827" w:rsidP="00446A00">
            <w:pPr>
              <w:jc w:val="both"/>
              <w:rPr>
                <w:rFonts w:ascii="Times New Roman" w:hAnsi="Times New Roman"/>
                <w:i/>
                <w:iCs/>
                <w:sz w:val="28"/>
                <w:szCs w:val="28"/>
              </w:rPr>
            </w:pPr>
            <w:r w:rsidRPr="0071300D">
              <w:rPr>
                <w:rFonts w:ascii="Times New Roman" w:hAnsi="Times New Roman"/>
                <w:b/>
                <w:bCs/>
                <w:sz w:val="28"/>
                <w:szCs w:val="28"/>
              </w:rPr>
              <w:lastRenderedPageBreak/>
              <w:t xml:space="preserve">* </w:t>
            </w:r>
            <w:proofErr w:type="spellStart"/>
            <w:r w:rsidRPr="0071300D">
              <w:rPr>
                <w:rFonts w:ascii="Times New Roman" w:hAnsi="Times New Roman"/>
                <w:b/>
                <w:bCs/>
                <w:sz w:val="28"/>
                <w:szCs w:val="28"/>
              </w:rPr>
              <w:t>Âm</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nhạc</w:t>
            </w:r>
            <w:proofErr w:type="spellEnd"/>
            <w:r>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6C5C764C"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và</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múa</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minh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họa</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bài</w:t>
            </w:r>
            <w:proofErr w:type="spellEnd"/>
            <w:r w:rsidRPr="00D3455C">
              <w:rPr>
                <w:rFonts w:ascii="Times New Roman" w:hAnsi="Times New Roman"/>
                <w:sz w:val="28"/>
                <w:szCs w:val="28"/>
              </w:rPr>
              <w:t>: “</w:t>
            </w:r>
            <w:proofErr w:type="spellStart"/>
            <w:r w:rsidRPr="00D3455C">
              <w:rPr>
                <w:rFonts w:ascii="Times New Roman" w:hAnsi="Times New Roman"/>
                <w:sz w:val="28"/>
                <w:szCs w:val="28"/>
              </w:rPr>
              <w:t>Múa</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với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bạn</w:t>
            </w:r>
            <w:proofErr w:type="spellEnd"/>
            <w:r w:rsidRPr="00D3455C">
              <w:rPr>
                <w:rFonts w:ascii="Times New Roman" w:hAnsi="Times New Roman"/>
                <w:sz w:val="28"/>
                <w:szCs w:val="28"/>
              </w:rPr>
              <w:t xml:space="preserve"> Tây Nguyên”.</w:t>
            </w:r>
          </w:p>
          <w:p w14:paraId="323332FA"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Nghe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lả</w:t>
            </w:r>
            <w:proofErr w:type="spellEnd"/>
            <w:r w:rsidRPr="00D3455C">
              <w:rPr>
                <w:rFonts w:ascii="Times New Roman" w:hAnsi="Times New Roman"/>
                <w:sz w:val="28"/>
                <w:szCs w:val="28"/>
              </w:rPr>
              <w:t>.</w:t>
            </w:r>
          </w:p>
          <w:p w14:paraId="713773EA"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Sol mi.</w:t>
            </w:r>
          </w:p>
          <w:p w14:paraId="7766C2B4" w14:textId="77777777" w:rsidR="00084827" w:rsidRDefault="00084827" w:rsidP="00446A00">
            <w:pPr>
              <w:jc w:val="both"/>
              <w:rPr>
                <w:rFonts w:ascii="Times New Roman" w:hAnsi="Times New Roman" w:cs="Times New Roman"/>
                <w:sz w:val="28"/>
                <w:szCs w:val="28"/>
              </w:rPr>
            </w:pPr>
          </w:p>
          <w:p w14:paraId="3C486668" w14:textId="77777777" w:rsidR="00084827" w:rsidRDefault="00084827" w:rsidP="00446A00">
            <w:pPr>
              <w:jc w:val="both"/>
              <w:rPr>
                <w:rFonts w:ascii="Times New Roman" w:hAnsi="Times New Roman" w:cs="Times New Roman"/>
                <w:sz w:val="28"/>
                <w:szCs w:val="28"/>
              </w:rPr>
            </w:pPr>
          </w:p>
          <w:p w14:paraId="408D76BA" w14:textId="77777777" w:rsidR="00084827" w:rsidRDefault="00084827" w:rsidP="00446A00">
            <w:pPr>
              <w:jc w:val="both"/>
              <w:rPr>
                <w:rFonts w:ascii="Times New Roman" w:hAnsi="Times New Roman" w:cs="Times New Roman"/>
                <w:sz w:val="28"/>
                <w:szCs w:val="28"/>
              </w:rPr>
            </w:pPr>
          </w:p>
          <w:p w14:paraId="0E109A56" w14:textId="77777777" w:rsidR="00084827" w:rsidRPr="00D3455C" w:rsidRDefault="00084827" w:rsidP="00446A00">
            <w:pPr>
              <w:jc w:val="both"/>
              <w:rPr>
                <w:rFonts w:ascii="Times New Roman" w:hAnsi="Times New Roman" w:cs="Times New Roman"/>
                <w:sz w:val="28"/>
                <w:szCs w:val="28"/>
              </w:rPr>
            </w:pPr>
          </w:p>
          <w:p w14:paraId="2DFD83C6" w14:textId="77777777" w:rsidR="00084827" w:rsidRPr="0071300D" w:rsidRDefault="00084827" w:rsidP="00446A00">
            <w:pPr>
              <w:jc w:val="both"/>
              <w:rPr>
                <w:rFonts w:ascii="Times New Roman" w:hAnsi="Times New Roman"/>
                <w:i/>
                <w:iCs/>
                <w:sz w:val="28"/>
                <w:szCs w:val="28"/>
              </w:rPr>
            </w:pPr>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Chữ</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cái</w:t>
            </w:r>
            <w:proofErr w:type="spellEnd"/>
            <w:r>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71B5150C"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Làm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quen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với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chữ</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cái</w:t>
            </w:r>
            <w:proofErr w:type="spellEnd"/>
            <w:r w:rsidRPr="00D3455C">
              <w:rPr>
                <w:rFonts w:ascii="Times New Roman" w:hAnsi="Times New Roman"/>
                <w:sz w:val="28"/>
                <w:szCs w:val="28"/>
              </w:rPr>
              <w:t xml:space="preserve"> “v, r”.</w:t>
            </w:r>
          </w:p>
          <w:p w14:paraId="4AF5708F"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“Em </w:t>
            </w:r>
            <w:proofErr w:type="spellStart"/>
            <w:r w:rsidRPr="00D3455C">
              <w:rPr>
                <w:rFonts w:ascii="Times New Roman" w:hAnsi="Times New Roman"/>
                <w:sz w:val="28"/>
                <w:szCs w:val="28"/>
              </w:rPr>
              <w:t>yêu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thủ</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đô</w:t>
            </w:r>
            <w:proofErr w:type="spellEnd"/>
            <w:r w:rsidRPr="00D3455C">
              <w:rPr>
                <w:rFonts w:ascii="Times New Roman" w:hAnsi="Times New Roman"/>
                <w:sz w:val="28"/>
                <w:szCs w:val="28"/>
              </w:rPr>
              <w:t xml:space="preserve">, Em </w:t>
            </w:r>
            <w:proofErr w:type="spellStart"/>
            <w:r w:rsidRPr="00D3455C">
              <w:rPr>
                <w:rFonts w:ascii="Times New Roman" w:hAnsi="Times New Roman"/>
                <w:sz w:val="28"/>
                <w:szCs w:val="28"/>
              </w:rPr>
              <w:t>mơ</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gặp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Bác</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Hồ</w:t>
            </w:r>
            <w:proofErr w:type="spellEnd"/>
            <w:r w:rsidRPr="00D3455C">
              <w:rPr>
                <w:rFonts w:ascii="Times New Roman" w:hAnsi="Times New Roman"/>
                <w:sz w:val="28"/>
                <w:szCs w:val="28"/>
              </w:rPr>
              <w:t xml:space="preserve">". </w:t>
            </w:r>
          </w:p>
          <w:p w14:paraId="44EBF9E3" w14:textId="77777777" w:rsidR="00084827" w:rsidRPr="0071300D"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đọc</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nhanh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Gạch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chân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các</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chữ</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cái</w:t>
            </w:r>
            <w:proofErr w:type="spellEnd"/>
            <w:r w:rsidRPr="00D3455C">
              <w:rPr>
                <w:rFonts w:ascii="Times New Roman" w:hAnsi="Times New Roman"/>
                <w:sz w:val="28"/>
                <w:szCs w:val="28"/>
              </w:rPr>
              <w:t xml:space="preserve"> v, r </w:t>
            </w:r>
            <w:proofErr w:type="spellStart"/>
            <w:r w:rsidRPr="00D3455C">
              <w:rPr>
                <w:rFonts w:ascii="Times New Roman" w:hAnsi="Times New Roman"/>
                <w:sz w:val="28"/>
                <w:szCs w:val="28"/>
              </w:rPr>
              <w:t>trong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tranh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vẽ</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cảnh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đẹp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quê</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hương</w:t>
            </w:r>
            <w:proofErr w:type="spellEnd"/>
            <w:r w:rsidRPr="00D3455C">
              <w:rPr>
                <w:rFonts w:ascii="Times New Roman" w:hAnsi="Times New Roman"/>
                <w:sz w:val="28"/>
                <w:szCs w:val="28"/>
              </w:rPr>
              <w:t>.</w:t>
            </w:r>
          </w:p>
        </w:tc>
        <w:tc>
          <w:tcPr>
            <w:tcW w:w="3261" w:type="dxa"/>
          </w:tcPr>
          <w:p w14:paraId="2BDE4E6F" w14:textId="77777777" w:rsidR="00084827" w:rsidRPr="00DC2B02" w:rsidRDefault="00084827" w:rsidP="00446A00">
            <w:pPr>
              <w:jc w:val="both"/>
              <w:rPr>
                <w:rFonts w:ascii="Times New Roman" w:hAnsi="Times New Roman"/>
                <w:i/>
                <w:iCs/>
                <w:sz w:val="28"/>
                <w:szCs w:val="28"/>
              </w:rPr>
            </w:pPr>
            <w:r>
              <w:rPr>
                <w:rFonts w:ascii="Times New Roman" w:hAnsi="Times New Roman"/>
                <w:b/>
                <w:bCs/>
                <w:sz w:val="28"/>
                <w:szCs w:val="28"/>
              </w:rPr>
              <w:lastRenderedPageBreak/>
              <w:t xml:space="preserve">* </w:t>
            </w:r>
            <w:proofErr w:type="spellStart"/>
            <w:r w:rsidRPr="00DC2B02">
              <w:rPr>
                <w:rFonts w:ascii="Times New Roman" w:hAnsi="Times New Roman"/>
                <w:b/>
                <w:bCs/>
                <w:sz w:val="28"/>
                <w:szCs w:val="28"/>
              </w:rPr>
              <w:t>Tạo</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hình</w:t>
            </w:r>
            <w:proofErr w:type="spellEnd"/>
            <w:r>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0A73D16B"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Trang</w:t>
            </w:r>
            <w:r w:rsidRPr="00D3455C">
              <w:rPr>
                <w:rFonts w:ascii="Times New Roman" w:hAnsi="Times New Roman"/>
                <w:sz w:val="28"/>
                <w:szCs w:val="28"/>
                <w:lang w:val="vi-VN"/>
              </w:rPr>
              <w:t xml:space="preserve"> trí ảnh Bác Hồ </w:t>
            </w:r>
            <w:r w:rsidRPr="00D3455C">
              <w:rPr>
                <w:rFonts w:ascii="Times New Roman" w:hAnsi="Times New Roman"/>
                <w:sz w:val="28"/>
                <w:szCs w:val="28"/>
              </w:rPr>
              <w:t>(</w:t>
            </w:r>
            <w:proofErr w:type="spellStart"/>
            <w:r w:rsidRPr="00D3455C">
              <w:rPr>
                <w:rFonts w:ascii="Times New Roman" w:hAnsi="Times New Roman"/>
                <w:sz w:val="28"/>
                <w:szCs w:val="28"/>
              </w:rPr>
              <w:t>Đề</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tài</w:t>
            </w:r>
            <w:proofErr w:type="spellEnd"/>
            <w:r w:rsidRPr="00D3455C">
              <w:rPr>
                <w:rFonts w:ascii="Times New Roman" w:hAnsi="Times New Roman"/>
                <w:sz w:val="28"/>
                <w:szCs w:val="28"/>
              </w:rPr>
              <w:t>).</w:t>
            </w:r>
          </w:p>
          <w:p w14:paraId="1835A83A"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Múa</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với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bạn</w:t>
            </w:r>
            <w:proofErr w:type="spellEnd"/>
            <w:r w:rsidRPr="00D3455C">
              <w:rPr>
                <w:rFonts w:ascii="Times New Roman" w:hAnsi="Times New Roman"/>
                <w:sz w:val="28"/>
                <w:szCs w:val="28"/>
              </w:rPr>
              <w:t xml:space="preserve"> Tây Nguyên.</w:t>
            </w:r>
          </w:p>
          <w:p w14:paraId="5D836EF1"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Thơ: </w:t>
            </w:r>
            <w:proofErr w:type="spellStart"/>
            <w:r w:rsidRPr="00D3455C">
              <w:rPr>
                <w:rFonts w:ascii="Times New Roman" w:hAnsi="Times New Roman"/>
                <w:sz w:val="28"/>
                <w:szCs w:val="28"/>
              </w:rPr>
              <w:t>Ảnh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Bác</w:t>
            </w:r>
            <w:proofErr w:type="spellEnd"/>
            <w:r w:rsidRPr="00D3455C">
              <w:rPr>
                <w:rFonts w:ascii="Times New Roman" w:hAnsi="Times New Roman"/>
                <w:sz w:val="28"/>
                <w:szCs w:val="28"/>
              </w:rPr>
              <w:t>.</w:t>
            </w:r>
          </w:p>
          <w:p w14:paraId="16440465"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Múa</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Nhớ</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ơn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Bác</w:t>
            </w:r>
            <w:proofErr w:type="spellEnd"/>
            <w:r w:rsidRPr="00D3455C">
              <w:rPr>
                <w:rFonts w:ascii="Times New Roman" w:hAnsi="Times New Roman"/>
                <w:sz w:val="28"/>
                <w:szCs w:val="28"/>
              </w:rPr>
              <w:t>.</w:t>
            </w:r>
          </w:p>
          <w:p w14:paraId="4A695F4C" w14:textId="77777777" w:rsidR="00084827"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"Con </w:t>
            </w:r>
            <w:proofErr w:type="spellStart"/>
            <w:r w:rsidRPr="00D3455C">
              <w:rPr>
                <w:rFonts w:ascii="Times New Roman" w:hAnsi="Times New Roman"/>
                <w:sz w:val="28"/>
                <w:szCs w:val="28"/>
              </w:rPr>
              <w:t>chim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lastRenderedPageBreak/>
              <w:t>xinh</w:t>
            </w:r>
            <w:proofErr w:type="spellEnd"/>
            <w:r w:rsidRPr="00D3455C">
              <w:rPr>
                <w:rFonts w:ascii="Times New Roman" w:hAnsi="Times New Roman"/>
                <w:sz w:val="28"/>
                <w:szCs w:val="28"/>
              </w:rPr>
              <w:t>".</w:t>
            </w:r>
          </w:p>
          <w:p w14:paraId="4779C0D3" w14:textId="77777777" w:rsidR="00084827" w:rsidRDefault="00084827" w:rsidP="00446A00">
            <w:pPr>
              <w:jc w:val="center"/>
              <w:rPr>
                <w:rFonts w:ascii="Times New Roman" w:hAnsi="Times New Roman"/>
                <w:sz w:val="28"/>
                <w:szCs w:val="28"/>
              </w:rPr>
            </w:pPr>
          </w:p>
          <w:p w14:paraId="24E72CCE" w14:textId="77777777" w:rsidR="00084827" w:rsidRPr="0071300D" w:rsidRDefault="00084827" w:rsidP="00446A00">
            <w:pPr>
              <w:jc w:val="both"/>
              <w:rPr>
                <w:rFonts w:ascii="Times New Roman" w:hAnsi="Times New Roman"/>
                <w:sz w:val="28"/>
                <w:szCs w:val="28"/>
              </w:rPr>
            </w:pPr>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Chữ</w:t>
            </w:r>
            <w:proofErr w:type="spellEnd"/>
            <w:r w:rsidRPr="0071300D">
              <w:rPr>
                <w:rFonts w:ascii="Times New Roman" w:hAnsi="Times New Roman"/>
                <w:b/>
                <w:bCs/>
                <w:sz w:val="28"/>
                <w:szCs w:val="28"/>
              </w:rPr>
              <w:t xml:space="preserve"> </w:t>
            </w:r>
            <w:proofErr w:type="spellStart"/>
            <w:r w:rsidRPr="0071300D">
              <w:rPr>
                <w:rFonts w:ascii="Times New Roman" w:hAnsi="Times New Roman"/>
                <w:b/>
                <w:bCs/>
                <w:sz w:val="28"/>
                <w:szCs w:val="28"/>
              </w:rPr>
              <w:t>cái</w:t>
            </w:r>
            <w:proofErr w:type="spellEnd"/>
            <w:r>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53AE9F9F"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Tập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tô</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chữ</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cái</w:t>
            </w:r>
            <w:proofErr w:type="spellEnd"/>
            <w:r w:rsidRPr="00D3455C">
              <w:rPr>
                <w:rFonts w:ascii="Times New Roman" w:hAnsi="Times New Roman"/>
                <w:sz w:val="28"/>
                <w:szCs w:val="28"/>
              </w:rPr>
              <w:t xml:space="preserve"> v.</w:t>
            </w:r>
          </w:p>
          <w:p w14:paraId="6D2E66DC"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Múa</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với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bạn</w:t>
            </w:r>
            <w:proofErr w:type="spellEnd"/>
            <w:r w:rsidRPr="00D3455C">
              <w:rPr>
                <w:rFonts w:ascii="Times New Roman" w:hAnsi="Times New Roman"/>
                <w:sz w:val="28"/>
                <w:szCs w:val="28"/>
              </w:rPr>
              <w:t xml:space="preserve"> Tây Nguyên.</w:t>
            </w:r>
          </w:p>
          <w:p w14:paraId="282CE66E" w14:textId="77777777" w:rsidR="00084827" w:rsidRPr="0071300D"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Con </w:t>
            </w:r>
            <w:proofErr w:type="spellStart"/>
            <w:r w:rsidRPr="00D3455C">
              <w:rPr>
                <w:rFonts w:ascii="Times New Roman" w:hAnsi="Times New Roman"/>
                <w:sz w:val="28"/>
                <w:szCs w:val="28"/>
              </w:rPr>
              <w:t>chim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xinh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Trời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nắng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trời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mưa</w:t>
            </w:r>
            <w:proofErr w:type="spellEnd"/>
            <w:r>
              <w:rPr>
                <w:rFonts w:ascii="Times New Roman" w:hAnsi="Times New Roman"/>
                <w:sz w:val="28"/>
                <w:szCs w:val="28"/>
              </w:rPr>
              <w:t>.</w:t>
            </w:r>
          </w:p>
        </w:tc>
        <w:tc>
          <w:tcPr>
            <w:tcW w:w="1559" w:type="dxa"/>
          </w:tcPr>
          <w:p w14:paraId="5D90E200" w14:textId="77777777" w:rsidR="00084827" w:rsidRPr="00D3455C" w:rsidRDefault="00084827" w:rsidP="00446A00">
            <w:pPr>
              <w:spacing w:line="24" w:lineRule="atLeast"/>
              <w:rPr>
                <w:rFonts w:ascii="Times New Roman" w:hAnsi="Times New Roman" w:cs="Times New Roman"/>
                <w:sz w:val="28"/>
                <w:szCs w:val="28"/>
              </w:rPr>
            </w:pPr>
          </w:p>
        </w:tc>
      </w:tr>
      <w:tr w:rsidR="00084827" w:rsidRPr="00A42C6A" w14:paraId="09E99A8B" w14:textId="77777777" w:rsidTr="00446A00">
        <w:tc>
          <w:tcPr>
            <w:tcW w:w="1522" w:type="dxa"/>
            <w:vMerge/>
          </w:tcPr>
          <w:p w14:paraId="651ED474" w14:textId="77777777" w:rsidR="00084827" w:rsidRPr="00D3455C" w:rsidRDefault="00084827" w:rsidP="00446A00">
            <w:pPr>
              <w:spacing w:line="24" w:lineRule="atLeast"/>
              <w:jc w:val="center"/>
              <w:rPr>
                <w:rFonts w:ascii="Times New Roman" w:hAnsi="Times New Roman" w:cs="Times New Roman"/>
                <w:b/>
                <w:sz w:val="28"/>
                <w:szCs w:val="28"/>
              </w:rPr>
            </w:pPr>
          </w:p>
        </w:tc>
        <w:tc>
          <w:tcPr>
            <w:tcW w:w="995" w:type="dxa"/>
            <w:gridSpan w:val="2"/>
          </w:tcPr>
          <w:p w14:paraId="6AC951BC" w14:textId="77777777" w:rsidR="00084827" w:rsidRPr="00D3455C" w:rsidRDefault="00084827" w:rsidP="00446A00">
            <w:pPr>
              <w:spacing w:line="24" w:lineRule="atLeast"/>
              <w:jc w:val="center"/>
              <w:rPr>
                <w:rFonts w:ascii="Times New Roman" w:hAnsi="Times New Roman" w:cs="Times New Roman"/>
                <w:sz w:val="28"/>
                <w:szCs w:val="28"/>
              </w:rPr>
            </w:pPr>
            <w:proofErr w:type="spellStart"/>
            <w:r w:rsidRPr="00D3455C">
              <w:rPr>
                <w:rFonts w:ascii="Times New Roman" w:hAnsi="Times New Roman" w:cs="Times New Roman"/>
                <w:sz w:val="28"/>
                <w:szCs w:val="28"/>
              </w:rPr>
              <w:t>Thứ</w:t>
            </w:r>
            <w:proofErr w:type="spellEnd"/>
            <w:r w:rsidRPr="00D3455C">
              <w:rPr>
                <w:rFonts w:ascii="Times New Roman" w:hAnsi="Times New Roman" w:cs="Times New Roman"/>
                <w:sz w:val="28"/>
                <w:szCs w:val="28"/>
                <w:lang w:val="vi-VN"/>
              </w:rPr>
              <w:t xml:space="preserve"> </w:t>
            </w:r>
            <w:r w:rsidRPr="00D3455C">
              <w:rPr>
                <w:rFonts w:ascii="Times New Roman" w:hAnsi="Times New Roman" w:cs="Times New Roman"/>
                <w:sz w:val="28"/>
                <w:szCs w:val="28"/>
              </w:rPr>
              <w:t>4</w:t>
            </w:r>
          </w:p>
        </w:tc>
        <w:tc>
          <w:tcPr>
            <w:tcW w:w="3402" w:type="dxa"/>
          </w:tcPr>
          <w:p w14:paraId="48519334" w14:textId="77777777" w:rsidR="00084827" w:rsidRPr="00DC2B02" w:rsidRDefault="00084827" w:rsidP="00446A00">
            <w:pPr>
              <w:jc w:val="both"/>
              <w:rPr>
                <w:rFonts w:ascii="Times New Roman" w:hAnsi="Times New Roman"/>
                <w:i/>
                <w:iCs/>
                <w:sz w:val="28"/>
                <w:szCs w:val="28"/>
              </w:rPr>
            </w:pPr>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Làm</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quen</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với</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toán</w:t>
            </w:r>
            <w:proofErr w:type="spellEnd"/>
            <w:r w:rsidRPr="00DC2B02">
              <w:rPr>
                <w:rFonts w:ascii="Times New Roman" w:hAnsi="Times New Roman"/>
                <w:b/>
                <w:bCs/>
                <w:sz w:val="28"/>
                <w:szCs w:val="28"/>
              </w:rPr>
              <w:t xml:space="preserve"> </w:t>
            </w:r>
            <w:r w:rsidRPr="00DC2B02">
              <w:rPr>
                <w:rFonts w:ascii="Times New Roman" w:hAnsi="Times New Roman"/>
                <w:i/>
                <w:iCs/>
                <w:sz w:val="28"/>
                <w:szCs w:val="28"/>
              </w:rPr>
              <w:t xml:space="preserve">(Quy </w:t>
            </w:r>
            <w:proofErr w:type="spellStart"/>
            <w:r w:rsidRPr="00DC2B02">
              <w:rPr>
                <w:rFonts w:ascii="Times New Roman" w:hAnsi="Times New Roman"/>
                <w:i/>
                <w:iCs/>
                <w:sz w:val="28"/>
                <w:szCs w:val="28"/>
              </w:rPr>
              <w:t>trình</w:t>
            </w:r>
            <w:proofErr w:type="spellEnd"/>
            <w:r w:rsidRPr="00DC2B02">
              <w:rPr>
                <w:rFonts w:ascii="Times New Roman" w:hAnsi="Times New Roman"/>
                <w:i/>
                <w:iCs/>
                <w:sz w:val="28"/>
                <w:szCs w:val="28"/>
              </w:rPr>
              <w:t xml:space="preserve"> 5E) </w:t>
            </w:r>
            <w:r w:rsidRPr="00DC2B02">
              <w:rPr>
                <w:rFonts w:ascii="Times New Roman" w:hAnsi="Times New Roman"/>
                <w:sz w:val="28"/>
                <w:szCs w:val="28"/>
                <w:lang w:val="vi-VN"/>
              </w:rPr>
              <w:t>(Ôn tập)</w:t>
            </w:r>
            <w:r w:rsidRPr="00DC2B02">
              <w:rPr>
                <w:rFonts w:ascii="Times New Roman" w:hAnsi="Times New Roman"/>
                <w:sz w:val="28"/>
                <w:szCs w:val="28"/>
              </w:rPr>
              <w:t xml:space="preserve"> </w:t>
            </w:r>
          </w:p>
          <w:p w14:paraId="7C89201B"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Đếm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đến</w:t>
            </w:r>
            <w:proofErr w:type="spellEnd"/>
            <w:r w:rsidRPr="00D3455C">
              <w:rPr>
                <w:rFonts w:ascii="Times New Roman" w:hAnsi="Times New Roman"/>
                <w:sz w:val="28"/>
                <w:szCs w:val="28"/>
              </w:rPr>
              <w:t xml:space="preserve"> 10, </w:t>
            </w:r>
            <w:proofErr w:type="spellStart"/>
            <w:r w:rsidRPr="00D3455C">
              <w:rPr>
                <w:rFonts w:ascii="Times New Roman" w:hAnsi="Times New Roman"/>
                <w:sz w:val="28"/>
                <w:szCs w:val="28"/>
              </w:rPr>
              <w:t>nhận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biết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nhóm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có</w:t>
            </w:r>
            <w:proofErr w:type="spellEnd"/>
            <w:r w:rsidRPr="00D3455C">
              <w:rPr>
                <w:rFonts w:ascii="Times New Roman" w:hAnsi="Times New Roman"/>
                <w:sz w:val="28"/>
                <w:szCs w:val="28"/>
              </w:rPr>
              <w:t xml:space="preserve"> 10 </w:t>
            </w:r>
            <w:proofErr w:type="spellStart"/>
            <w:r w:rsidRPr="00D3455C">
              <w:rPr>
                <w:rFonts w:ascii="Times New Roman" w:hAnsi="Times New Roman"/>
                <w:sz w:val="28"/>
                <w:szCs w:val="28"/>
              </w:rPr>
              <w:t>đối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tượng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biết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số</w:t>
            </w:r>
            <w:proofErr w:type="spellEnd"/>
            <w:r w:rsidRPr="00D3455C">
              <w:rPr>
                <w:rFonts w:ascii="Times New Roman" w:hAnsi="Times New Roman"/>
                <w:sz w:val="28"/>
                <w:szCs w:val="28"/>
              </w:rPr>
              <w:t xml:space="preserve"> 10.</w:t>
            </w:r>
          </w:p>
          <w:p w14:paraId="33A1B36E"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Đoàn </w:t>
            </w:r>
            <w:proofErr w:type="spellStart"/>
            <w:r w:rsidRPr="00D3455C">
              <w:rPr>
                <w:rFonts w:ascii="Times New Roman" w:hAnsi="Times New Roman"/>
                <w:sz w:val="28"/>
                <w:szCs w:val="28"/>
              </w:rPr>
              <w:t>tàu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nhỏ</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xíu</w:t>
            </w:r>
            <w:proofErr w:type="spellEnd"/>
            <w:r w:rsidRPr="00D3455C">
              <w:rPr>
                <w:rFonts w:ascii="Times New Roman" w:hAnsi="Times New Roman"/>
                <w:sz w:val="28"/>
                <w:szCs w:val="28"/>
              </w:rPr>
              <w:t>.</w:t>
            </w:r>
          </w:p>
          <w:p w14:paraId="5D6D541B"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Tìm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nhà</w:t>
            </w:r>
            <w:proofErr w:type="spellEnd"/>
            <w:r w:rsidRPr="00D3455C">
              <w:rPr>
                <w:rFonts w:ascii="Times New Roman" w:hAnsi="Times New Roman"/>
                <w:sz w:val="28"/>
                <w:szCs w:val="28"/>
              </w:rPr>
              <w:t>.</w:t>
            </w:r>
          </w:p>
          <w:p w14:paraId="46408525" w14:textId="77777777" w:rsidR="00084827" w:rsidRPr="00D3455C" w:rsidRDefault="00084827" w:rsidP="00446A00">
            <w:pPr>
              <w:jc w:val="both"/>
              <w:rPr>
                <w:rFonts w:ascii="Times New Roman" w:hAnsi="Times New Roman"/>
                <w:sz w:val="28"/>
                <w:szCs w:val="28"/>
              </w:rPr>
            </w:pPr>
          </w:p>
          <w:p w14:paraId="3440C784" w14:textId="77777777" w:rsidR="00084827" w:rsidRPr="00D3455C" w:rsidRDefault="00084827" w:rsidP="00446A00">
            <w:pPr>
              <w:jc w:val="both"/>
              <w:rPr>
                <w:rFonts w:ascii="Times New Roman" w:hAnsi="Times New Roman"/>
                <w:sz w:val="28"/>
                <w:szCs w:val="28"/>
              </w:rPr>
            </w:pPr>
          </w:p>
          <w:p w14:paraId="3432DC16" w14:textId="77777777" w:rsidR="00084827" w:rsidRPr="00D3455C" w:rsidRDefault="00084827" w:rsidP="00446A00">
            <w:pPr>
              <w:tabs>
                <w:tab w:val="left" w:pos="11941"/>
              </w:tabs>
              <w:rPr>
                <w:rFonts w:ascii="Times New Roman" w:hAnsi="Times New Roman" w:cs="Times New Roman"/>
                <w:b/>
                <w:sz w:val="28"/>
                <w:szCs w:val="28"/>
                <w:lang w:val="vi-VN"/>
              </w:rPr>
            </w:pPr>
          </w:p>
        </w:tc>
        <w:tc>
          <w:tcPr>
            <w:tcW w:w="3828" w:type="dxa"/>
            <w:gridSpan w:val="2"/>
          </w:tcPr>
          <w:p w14:paraId="1E31F643" w14:textId="77777777" w:rsidR="00084827" w:rsidRPr="00DC2B02" w:rsidRDefault="00084827" w:rsidP="00446A00">
            <w:pPr>
              <w:jc w:val="both"/>
              <w:rPr>
                <w:rFonts w:ascii="Times New Roman" w:hAnsi="Times New Roman"/>
                <w:i/>
                <w:iCs/>
                <w:sz w:val="28"/>
                <w:szCs w:val="28"/>
              </w:rPr>
            </w:pPr>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Làm</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quen</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với</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toán</w:t>
            </w:r>
            <w:proofErr w:type="spellEnd"/>
            <w:r>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7DC119A4"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Tách</w:t>
            </w:r>
            <w:proofErr w:type="spellEnd"/>
            <w:r w:rsidRPr="00D3455C">
              <w:rPr>
                <w:rFonts w:ascii="Times New Roman" w:hAnsi="Times New Roman"/>
                <w:sz w:val="28"/>
                <w:szCs w:val="28"/>
                <w:lang w:val="vi-VN"/>
              </w:rPr>
              <w:t xml:space="preserve">, gộp trong phạm vi 10 </w:t>
            </w:r>
            <w:r w:rsidRPr="00D3455C">
              <w:rPr>
                <w:rFonts w:ascii="Times New Roman" w:hAnsi="Times New Roman"/>
                <w:sz w:val="28"/>
                <w:szCs w:val="28"/>
              </w:rPr>
              <w:t>(</w:t>
            </w:r>
            <w:proofErr w:type="spellStart"/>
            <w:r w:rsidRPr="00D3455C">
              <w:rPr>
                <w:rFonts w:ascii="Times New Roman" w:hAnsi="Times New Roman"/>
                <w:sz w:val="28"/>
                <w:szCs w:val="28"/>
              </w:rPr>
              <w:t>Ôn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tập</w:t>
            </w:r>
            <w:proofErr w:type="spellEnd"/>
            <w:r w:rsidRPr="00D3455C">
              <w:rPr>
                <w:rFonts w:ascii="Times New Roman" w:hAnsi="Times New Roman"/>
                <w:sz w:val="28"/>
                <w:szCs w:val="28"/>
              </w:rPr>
              <w:t>).</w:t>
            </w:r>
          </w:p>
          <w:p w14:paraId="74019658"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Em</w:t>
            </w:r>
            <w:r w:rsidRPr="00D3455C">
              <w:rPr>
                <w:rFonts w:ascii="Times New Roman" w:hAnsi="Times New Roman"/>
                <w:sz w:val="28"/>
                <w:szCs w:val="28"/>
                <w:lang w:val="vi-VN"/>
              </w:rPr>
              <w:t xml:space="preserve"> yêu thủ đô, Đoàn tàu nhỏ xíu.</w:t>
            </w:r>
          </w:p>
          <w:p w14:paraId="7BF1B237" w14:textId="77777777" w:rsidR="00084827" w:rsidRPr="00D3455C" w:rsidRDefault="00084827" w:rsidP="00446A00">
            <w:pPr>
              <w:jc w:val="both"/>
              <w:rPr>
                <w:rFonts w:ascii="Times New Roman" w:hAnsi="Times New Roman"/>
                <w:sz w:val="28"/>
                <w:szCs w:val="28"/>
              </w:rPr>
            </w:pPr>
          </w:p>
          <w:p w14:paraId="024ED8C0" w14:textId="77777777" w:rsidR="00084827" w:rsidRPr="00D3455C" w:rsidRDefault="00084827" w:rsidP="00446A00">
            <w:pPr>
              <w:tabs>
                <w:tab w:val="left" w:pos="11941"/>
              </w:tabs>
              <w:jc w:val="center"/>
              <w:rPr>
                <w:rFonts w:ascii="Times New Roman" w:hAnsi="Times New Roman" w:cs="Times New Roman"/>
                <w:b/>
                <w:sz w:val="28"/>
                <w:szCs w:val="28"/>
                <w:lang w:val="vi-VN"/>
              </w:rPr>
            </w:pPr>
          </w:p>
        </w:tc>
        <w:tc>
          <w:tcPr>
            <w:tcW w:w="3261" w:type="dxa"/>
            <w:vAlign w:val="center"/>
          </w:tcPr>
          <w:p w14:paraId="25DDFF77" w14:textId="77777777" w:rsidR="00084827" w:rsidRPr="00DC2B02" w:rsidRDefault="00084827" w:rsidP="00446A00">
            <w:pPr>
              <w:jc w:val="both"/>
              <w:rPr>
                <w:rFonts w:ascii="Times New Roman" w:hAnsi="Times New Roman"/>
                <w:i/>
                <w:iCs/>
                <w:sz w:val="28"/>
                <w:szCs w:val="28"/>
              </w:rPr>
            </w:pPr>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Làm</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quen</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với</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toán</w:t>
            </w:r>
            <w:proofErr w:type="spellEnd"/>
            <w:r>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509E372C"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 xml:space="preserve">- </w:t>
            </w:r>
            <w:r w:rsidRPr="00D3455C">
              <w:rPr>
                <w:rFonts w:ascii="Times New Roman" w:hAnsi="Times New Roman"/>
                <w:sz w:val="28"/>
                <w:szCs w:val="28"/>
              </w:rPr>
              <w:t xml:space="preserve">So </w:t>
            </w:r>
            <w:proofErr w:type="spellStart"/>
            <w:r w:rsidRPr="00D3455C">
              <w:rPr>
                <w:rFonts w:ascii="Times New Roman" w:hAnsi="Times New Roman"/>
                <w:sz w:val="28"/>
                <w:szCs w:val="28"/>
              </w:rPr>
              <w:t>sánh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sô</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lượng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của</w:t>
            </w:r>
            <w:proofErr w:type="spellEnd"/>
            <w:r w:rsidRPr="00D3455C">
              <w:rPr>
                <w:rFonts w:ascii="Times New Roman" w:hAnsi="Times New Roman"/>
                <w:sz w:val="28"/>
                <w:szCs w:val="28"/>
              </w:rPr>
              <w:t xml:space="preserve"> 3 </w:t>
            </w:r>
            <w:proofErr w:type="spellStart"/>
            <w:r w:rsidRPr="00D3455C">
              <w:rPr>
                <w:rFonts w:ascii="Times New Roman" w:hAnsi="Times New Roman"/>
                <w:sz w:val="28"/>
                <w:szCs w:val="28"/>
              </w:rPr>
              <w:t>nhóm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đối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tượng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trong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phạm</w:t>
            </w:r>
            <w:proofErr w:type="spellEnd"/>
            <w:r w:rsidRPr="00D3455C">
              <w:rPr>
                <w:rFonts w:ascii="Times New Roman" w:hAnsi="Times New Roman"/>
                <w:sz w:val="28"/>
                <w:szCs w:val="28"/>
              </w:rPr>
              <w:t xml:space="preserve"> vi 10 </w:t>
            </w:r>
            <w:proofErr w:type="spellStart"/>
            <w:r w:rsidRPr="00D3455C">
              <w:rPr>
                <w:rFonts w:ascii="Times New Roman" w:hAnsi="Times New Roman"/>
                <w:sz w:val="28"/>
                <w:szCs w:val="28"/>
              </w:rPr>
              <w:t>bằng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các</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cách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khác</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nhau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va</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đếm</w:t>
            </w:r>
            <w:proofErr w:type="spellEnd"/>
          </w:p>
          <w:p w14:paraId="60B773A4"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Em </w:t>
            </w:r>
            <w:proofErr w:type="spellStart"/>
            <w:r w:rsidRPr="00D3455C">
              <w:rPr>
                <w:rFonts w:ascii="Times New Roman" w:hAnsi="Times New Roman"/>
                <w:sz w:val="28"/>
                <w:szCs w:val="28"/>
              </w:rPr>
              <w:t>yêu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đô</w:t>
            </w:r>
            <w:proofErr w:type="spellEnd"/>
            <w:r w:rsidRPr="00D3455C">
              <w:rPr>
                <w:rFonts w:ascii="Times New Roman" w:hAnsi="Times New Roman"/>
                <w:sz w:val="28"/>
                <w:szCs w:val="28"/>
              </w:rPr>
              <w:t>.</w:t>
            </w:r>
          </w:p>
          <w:p w14:paraId="78DC408D"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Ai </w:t>
            </w:r>
            <w:proofErr w:type="spellStart"/>
            <w:r w:rsidRPr="00D3455C">
              <w:rPr>
                <w:rFonts w:ascii="Times New Roman" w:hAnsi="Times New Roman"/>
                <w:sz w:val="28"/>
                <w:szCs w:val="28"/>
              </w:rPr>
              <w:t>nói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đúng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vê</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đúng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nha</w:t>
            </w:r>
            <w:proofErr w:type="spellEnd"/>
            <w:r w:rsidRPr="00D3455C">
              <w:rPr>
                <w:rFonts w:ascii="Times New Roman" w:hAnsi="Times New Roman"/>
                <w:sz w:val="28"/>
                <w:szCs w:val="28"/>
              </w:rPr>
              <w:t>̀.</w:t>
            </w:r>
          </w:p>
          <w:p w14:paraId="34A56998"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tự</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chọn</w:t>
            </w:r>
            <w:proofErr w:type="spellEnd"/>
            <w:r w:rsidRPr="00D3455C">
              <w:rPr>
                <w:rFonts w:ascii="Times New Roman" w:hAnsi="Times New Roman"/>
                <w:sz w:val="28"/>
                <w:szCs w:val="28"/>
              </w:rPr>
              <w:t>.</w:t>
            </w:r>
          </w:p>
        </w:tc>
        <w:tc>
          <w:tcPr>
            <w:tcW w:w="1559" w:type="dxa"/>
          </w:tcPr>
          <w:p w14:paraId="48D0B62C" w14:textId="77777777" w:rsidR="00084827" w:rsidRPr="00D3455C" w:rsidRDefault="00084827" w:rsidP="00446A00">
            <w:pPr>
              <w:spacing w:line="24" w:lineRule="atLeast"/>
              <w:rPr>
                <w:rFonts w:ascii="Times New Roman" w:hAnsi="Times New Roman" w:cs="Times New Roman"/>
                <w:sz w:val="28"/>
                <w:szCs w:val="28"/>
              </w:rPr>
            </w:pPr>
          </w:p>
        </w:tc>
      </w:tr>
      <w:tr w:rsidR="00084827" w:rsidRPr="00A42C6A" w14:paraId="0E54ADB3" w14:textId="77777777" w:rsidTr="00446A00">
        <w:tc>
          <w:tcPr>
            <w:tcW w:w="1522" w:type="dxa"/>
            <w:vMerge/>
          </w:tcPr>
          <w:p w14:paraId="61DA70D4" w14:textId="77777777" w:rsidR="00084827" w:rsidRPr="00D3455C" w:rsidRDefault="00084827" w:rsidP="00446A00">
            <w:pPr>
              <w:spacing w:line="24" w:lineRule="atLeast"/>
              <w:ind w:firstLine="720"/>
              <w:jc w:val="center"/>
              <w:rPr>
                <w:rFonts w:ascii="Times New Roman" w:hAnsi="Times New Roman" w:cs="Times New Roman"/>
                <w:b/>
                <w:sz w:val="28"/>
                <w:szCs w:val="28"/>
              </w:rPr>
            </w:pPr>
          </w:p>
        </w:tc>
        <w:tc>
          <w:tcPr>
            <w:tcW w:w="995" w:type="dxa"/>
            <w:gridSpan w:val="2"/>
          </w:tcPr>
          <w:p w14:paraId="142766E9" w14:textId="77777777" w:rsidR="00084827" w:rsidRPr="00D3455C" w:rsidRDefault="00084827" w:rsidP="00446A00">
            <w:pPr>
              <w:spacing w:line="24" w:lineRule="atLeast"/>
              <w:jc w:val="center"/>
              <w:rPr>
                <w:rFonts w:ascii="Times New Roman" w:hAnsi="Times New Roman" w:cs="Times New Roman"/>
                <w:sz w:val="28"/>
                <w:szCs w:val="28"/>
              </w:rPr>
            </w:pPr>
            <w:proofErr w:type="spellStart"/>
            <w:r w:rsidRPr="00D3455C">
              <w:rPr>
                <w:rFonts w:ascii="Times New Roman" w:hAnsi="Times New Roman" w:cs="Times New Roman"/>
                <w:sz w:val="28"/>
                <w:szCs w:val="28"/>
              </w:rPr>
              <w:t>Thứ</w:t>
            </w:r>
            <w:proofErr w:type="spellEnd"/>
            <w:r w:rsidRPr="00D3455C">
              <w:rPr>
                <w:rFonts w:ascii="Times New Roman" w:hAnsi="Times New Roman" w:cs="Times New Roman"/>
                <w:sz w:val="28"/>
                <w:szCs w:val="28"/>
                <w:lang w:val="vi-VN"/>
              </w:rPr>
              <w:t xml:space="preserve"> </w:t>
            </w:r>
            <w:r w:rsidRPr="00D3455C">
              <w:rPr>
                <w:rFonts w:ascii="Times New Roman" w:hAnsi="Times New Roman" w:cs="Times New Roman"/>
                <w:sz w:val="28"/>
                <w:szCs w:val="28"/>
              </w:rPr>
              <w:t>5</w:t>
            </w:r>
          </w:p>
        </w:tc>
        <w:tc>
          <w:tcPr>
            <w:tcW w:w="3402" w:type="dxa"/>
          </w:tcPr>
          <w:p w14:paraId="46A3AFB7" w14:textId="77777777" w:rsidR="00084827" w:rsidRPr="00DC2B02" w:rsidRDefault="00084827" w:rsidP="00446A00">
            <w:pPr>
              <w:jc w:val="both"/>
              <w:rPr>
                <w:rFonts w:ascii="Times New Roman" w:hAnsi="Times New Roman"/>
                <w:i/>
                <w:iCs/>
                <w:sz w:val="28"/>
                <w:szCs w:val="28"/>
              </w:rPr>
            </w:pPr>
            <w:r w:rsidRPr="00DC2B02">
              <w:rPr>
                <w:rFonts w:ascii="Times New Roman" w:hAnsi="Times New Roman"/>
                <w:b/>
                <w:bCs/>
                <w:sz w:val="28"/>
                <w:szCs w:val="28"/>
                <w:lang w:val="pt-BR"/>
              </w:rPr>
              <w:t>* Thể</w:t>
            </w:r>
            <w:r w:rsidRPr="00DC2B02">
              <w:rPr>
                <w:rFonts w:ascii="Times New Roman" w:hAnsi="Times New Roman"/>
                <w:b/>
                <w:bCs/>
                <w:sz w:val="28"/>
                <w:szCs w:val="28"/>
                <w:lang w:val="vi-VN"/>
              </w:rPr>
              <w:t xml:space="preserve"> dục</w:t>
            </w:r>
            <w:r>
              <w:rPr>
                <w:rFonts w:ascii="Times New Roman" w:hAnsi="Times New Roman"/>
                <w:sz w:val="28"/>
                <w:szCs w:val="28"/>
                <w:lang w:val="pt-BR"/>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1098ECBB"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lang w:val="pt-BR"/>
              </w:rPr>
              <w:t>- VĐCB: Bật tách</w:t>
            </w:r>
            <w:r w:rsidRPr="00D3455C">
              <w:rPr>
                <w:rFonts w:ascii="Times New Roman" w:hAnsi="Times New Roman"/>
                <w:sz w:val="28"/>
                <w:szCs w:val="28"/>
                <w:lang w:val="vi-VN"/>
              </w:rPr>
              <w:t xml:space="preserve"> chân, khép chân qua 7 ô.</w:t>
            </w:r>
          </w:p>
          <w:p w14:paraId="55BE6EF7" w14:textId="77777777" w:rsidR="00084827" w:rsidRPr="00D3455C" w:rsidRDefault="00084827" w:rsidP="00446A00">
            <w:pPr>
              <w:jc w:val="both"/>
              <w:rPr>
                <w:rFonts w:ascii="Times New Roman" w:hAnsi="Times New Roman"/>
                <w:sz w:val="28"/>
                <w:szCs w:val="28"/>
                <w:lang w:val="pt-BR"/>
              </w:rPr>
            </w:pPr>
            <w:r w:rsidRPr="00D3455C">
              <w:rPr>
                <w:rFonts w:ascii="Times New Roman" w:hAnsi="Times New Roman"/>
                <w:sz w:val="28"/>
                <w:szCs w:val="28"/>
                <w:lang w:val="vi-VN"/>
              </w:rPr>
              <w:t>+</w:t>
            </w:r>
            <w:r w:rsidRPr="00D3455C">
              <w:rPr>
                <w:rFonts w:ascii="Times New Roman" w:hAnsi="Times New Roman"/>
                <w:sz w:val="28"/>
                <w:szCs w:val="28"/>
                <w:lang w:val="pt-BR"/>
              </w:rPr>
              <w:t xml:space="preserve"> BTPTC: Tập các động tác tay, chân, bụng, bật trên nền nhạc của bài "Ánh trăng hòa bình".</w:t>
            </w:r>
          </w:p>
          <w:p w14:paraId="05B3D9F1" w14:textId="77777777" w:rsidR="00084827" w:rsidRPr="00D3455C" w:rsidRDefault="00084827" w:rsidP="00446A00">
            <w:pPr>
              <w:tabs>
                <w:tab w:val="left" w:pos="180"/>
              </w:tabs>
              <w:jc w:val="both"/>
              <w:rPr>
                <w:rFonts w:ascii="Times New Roman" w:hAnsi="Times New Roman"/>
                <w:sz w:val="28"/>
                <w:szCs w:val="28"/>
                <w:lang w:val="vi-VN"/>
              </w:rPr>
            </w:pPr>
            <w:r w:rsidRPr="00D3455C">
              <w:rPr>
                <w:rFonts w:ascii="Times New Roman" w:hAnsi="Times New Roman"/>
                <w:sz w:val="28"/>
                <w:szCs w:val="28"/>
                <w:lang w:val="vi-VN"/>
              </w:rPr>
              <w:t>+</w:t>
            </w:r>
            <w:r w:rsidRPr="00D3455C">
              <w:rPr>
                <w:rFonts w:ascii="Times New Roman" w:hAnsi="Times New Roman"/>
                <w:sz w:val="28"/>
                <w:szCs w:val="28"/>
                <w:lang w:val="pt-BR"/>
              </w:rPr>
              <w:t xml:space="preserve"> Trò chơi: Tung và bắt bóng.</w:t>
            </w:r>
          </w:p>
        </w:tc>
        <w:tc>
          <w:tcPr>
            <w:tcW w:w="3828" w:type="dxa"/>
            <w:gridSpan w:val="2"/>
          </w:tcPr>
          <w:p w14:paraId="5FBCAEB7" w14:textId="77777777" w:rsidR="00084827" w:rsidRPr="00DC2B02" w:rsidRDefault="00084827" w:rsidP="00446A00">
            <w:pPr>
              <w:jc w:val="both"/>
              <w:rPr>
                <w:rFonts w:ascii="Times New Roman" w:hAnsi="Times New Roman"/>
                <w:i/>
                <w:iCs/>
                <w:sz w:val="28"/>
                <w:szCs w:val="28"/>
              </w:rPr>
            </w:pPr>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Thể</w:t>
            </w:r>
            <w:proofErr w:type="spellEnd"/>
            <w:r w:rsidRPr="00DC2B02">
              <w:rPr>
                <w:rFonts w:ascii="Times New Roman" w:hAnsi="Times New Roman"/>
                <w:b/>
                <w:bCs/>
                <w:sz w:val="28"/>
                <w:szCs w:val="28"/>
                <w:lang w:val="vi-VN"/>
              </w:rPr>
              <w:t xml:space="preserve"> dục</w:t>
            </w:r>
            <w:r>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64879D36" w14:textId="77777777" w:rsidR="00084827" w:rsidRPr="00D3455C" w:rsidRDefault="00084827" w:rsidP="00446A00">
            <w:pPr>
              <w:jc w:val="both"/>
              <w:rPr>
                <w:rFonts w:ascii="Times New Roman" w:hAnsi="Times New Roman"/>
                <w:bCs/>
                <w:sz w:val="28"/>
                <w:szCs w:val="28"/>
                <w:lang w:val="vi-VN"/>
              </w:rPr>
            </w:pPr>
            <w:r w:rsidRPr="00D3455C">
              <w:rPr>
                <w:rFonts w:ascii="Times New Roman" w:hAnsi="Times New Roman"/>
                <w:bCs/>
                <w:sz w:val="28"/>
                <w:szCs w:val="28"/>
                <w:lang w:val="pt-BR"/>
              </w:rPr>
              <w:t>- VĐCB: Bật</w:t>
            </w:r>
            <w:r w:rsidRPr="00D3455C">
              <w:rPr>
                <w:rFonts w:ascii="Times New Roman" w:hAnsi="Times New Roman"/>
                <w:bCs/>
                <w:sz w:val="28"/>
                <w:szCs w:val="28"/>
                <w:lang w:val="vi-VN"/>
              </w:rPr>
              <w:t xml:space="preserve"> qua vật cản cao 20-25cm.</w:t>
            </w:r>
          </w:p>
          <w:p w14:paraId="41A70EB0"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BTPTC: </w:t>
            </w:r>
            <w:proofErr w:type="spellStart"/>
            <w:r w:rsidRPr="00D3455C">
              <w:rPr>
                <w:rFonts w:ascii="Times New Roman" w:hAnsi="Times New Roman"/>
                <w:sz w:val="28"/>
                <w:szCs w:val="28"/>
              </w:rPr>
              <w:t>Tập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các</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tác</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tay</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chân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bụng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bật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trên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nền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nhạc</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bài</w:t>
            </w:r>
            <w:proofErr w:type="spellEnd"/>
            <w:r w:rsidRPr="00D3455C">
              <w:rPr>
                <w:rFonts w:ascii="Times New Roman" w:hAnsi="Times New Roman"/>
                <w:sz w:val="28"/>
                <w:szCs w:val="28"/>
              </w:rPr>
              <w:t xml:space="preserve"> "Ánh </w:t>
            </w:r>
            <w:proofErr w:type="spellStart"/>
            <w:r w:rsidRPr="00D3455C">
              <w:rPr>
                <w:rFonts w:ascii="Times New Roman" w:hAnsi="Times New Roman"/>
                <w:sz w:val="28"/>
                <w:szCs w:val="28"/>
              </w:rPr>
              <w:t>trăng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hòa</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bình</w:t>
            </w:r>
            <w:proofErr w:type="spellEnd"/>
            <w:r w:rsidRPr="00D3455C">
              <w:rPr>
                <w:rFonts w:ascii="Times New Roman" w:hAnsi="Times New Roman"/>
                <w:sz w:val="28"/>
                <w:szCs w:val="28"/>
              </w:rPr>
              <w:t>".</w:t>
            </w:r>
          </w:p>
          <w:p w14:paraId="40EB4942" w14:textId="77777777" w:rsidR="00084827" w:rsidRPr="00D3455C" w:rsidRDefault="00084827" w:rsidP="00446A00">
            <w:pPr>
              <w:jc w:val="both"/>
              <w:rPr>
                <w:rFonts w:ascii="Times New Roman" w:hAnsi="Times New Roman"/>
                <w:bCs/>
                <w:sz w:val="28"/>
                <w:szCs w:val="28"/>
                <w:lang w:val="pt-BR"/>
              </w:rPr>
            </w:pPr>
            <w:r w:rsidRPr="00D3455C">
              <w:rPr>
                <w:rFonts w:ascii="Times New Roman" w:hAnsi="Times New Roman"/>
                <w:bCs/>
                <w:sz w:val="28"/>
                <w:szCs w:val="28"/>
                <w:lang w:val="vi-VN"/>
              </w:rPr>
              <w:t>+</w:t>
            </w:r>
            <w:r w:rsidRPr="00D3455C">
              <w:rPr>
                <w:rFonts w:ascii="Times New Roman" w:hAnsi="Times New Roman"/>
                <w:bCs/>
                <w:sz w:val="28"/>
                <w:szCs w:val="28"/>
                <w:lang w:val="pt-BR"/>
              </w:rPr>
              <w:t xml:space="preserve"> Trò chơi vận động: "Kéo co".</w:t>
            </w:r>
          </w:p>
          <w:p w14:paraId="1D664238" w14:textId="77777777" w:rsidR="00084827" w:rsidRPr="00D3455C" w:rsidRDefault="00084827" w:rsidP="00446A00">
            <w:pPr>
              <w:jc w:val="both"/>
              <w:rPr>
                <w:rFonts w:ascii="Times New Roman" w:hAnsi="Times New Roman" w:cs="Times New Roman"/>
                <w:sz w:val="28"/>
                <w:szCs w:val="28"/>
                <w:lang w:val="vi-VN"/>
              </w:rPr>
            </w:pPr>
          </w:p>
        </w:tc>
        <w:tc>
          <w:tcPr>
            <w:tcW w:w="3261" w:type="dxa"/>
          </w:tcPr>
          <w:p w14:paraId="77071EA1" w14:textId="77777777" w:rsidR="00084827" w:rsidRDefault="00084827" w:rsidP="00446A00">
            <w:pPr>
              <w:jc w:val="both"/>
              <w:rPr>
                <w:rFonts w:ascii="Times New Roman" w:hAnsi="Times New Roman" w:cs="Times New Roman"/>
                <w:b/>
                <w:bCs/>
                <w:sz w:val="28"/>
                <w:szCs w:val="28"/>
              </w:rPr>
            </w:pPr>
          </w:p>
          <w:p w14:paraId="672F00D8" w14:textId="77777777" w:rsidR="00084827" w:rsidRDefault="00084827" w:rsidP="00446A00">
            <w:pPr>
              <w:jc w:val="both"/>
              <w:rPr>
                <w:rFonts w:ascii="Times New Roman" w:hAnsi="Times New Roman" w:cs="Times New Roman"/>
                <w:b/>
                <w:bCs/>
                <w:sz w:val="28"/>
                <w:szCs w:val="28"/>
              </w:rPr>
            </w:pPr>
          </w:p>
          <w:p w14:paraId="11405023" w14:textId="77777777" w:rsidR="00084827" w:rsidRDefault="00084827" w:rsidP="00446A00">
            <w:pPr>
              <w:jc w:val="both"/>
              <w:rPr>
                <w:rFonts w:ascii="Times New Roman" w:hAnsi="Times New Roman" w:cs="Times New Roman"/>
                <w:b/>
                <w:bCs/>
                <w:sz w:val="28"/>
                <w:szCs w:val="28"/>
              </w:rPr>
            </w:pPr>
          </w:p>
          <w:p w14:paraId="6B4F173E" w14:textId="77777777" w:rsidR="00084827" w:rsidRPr="006D2B1F" w:rsidRDefault="00084827" w:rsidP="00446A00">
            <w:pPr>
              <w:jc w:val="both"/>
              <w:rPr>
                <w:rFonts w:ascii="Times New Roman" w:hAnsi="Times New Roman" w:cs="Times New Roman"/>
                <w:b/>
                <w:bCs/>
                <w:sz w:val="28"/>
                <w:szCs w:val="28"/>
              </w:rPr>
            </w:pPr>
            <w:proofErr w:type="spellStart"/>
            <w:r w:rsidRPr="006D2B1F">
              <w:rPr>
                <w:rFonts w:ascii="Times New Roman" w:hAnsi="Times New Roman" w:cs="Times New Roman"/>
                <w:b/>
                <w:bCs/>
                <w:sz w:val="28"/>
                <w:szCs w:val="28"/>
              </w:rPr>
              <w:t>Nghỉ</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ngày</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giải</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phóng</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Miền</w:t>
            </w:r>
            <w:proofErr w:type="spellEnd"/>
            <w:r w:rsidRPr="006D2B1F">
              <w:rPr>
                <w:rFonts w:ascii="Times New Roman" w:hAnsi="Times New Roman" w:cs="Times New Roman"/>
                <w:b/>
                <w:bCs/>
                <w:sz w:val="28"/>
                <w:szCs w:val="28"/>
              </w:rPr>
              <w:t xml:space="preserve"> Nam 30/04/2026</w:t>
            </w:r>
          </w:p>
        </w:tc>
        <w:tc>
          <w:tcPr>
            <w:tcW w:w="1559" w:type="dxa"/>
          </w:tcPr>
          <w:p w14:paraId="543B9F22" w14:textId="77777777" w:rsidR="00084827" w:rsidRPr="00D3455C" w:rsidRDefault="00084827" w:rsidP="00446A00">
            <w:pPr>
              <w:spacing w:line="24" w:lineRule="atLeast"/>
              <w:rPr>
                <w:rFonts w:ascii="Times New Roman" w:hAnsi="Times New Roman" w:cs="Times New Roman"/>
                <w:sz w:val="28"/>
                <w:szCs w:val="28"/>
              </w:rPr>
            </w:pPr>
          </w:p>
        </w:tc>
      </w:tr>
      <w:tr w:rsidR="00084827" w:rsidRPr="00A42C6A" w14:paraId="4E0B6EF2" w14:textId="77777777" w:rsidTr="00446A00">
        <w:tc>
          <w:tcPr>
            <w:tcW w:w="1522" w:type="dxa"/>
            <w:vMerge/>
          </w:tcPr>
          <w:p w14:paraId="61987767" w14:textId="77777777" w:rsidR="00084827" w:rsidRPr="00D3455C" w:rsidRDefault="00084827" w:rsidP="00446A00">
            <w:pPr>
              <w:spacing w:line="24" w:lineRule="atLeast"/>
              <w:ind w:firstLine="720"/>
              <w:jc w:val="center"/>
              <w:rPr>
                <w:rFonts w:ascii="Times New Roman" w:hAnsi="Times New Roman" w:cs="Times New Roman"/>
                <w:b/>
                <w:sz w:val="28"/>
                <w:szCs w:val="28"/>
              </w:rPr>
            </w:pPr>
          </w:p>
        </w:tc>
        <w:tc>
          <w:tcPr>
            <w:tcW w:w="995" w:type="dxa"/>
            <w:gridSpan w:val="2"/>
          </w:tcPr>
          <w:p w14:paraId="3129A048" w14:textId="77777777" w:rsidR="00084827" w:rsidRPr="00D3455C" w:rsidRDefault="00084827" w:rsidP="00446A00">
            <w:pPr>
              <w:spacing w:line="24" w:lineRule="atLeast"/>
              <w:jc w:val="center"/>
              <w:rPr>
                <w:rFonts w:ascii="Times New Roman" w:hAnsi="Times New Roman" w:cs="Times New Roman"/>
                <w:sz w:val="28"/>
                <w:szCs w:val="28"/>
              </w:rPr>
            </w:pPr>
            <w:proofErr w:type="spellStart"/>
            <w:r w:rsidRPr="00D3455C">
              <w:rPr>
                <w:rFonts w:ascii="Times New Roman" w:hAnsi="Times New Roman" w:cs="Times New Roman"/>
                <w:sz w:val="28"/>
                <w:szCs w:val="28"/>
              </w:rPr>
              <w:t>Thứ</w:t>
            </w:r>
            <w:proofErr w:type="spellEnd"/>
            <w:r w:rsidRPr="00D3455C">
              <w:rPr>
                <w:rFonts w:ascii="Times New Roman" w:hAnsi="Times New Roman" w:cs="Times New Roman"/>
                <w:sz w:val="28"/>
                <w:szCs w:val="28"/>
                <w:lang w:val="vi-VN"/>
              </w:rPr>
              <w:t xml:space="preserve"> </w:t>
            </w:r>
            <w:r w:rsidRPr="00D3455C">
              <w:rPr>
                <w:rFonts w:ascii="Times New Roman" w:hAnsi="Times New Roman" w:cs="Times New Roman"/>
                <w:sz w:val="28"/>
                <w:szCs w:val="28"/>
              </w:rPr>
              <w:t>6</w:t>
            </w:r>
          </w:p>
        </w:tc>
        <w:tc>
          <w:tcPr>
            <w:tcW w:w="3402" w:type="dxa"/>
          </w:tcPr>
          <w:p w14:paraId="24F6B948" w14:textId="77777777" w:rsidR="00084827" w:rsidRPr="00DC2B02" w:rsidRDefault="00084827" w:rsidP="00446A00">
            <w:pPr>
              <w:jc w:val="both"/>
              <w:rPr>
                <w:rFonts w:ascii="Times New Roman" w:hAnsi="Times New Roman"/>
                <w:i/>
                <w:iCs/>
                <w:sz w:val="28"/>
                <w:szCs w:val="28"/>
              </w:rPr>
            </w:pPr>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Truyện</w:t>
            </w:r>
            <w:proofErr w:type="spellEnd"/>
            <w:r w:rsidRPr="00D3455C">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282ED1CE" w14:textId="77777777" w:rsidR="00084827" w:rsidRPr="00DC2B02" w:rsidRDefault="00084827" w:rsidP="00446A00">
            <w:pPr>
              <w:jc w:val="both"/>
              <w:rPr>
                <w:rFonts w:ascii="Times New Roman" w:hAnsi="Times New Roman"/>
                <w:i/>
                <w:iCs/>
                <w:sz w:val="28"/>
                <w:szCs w:val="28"/>
              </w:rPr>
            </w:pPr>
            <w:r>
              <w:rPr>
                <w:rFonts w:ascii="Times New Roman" w:hAnsi="Times New Roman"/>
                <w:sz w:val="28"/>
                <w:szCs w:val="28"/>
              </w:rPr>
              <w:lastRenderedPageBreak/>
              <w:t xml:space="preserve">- </w:t>
            </w:r>
            <w:r w:rsidRPr="00D3455C">
              <w:rPr>
                <w:rFonts w:ascii="Times New Roman" w:hAnsi="Times New Roman"/>
                <w:sz w:val="28"/>
                <w:szCs w:val="28"/>
              </w:rPr>
              <w:t xml:space="preserve">Nghe </w:t>
            </w:r>
            <w:proofErr w:type="spellStart"/>
            <w:r w:rsidRPr="00D3455C">
              <w:rPr>
                <w:rFonts w:ascii="Times New Roman" w:hAnsi="Times New Roman"/>
                <w:sz w:val="28"/>
                <w:szCs w:val="28"/>
              </w:rPr>
              <w:t>kể</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chuyện</w:t>
            </w:r>
            <w:proofErr w:type="spellEnd"/>
            <w:r w:rsidRPr="00D3455C">
              <w:rPr>
                <w:rFonts w:ascii="Times New Roman" w:hAnsi="Times New Roman"/>
                <w:sz w:val="28"/>
                <w:szCs w:val="28"/>
              </w:rPr>
              <w:t xml:space="preserve"> </w:t>
            </w:r>
            <w:r>
              <w:rPr>
                <w:rFonts w:ascii="Times New Roman" w:hAnsi="Times New Roman"/>
                <w:sz w:val="28"/>
                <w:szCs w:val="28"/>
              </w:rPr>
              <w:t>“</w:t>
            </w:r>
            <w:proofErr w:type="spellStart"/>
            <w:r w:rsidRPr="00D3455C">
              <w:rPr>
                <w:rFonts w:ascii="Times New Roman" w:hAnsi="Times New Roman"/>
                <w:sz w:val="28"/>
                <w:szCs w:val="28"/>
              </w:rPr>
              <w:t>Sự</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tích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Hồ</w:t>
            </w:r>
            <w:proofErr w:type="spellEnd"/>
            <w:r w:rsidRPr="00D3455C">
              <w:rPr>
                <w:rFonts w:ascii="Times New Roman" w:hAnsi="Times New Roman"/>
                <w:sz w:val="28"/>
                <w:szCs w:val="28"/>
              </w:rPr>
              <w:t xml:space="preserve"> Gươm</w:t>
            </w:r>
            <w:r>
              <w:rPr>
                <w:rFonts w:ascii="Times New Roman" w:hAnsi="Times New Roman"/>
                <w:sz w:val="28"/>
                <w:szCs w:val="28"/>
              </w:rPr>
              <w:t xml:space="preserve">”. </w:t>
            </w:r>
          </w:p>
          <w:p w14:paraId="27338CBA"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Em </w:t>
            </w:r>
            <w:proofErr w:type="spellStart"/>
            <w:r w:rsidRPr="00D3455C">
              <w:rPr>
                <w:rFonts w:ascii="Times New Roman" w:hAnsi="Times New Roman"/>
                <w:sz w:val="28"/>
                <w:szCs w:val="28"/>
              </w:rPr>
              <w:t>yêu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thủ</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đô</w:t>
            </w:r>
            <w:proofErr w:type="spellEnd"/>
            <w:r w:rsidRPr="00D3455C">
              <w:rPr>
                <w:rFonts w:ascii="Times New Roman" w:hAnsi="Times New Roman"/>
                <w:sz w:val="28"/>
                <w:szCs w:val="28"/>
              </w:rPr>
              <w:t>.</w:t>
            </w:r>
          </w:p>
          <w:p w14:paraId="7FAA7A95" w14:textId="77777777" w:rsidR="00084827" w:rsidRPr="006D2B1F"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Gắn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tranh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về</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cảnh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đẹp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quê</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hương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đất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nước</w:t>
            </w:r>
            <w:proofErr w:type="spellEnd"/>
            <w:r w:rsidRPr="00D3455C">
              <w:rPr>
                <w:rFonts w:ascii="Times New Roman" w:hAnsi="Times New Roman"/>
                <w:sz w:val="28"/>
                <w:szCs w:val="28"/>
              </w:rPr>
              <w:t>"</w:t>
            </w:r>
            <w:r w:rsidRPr="00D3455C">
              <w:rPr>
                <w:rFonts w:ascii="Times New Roman" w:hAnsi="Times New Roman"/>
                <w:sz w:val="28"/>
                <w:szCs w:val="28"/>
                <w:lang w:val="vi-VN"/>
              </w:rPr>
              <w:t>.</w:t>
            </w:r>
          </w:p>
        </w:tc>
        <w:tc>
          <w:tcPr>
            <w:tcW w:w="3828" w:type="dxa"/>
            <w:gridSpan w:val="2"/>
          </w:tcPr>
          <w:p w14:paraId="4A2D9D1D" w14:textId="77777777" w:rsidR="00084827" w:rsidRPr="00DC2B02" w:rsidRDefault="00084827" w:rsidP="00446A00">
            <w:pPr>
              <w:jc w:val="both"/>
              <w:rPr>
                <w:rFonts w:ascii="Times New Roman" w:hAnsi="Times New Roman"/>
                <w:i/>
                <w:iCs/>
                <w:sz w:val="28"/>
                <w:szCs w:val="28"/>
              </w:rPr>
            </w:pPr>
            <w:r w:rsidRPr="00DC2B02">
              <w:rPr>
                <w:rFonts w:ascii="Times New Roman" w:hAnsi="Times New Roman"/>
                <w:b/>
                <w:bCs/>
                <w:sz w:val="28"/>
                <w:szCs w:val="28"/>
              </w:rPr>
              <w:lastRenderedPageBreak/>
              <w:t xml:space="preserve">* </w:t>
            </w:r>
            <w:proofErr w:type="spellStart"/>
            <w:r w:rsidRPr="00DC2B02">
              <w:rPr>
                <w:rFonts w:ascii="Times New Roman" w:hAnsi="Times New Roman"/>
                <w:b/>
                <w:bCs/>
                <w:sz w:val="28"/>
                <w:szCs w:val="28"/>
              </w:rPr>
              <w:t>Tạo</w:t>
            </w:r>
            <w:proofErr w:type="spellEnd"/>
            <w:r w:rsidRPr="00DC2B02">
              <w:rPr>
                <w:rFonts w:ascii="Times New Roman" w:hAnsi="Times New Roman"/>
                <w:b/>
                <w:bCs/>
                <w:sz w:val="28"/>
                <w:szCs w:val="28"/>
              </w:rPr>
              <w:t xml:space="preserve"> </w:t>
            </w:r>
            <w:proofErr w:type="spellStart"/>
            <w:r w:rsidRPr="00DC2B02">
              <w:rPr>
                <w:rFonts w:ascii="Times New Roman" w:hAnsi="Times New Roman"/>
                <w:b/>
                <w:bCs/>
                <w:sz w:val="28"/>
                <w:szCs w:val="28"/>
              </w:rPr>
              <w:t>hình</w:t>
            </w:r>
            <w:proofErr w:type="spellEnd"/>
            <w:r w:rsidRPr="00D3455C">
              <w:rPr>
                <w:rFonts w:ascii="Times New Roman" w:hAnsi="Times New Roman"/>
                <w:sz w:val="28"/>
                <w:szCs w:val="28"/>
              </w:rPr>
              <w:t xml:space="preserve"> </w:t>
            </w:r>
            <w:r w:rsidRPr="00D3455C">
              <w:rPr>
                <w:rFonts w:ascii="Times New Roman" w:hAnsi="Times New Roman"/>
                <w:i/>
                <w:iCs/>
                <w:sz w:val="28"/>
                <w:szCs w:val="28"/>
              </w:rPr>
              <w:t xml:space="preserve">(Quy </w:t>
            </w:r>
            <w:proofErr w:type="spellStart"/>
            <w:r w:rsidRPr="00D3455C">
              <w:rPr>
                <w:rFonts w:ascii="Times New Roman" w:hAnsi="Times New Roman"/>
                <w:i/>
                <w:iCs/>
                <w:sz w:val="28"/>
                <w:szCs w:val="28"/>
              </w:rPr>
              <w:t>trình</w:t>
            </w:r>
            <w:proofErr w:type="spellEnd"/>
            <w:r w:rsidRPr="00D3455C">
              <w:rPr>
                <w:rFonts w:ascii="Times New Roman" w:hAnsi="Times New Roman"/>
                <w:i/>
                <w:iCs/>
                <w:sz w:val="28"/>
                <w:szCs w:val="28"/>
              </w:rPr>
              <w:t xml:space="preserve"> 5E)</w:t>
            </w:r>
          </w:p>
          <w:p w14:paraId="52F14C75"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lastRenderedPageBreak/>
              <w:t xml:space="preserve">- </w:t>
            </w:r>
            <w:proofErr w:type="spellStart"/>
            <w:r w:rsidRPr="00D3455C">
              <w:rPr>
                <w:rFonts w:ascii="Times New Roman" w:hAnsi="Times New Roman"/>
                <w:sz w:val="28"/>
                <w:szCs w:val="28"/>
              </w:rPr>
              <w:t>Vẽ</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ngọn</w:t>
            </w:r>
            <w:proofErr w:type="spellEnd"/>
            <w:r w:rsidRPr="00D3455C">
              <w:rPr>
                <w:rFonts w:ascii="Times New Roman" w:hAnsi="Times New Roman"/>
                <w:sz w:val="28"/>
                <w:szCs w:val="28"/>
                <w:lang w:val="vi-VN"/>
              </w:rPr>
              <w:t xml:space="preserve"> núi</w:t>
            </w:r>
            <w:r w:rsidRPr="00D3455C">
              <w:rPr>
                <w:rFonts w:ascii="Times New Roman" w:hAnsi="Times New Roman"/>
                <w:sz w:val="28"/>
                <w:szCs w:val="28"/>
              </w:rPr>
              <w:t>.</w:t>
            </w:r>
          </w:p>
          <w:p w14:paraId="0E0F0610"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lang w:val="vi-VN"/>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Hát</w:t>
            </w:r>
            <w:proofErr w:type="spellEnd"/>
            <w:r w:rsidRPr="00D3455C">
              <w:rPr>
                <w:rFonts w:ascii="Times New Roman" w:hAnsi="Times New Roman"/>
                <w:sz w:val="28"/>
                <w:szCs w:val="28"/>
              </w:rPr>
              <w:t xml:space="preserve"> "Em </w:t>
            </w:r>
            <w:proofErr w:type="spellStart"/>
            <w:r w:rsidRPr="00D3455C">
              <w:rPr>
                <w:rFonts w:ascii="Times New Roman" w:hAnsi="Times New Roman"/>
                <w:sz w:val="28"/>
                <w:szCs w:val="28"/>
              </w:rPr>
              <w:t>yêu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thủ</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đô</w:t>
            </w:r>
            <w:proofErr w:type="spellEnd"/>
            <w:r w:rsidRPr="00D3455C">
              <w:rPr>
                <w:rFonts w:ascii="Times New Roman" w:hAnsi="Times New Roman"/>
                <w:sz w:val="28"/>
                <w:szCs w:val="28"/>
                <w:lang w:val="vi-VN"/>
              </w:rPr>
              <w:t xml:space="preserve">, </w:t>
            </w:r>
            <w:proofErr w:type="spellStart"/>
            <w:r w:rsidRPr="00D3455C">
              <w:rPr>
                <w:rFonts w:ascii="Times New Roman" w:hAnsi="Times New Roman"/>
                <w:sz w:val="28"/>
                <w:szCs w:val="28"/>
              </w:rPr>
              <w:t>Múa</w:t>
            </w:r>
            <w:proofErr w:type="spellEnd"/>
            <w:r w:rsidRPr="00D3455C">
              <w:rPr>
                <w:rFonts w:ascii="Times New Roman" w:hAnsi="Times New Roman"/>
                <w:sz w:val="28"/>
                <w:szCs w:val="28"/>
                <w:lang w:val="vi-VN"/>
              </w:rPr>
              <w:t xml:space="preserve"> với bạn Tây Nguyên</w:t>
            </w:r>
            <w:r w:rsidRPr="00D3455C">
              <w:rPr>
                <w:rFonts w:ascii="Times New Roman" w:hAnsi="Times New Roman"/>
                <w:sz w:val="28"/>
                <w:szCs w:val="28"/>
              </w:rPr>
              <w:t>".</w:t>
            </w:r>
          </w:p>
          <w:p w14:paraId="71685A51" w14:textId="77777777" w:rsidR="00084827" w:rsidRPr="00D3455C" w:rsidRDefault="00084827" w:rsidP="00446A00">
            <w:pPr>
              <w:jc w:val="both"/>
              <w:rPr>
                <w:rFonts w:ascii="Times New Roman" w:hAnsi="Times New Roman"/>
                <w:b/>
                <w:sz w:val="28"/>
                <w:szCs w:val="28"/>
              </w:rPr>
            </w:pPr>
          </w:p>
          <w:p w14:paraId="4B5DD2B5" w14:textId="77777777" w:rsidR="00084827" w:rsidRPr="00D3455C" w:rsidRDefault="00084827" w:rsidP="00446A00">
            <w:pPr>
              <w:jc w:val="both"/>
              <w:rPr>
                <w:rFonts w:ascii="Times New Roman" w:hAnsi="Times New Roman"/>
                <w:b/>
                <w:sz w:val="28"/>
                <w:szCs w:val="28"/>
              </w:rPr>
            </w:pPr>
          </w:p>
          <w:p w14:paraId="69693834" w14:textId="77777777" w:rsidR="00084827" w:rsidRPr="00D3455C" w:rsidRDefault="00084827" w:rsidP="00446A00">
            <w:pPr>
              <w:ind w:left="720" w:hanging="720"/>
              <w:jc w:val="both"/>
              <w:rPr>
                <w:rFonts w:ascii="Times New Roman" w:hAnsi="Times New Roman" w:cs="Times New Roman"/>
                <w:sz w:val="28"/>
                <w:szCs w:val="28"/>
                <w:lang w:val="vi-VN"/>
              </w:rPr>
            </w:pPr>
          </w:p>
        </w:tc>
        <w:tc>
          <w:tcPr>
            <w:tcW w:w="3261" w:type="dxa"/>
          </w:tcPr>
          <w:p w14:paraId="049E038D" w14:textId="77777777" w:rsidR="00084827" w:rsidRDefault="00084827" w:rsidP="00446A00">
            <w:pPr>
              <w:jc w:val="both"/>
              <w:rPr>
                <w:rFonts w:ascii="Times New Roman" w:hAnsi="Times New Roman" w:cs="Times New Roman"/>
                <w:b/>
                <w:bCs/>
                <w:sz w:val="28"/>
                <w:szCs w:val="28"/>
              </w:rPr>
            </w:pPr>
          </w:p>
          <w:p w14:paraId="3CFAF7D6" w14:textId="77777777" w:rsidR="00084827" w:rsidRDefault="00084827" w:rsidP="00446A00">
            <w:pPr>
              <w:jc w:val="both"/>
              <w:rPr>
                <w:rFonts w:ascii="Times New Roman" w:hAnsi="Times New Roman" w:cs="Times New Roman"/>
                <w:b/>
                <w:bCs/>
                <w:sz w:val="28"/>
                <w:szCs w:val="28"/>
              </w:rPr>
            </w:pPr>
          </w:p>
          <w:p w14:paraId="0302AEC1" w14:textId="77777777" w:rsidR="00084827" w:rsidRPr="00DC2B02" w:rsidRDefault="00084827" w:rsidP="00446A00">
            <w:pPr>
              <w:jc w:val="both"/>
              <w:rPr>
                <w:rFonts w:ascii="Times New Roman" w:hAnsi="Times New Roman"/>
                <w:sz w:val="28"/>
                <w:szCs w:val="28"/>
              </w:rPr>
            </w:pPr>
            <w:proofErr w:type="spellStart"/>
            <w:r w:rsidRPr="006D2B1F">
              <w:rPr>
                <w:rFonts w:ascii="Times New Roman" w:hAnsi="Times New Roman" w:cs="Times New Roman"/>
                <w:b/>
                <w:bCs/>
                <w:sz w:val="28"/>
                <w:szCs w:val="28"/>
              </w:rPr>
              <w:t>Nghỉ</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ngày</w:t>
            </w:r>
            <w:proofErr w:type="spellEnd"/>
            <w:r w:rsidRPr="006D2B1F">
              <w:rPr>
                <w:rFonts w:ascii="Times New Roman" w:hAnsi="Times New Roman" w:cs="Times New Roman"/>
                <w:b/>
                <w:bCs/>
                <w:sz w:val="28"/>
                <w:szCs w:val="28"/>
              </w:rPr>
              <w:t xml:space="preserve"> </w:t>
            </w:r>
            <w:r>
              <w:rPr>
                <w:rFonts w:ascii="Times New Roman" w:hAnsi="Times New Roman" w:cs="Times New Roman"/>
                <w:b/>
                <w:bCs/>
                <w:sz w:val="28"/>
                <w:szCs w:val="28"/>
              </w:rPr>
              <w:t xml:space="preserve">Quốc </w:t>
            </w:r>
            <w:proofErr w:type="spellStart"/>
            <w:r>
              <w:rPr>
                <w:rFonts w:ascii="Times New Roman" w:hAnsi="Times New Roman" w:cs="Times New Roman"/>
                <w:b/>
                <w:bCs/>
                <w:sz w:val="28"/>
                <w:szCs w:val="28"/>
              </w:rPr>
              <w:t>tế</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01/05</w:t>
            </w:r>
            <w:r w:rsidRPr="006D2B1F">
              <w:rPr>
                <w:rFonts w:ascii="Times New Roman" w:hAnsi="Times New Roman" w:cs="Times New Roman"/>
                <w:b/>
                <w:bCs/>
                <w:sz w:val="28"/>
                <w:szCs w:val="28"/>
              </w:rPr>
              <w:t>/2026</w:t>
            </w:r>
          </w:p>
        </w:tc>
        <w:tc>
          <w:tcPr>
            <w:tcW w:w="1559" w:type="dxa"/>
          </w:tcPr>
          <w:p w14:paraId="18F6C5B5" w14:textId="77777777" w:rsidR="00084827" w:rsidRPr="00D3455C" w:rsidRDefault="00084827" w:rsidP="00446A00">
            <w:pPr>
              <w:spacing w:line="24" w:lineRule="atLeast"/>
              <w:rPr>
                <w:rFonts w:ascii="Times New Roman" w:hAnsi="Times New Roman" w:cs="Times New Roman"/>
                <w:sz w:val="28"/>
                <w:szCs w:val="28"/>
              </w:rPr>
            </w:pPr>
          </w:p>
        </w:tc>
      </w:tr>
      <w:tr w:rsidR="00084827" w:rsidRPr="00A42C6A" w14:paraId="234397F2" w14:textId="77777777" w:rsidTr="00446A00">
        <w:tc>
          <w:tcPr>
            <w:tcW w:w="1522" w:type="dxa"/>
            <w:vMerge w:val="restart"/>
          </w:tcPr>
          <w:p w14:paraId="27AC219E" w14:textId="77777777" w:rsidR="00084827" w:rsidRPr="00D3455C" w:rsidRDefault="00084827" w:rsidP="00446A00">
            <w:pPr>
              <w:spacing w:line="24" w:lineRule="atLeast"/>
              <w:jc w:val="center"/>
              <w:rPr>
                <w:rFonts w:ascii="Times New Roman" w:hAnsi="Times New Roman" w:cs="Times New Roman"/>
                <w:b/>
                <w:sz w:val="28"/>
                <w:szCs w:val="28"/>
              </w:rPr>
            </w:pPr>
            <w:proofErr w:type="spellStart"/>
            <w:r w:rsidRPr="00D3455C">
              <w:rPr>
                <w:rFonts w:ascii="Times New Roman" w:hAnsi="Times New Roman" w:cs="Times New Roman"/>
                <w:b/>
                <w:sz w:val="28"/>
                <w:szCs w:val="28"/>
              </w:rPr>
              <w:t>Hoạt</w:t>
            </w:r>
            <w:proofErr w:type="spellEnd"/>
            <w:r w:rsidRPr="00D3455C">
              <w:rPr>
                <w:rFonts w:ascii="Times New Roman" w:hAnsi="Times New Roman" w:cs="Times New Roman"/>
                <w:b/>
                <w:sz w:val="28"/>
                <w:szCs w:val="28"/>
              </w:rPr>
              <w:t xml:space="preserve"> </w:t>
            </w:r>
            <w:proofErr w:type="spellStart"/>
            <w:r w:rsidRPr="00D3455C">
              <w:rPr>
                <w:rFonts w:ascii="Times New Roman" w:hAnsi="Times New Roman" w:cs="Times New Roman"/>
                <w:b/>
                <w:sz w:val="28"/>
                <w:szCs w:val="28"/>
              </w:rPr>
              <w:t>động</w:t>
            </w:r>
            <w:proofErr w:type="spellEnd"/>
            <w:r w:rsidRPr="00D3455C">
              <w:rPr>
                <w:rFonts w:ascii="Times New Roman" w:hAnsi="Times New Roman" w:cs="Times New Roman"/>
                <w:b/>
                <w:sz w:val="28"/>
                <w:szCs w:val="28"/>
              </w:rPr>
              <w:t xml:space="preserve"> </w:t>
            </w:r>
            <w:proofErr w:type="spellStart"/>
            <w:r w:rsidRPr="00D3455C">
              <w:rPr>
                <w:rFonts w:ascii="Times New Roman" w:hAnsi="Times New Roman" w:cs="Times New Roman"/>
                <w:b/>
                <w:sz w:val="28"/>
                <w:szCs w:val="28"/>
              </w:rPr>
              <w:t>ngoài</w:t>
            </w:r>
            <w:proofErr w:type="spellEnd"/>
            <w:r w:rsidRPr="00D3455C">
              <w:rPr>
                <w:rFonts w:ascii="Times New Roman" w:hAnsi="Times New Roman" w:cs="Times New Roman"/>
                <w:b/>
                <w:sz w:val="28"/>
                <w:szCs w:val="28"/>
              </w:rPr>
              <w:t xml:space="preserve"> </w:t>
            </w:r>
            <w:proofErr w:type="spellStart"/>
            <w:r w:rsidRPr="00D3455C">
              <w:rPr>
                <w:rFonts w:ascii="Times New Roman" w:hAnsi="Times New Roman" w:cs="Times New Roman"/>
                <w:b/>
                <w:sz w:val="28"/>
                <w:szCs w:val="28"/>
              </w:rPr>
              <w:t>trời</w:t>
            </w:r>
            <w:proofErr w:type="spellEnd"/>
          </w:p>
        </w:tc>
        <w:tc>
          <w:tcPr>
            <w:tcW w:w="995" w:type="dxa"/>
            <w:gridSpan w:val="2"/>
          </w:tcPr>
          <w:p w14:paraId="11926CDD" w14:textId="77777777" w:rsidR="00084827" w:rsidRPr="00D3455C" w:rsidRDefault="00084827" w:rsidP="00446A00">
            <w:pPr>
              <w:spacing w:line="24" w:lineRule="atLeast"/>
              <w:jc w:val="center"/>
              <w:rPr>
                <w:rFonts w:ascii="Times New Roman" w:hAnsi="Times New Roman" w:cs="Times New Roman"/>
                <w:sz w:val="28"/>
                <w:szCs w:val="28"/>
              </w:rPr>
            </w:pPr>
            <w:proofErr w:type="spellStart"/>
            <w:r w:rsidRPr="00D3455C">
              <w:rPr>
                <w:rFonts w:ascii="Times New Roman" w:hAnsi="Times New Roman" w:cs="Times New Roman"/>
                <w:sz w:val="28"/>
                <w:szCs w:val="28"/>
              </w:rPr>
              <w:t>Thứ</w:t>
            </w:r>
            <w:proofErr w:type="spellEnd"/>
          </w:p>
          <w:p w14:paraId="3967122F" w14:textId="77777777" w:rsidR="00084827" w:rsidRPr="00D3455C" w:rsidRDefault="00084827" w:rsidP="00446A00">
            <w:pPr>
              <w:spacing w:line="24" w:lineRule="atLeast"/>
              <w:jc w:val="center"/>
              <w:rPr>
                <w:rFonts w:ascii="Times New Roman" w:hAnsi="Times New Roman" w:cs="Times New Roman"/>
                <w:sz w:val="28"/>
                <w:szCs w:val="28"/>
              </w:rPr>
            </w:pPr>
            <w:r w:rsidRPr="00D3455C">
              <w:rPr>
                <w:rFonts w:ascii="Times New Roman" w:hAnsi="Times New Roman" w:cs="Times New Roman"/>
                <w:sz w:val="28"/>
                <w:szCs w:val="28"/>
              </w:rPr>
              <w:t>2</w:t>
            </w:r>
          </w:p>
        </w:tc>
        <w:tc>
          <w:tcPr>
            <w:tcW w:w="3402" w:type="dxa"/>
          </w:tcPr>
          <w:p w14:paraId="42315BE2"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r w:rsidRPr="00D94CD0">
              <w:rPr>
                <w:rFonts w:ascii="Times New Roman" w:hAnsi="Times New Roman"/>
                <w:b/>
                <w:bCs/>
                <w:sz w:val="28"/>
                <w:szCs w:val="28"/>
              </w:rPr>
              <w:t>HĐCCĐ:</w:t>
            </w:r>
            <w:r>
              <w:rPr>
                <w:rFonts w:ascii="Times New Roman" w:hAnsi="Times New Roman"/>
                <w:sz w:val="28"/>
                <w:szCs w:val="28"/>
              </w:rPr>
              <w:t xml:space="preserve"> </w:t>
            </w:r>
            <w:proofErr w:type="spellStart"/>
            <w:r w:rsidRPr="00D3455C">
              <w:rPr>
                <w:rFonts w:ascii="Times New Roman" w:hAnsi="Times New Roman"/>
                <w:sz w:val="28"/>
                <w:szCs w:val="28"/>
              </w:rPr>
              <w:t>Dạo</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quanh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sân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trường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hít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thở</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không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khí</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trong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lành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quan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sát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môi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trường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xanh</w:t>
            </w:r>
            <w:proofErr w:type="spellEnd"/>
            <w:r w:rsidRPr="00D3455C">
              <w:rPr>
                <w:rFonts w:ascii="Times New Roman" w:hAnsi="Times New Roman"/>
                <w:sz w:val="28"/>
                <w:szCs w:val="28"/>
              </w:rPr>
              <w:t xml:space="preserve"> – </w:t>
            </w:r>
            <w:proofErr w:type="spellStart"/>
            <w:r w:rsidRPr="00D3455C">
              <w:rPr>
                <w:rFonts w:ascii="Times New Roman" w:hAnsi="Times New Roman"/>
                <w:sz w:val="28"/>
                <w:szCs w:val="28"/>
              </w:rPr>
              <w:t>sạch</w:t>
            </w:r>
            <w:proofErr w:type="spellEnd"/>
            <w:r w:rsidRPr="00D3455C">
              <w:rPr>
                <w:rFonts w:ascii="Times New Roman" w:hAnsi="Times New Roman"/>
                <w:sz w:val="28"/>
                <w:szCs w:val="28"/>
              </w:rPr>
              <w:t xml:space="preserve"> – </w:t>
            </w:r>
            <w:proofErr w:type="spellStart"/>
            <w:r w:rsidRPr="00D3455C">
              <w:rPr>
                <w:rFonts w:ascii="Times New Roman" w:hAnsi="Times New Roman"/>
                <w:sz w:val="28"/>
                <w:szCs w:val="28"/>
              </w:rPr>
              <w:t>đẹp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nhặt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lá</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rụng</w:t>
            </w:r>
            <w:proofErr w:type="spellEnd"/>
            <w:r w:rsidRPr="00D3455C">
              <w:rPr>
                <w:rFonts w:ascii="Times New Roman" w:hAnsi="Times New Roman"/>
                <w:sz w:val="28"/>
                <w:szCs w:val="28"/>
              </w:rPr>
              <w:t>.</w:t>
            </w:r>
          </w:p>
          <w:p w14:paraId="7A9EB986" w14:textId="77777777" w:rsidR="00084827" w:rsidRPr="00D3455C" w:rsidRDefault="00084827" w:rsidP="00446A00">
            <w:pPr>
              <w:tabs>
                <w:tab w:val="left" w:pos="6545"/>
                <w:tab w:val="center" w:pos="7173"/>
              </w:tabs>
              <w:jc w:val="both"/>
              <w:rPr>
                <w:rFonts w:ascii="Times New Roman" w:hAnsi="Times New Roman"/>
                <w:bCs/>
                <w:sz w:val="28"/>
                <w:szCs w:val="28"/>
              </w:rPr>
            </w:pPr>
            <w:r w:rsidRPr="00D3455C">
              <w:rPr>
                <w:rFonts w:ascii="Times New Roman" w:hAnsi="Times New Roman"/>
                <w:bCs/>
                <w:sz w:val="28"/>
                <w:szCs w:val="28"/>
              </w:rPr>
              <w:t xml:space="preserve">- </w:t>
            </w:r>
            <w:proofErr w:type="spellStart"/>
            <w:r w:rsidRPr="00D3455C">
              <w:rPr>
                <w:rFonts w:ascii="Times New Roman" w:hAnsi="Times New Roman"/>
                <w:bCs/>
                <w:sz w:val="28"/>
                <w:szCs w:val="28"/>
              </w:rPr>
              <w:t>Trò</w:t>
            </w:r>
            <w:proofErr w:type="spellEnd"/>
            <w:r w:rsidRPr="00D3455C">
              <w:rPr>
                <w:rFonts w:ascii="Times New Roman" w:hAnsi="Times New Roman"/>
                <w:bCs/>
                <w:sz w:val="28"/>
                <w:szCs w:val="28"/>
              </w:rPr>
              <w:t xml:space="preserve"> </w:t>
            </w:r>
            <w:proofErr w:type="spellStart"/>
            <w:r w:rsidRPr="00D3455C">
              <w:rPr>
                <w:rFonts w:ascii="Times New Roman" w:hAnsi="Times New Roman"/>
                <w:bCs/>
                <w:sz w:val="28"/>
                <w:szCs w:val="28"/>
              </w:rPr>
              <w:t>chơi</w:t>
            </w:r>
            <w:proofErr w:type="spellEnd"/>
            <w:r w:rsidRPr="00D3455C">
              <w:rPr>
                <w:rFonts w:ascii="Times New Roman" w:hAnsi="Times New Roman"/>
                <w:bCs/>
                <w:sz w:val="28"/>
                <w:szCs w:val="28"/>
              </w:rPr>
              <w:t xml:space="preserve"> </w:t>
            </w:r>
            <w:proofErr w:type="spellStart"/>
            <w:r w:rsidRPr="00D3455C">
              <w:rPr>
                <w:rFonts w:ascii="Times New Roman" w:hAnsi="Times New Roman"/>
                <w:bCs/>
                <w:sz w:val="28"/>
                <w:szCs w:val="28"/>
              </w:rPr>
              <w:t>vận</w:t>
            </w:r>
            <w:proofErr w:type="spellEnd"/>
            <w:r w:rsidRPr="00D3455C">
              <w:rPr>
                <w:rFonts w:ascii="Times New Roman" w:hAnsi="Times New Roman"/>
                <w:bCs/>
                <w:sz w:val="28"/>
                <w:szCs w:val="28"/>
              </w:rPr>
              <w:t xml:space="preserve"> </w:t>
            </w:r>
            <w:proofErr w:type="spellStart"/>
            <w:r w:rsidRPr="00D3455C">
              <w:rPr>
                <w:rFonts w:ascii="Times New Roman" w:hAnsi="Times New Roman"/>
                <w:bCs/>
                <w:sz w:val="28"/>
                <w:szCs w:val="28"/>
              </w:rPr>
              <w:t>động</w:t>
            </w:r>
            <w:proofErr w:type="spellEnd"/>
            <w:r w:rsidRPr="00D3455C">
              <w:rPr>
                <w:rFonts w:ascii="Times New Roman" w:hAnsi="Times New Roman"/>
                <w:bCs/>
                <w:sz w:val="28"/>
                <w:szCs w:val="28"/>
              </w:rPr>
              <w:t xml:space="preserve">: </w:t>
            </w:r>
            <w:proofErr w:type="spellStart"/>
            <w:r w:rsidRPr="00D3455C">
              <w:rPr>
                <w:rFonts w:ascii="Times New Roman" w:hAnsi="Times New Roman"/>
                <w:bCs/>
                <w:sz w:val="28"/>
                <w:szCs w:val="28"/>
              </w:rPr>
              <w:t>Rồng</w:t>
            </w:r>
            <w:proofErr w:type="spellEnd"/>
            <w:r w:rsidRPr="00D3455C">
              <w:rPr>
                <w:rFonts w:ascii="Times New Roman" w:hAnsi="Times New Roman"/>
                <w:bCs/>
                <w:sz w:val="28"/>
                <w:szCs w:val="28"/>
              </w:rPr>
              <w:t xml:space="preserve"> </w:t>
            </w:r>
            <w:proofErr w:type="spellStart"/>
            <w:r w:rsidRPr="00D3455C">
              <w:rPr>
                <w:rFonts w:ascii="Times New Roman" w:hAnsi="Times New Roman"/>
                <w:bCs/>
                <w:sz w:val="28"/>
                <w:szCs w:val="28"/>
              </w:rPr>
              <w:t>rắn</w:t>
            </w:r>
            <w:proofErr w:type="spellEnd"/>
            <w:r w:rsidRPr="00D3455C">
              <w:rPr>
                <w:rFonts w:ascii="Times New Roman" w:hAnsi="Times New Roman"/>
                <w:bCs/>
                <w:sz w:val="28"/>
                <w:szCs w:val="28"/>
              </w:rPr>
              <w:t>.</w:t>
            </w:r>
          </w:p>
          <w:p w14:paraId="3640545F" w14:textId="77777777" w:rsidR="00084827" w:rsidRPr="00D3455C" w:rsidRDefault="00084827" w:rsidP="00446A00">
            <w:pPr>
              <w:jc w:val="both"/>
              <w:rPr>
                <w:rFonts w:ascii="Times New Roman" w:hAnsi="Times New Roman"/>
                <w:bCs/>
                <w:sz w:val="28"/>
                <w:szCs w:val="28"/>
                <w:lang w:val="vi-VN"/>
              </w:rPr>
            </w:pP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tự</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chọn</w:t>
            </w:r>
            <w:proofErr w:type="spellEnd"/>
            <w:r w:rsidRPr="00D3455C">
              <w:rPr>
                <w:rFonts w:ascii="Times New Roman" w:hAnsi="Times New Roman"/>
                <w:sz w:val="28"/>
                <w:szCs w:val="28"/>
              </w:rPr>
              <w:t>.</w:t>
            </w:r>
          </w:p>
        </w:tc>
        <w:tc>
          <w:tcPr>
            <w:tcW w:w="3828" w:type="dxa"/>
            <w:gridSpan w:val="2"/>
          </w:tcPr>
          <w:p w14:paraId="5CF1A2BE"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rPr>
              <w:t xml:space="preserve">- </w:t>
            </w:r>
            <w:r w:rsidRPr="00D94CD0">
              <w:rPr>
                <w:rFonts w:ascii="Times New Roman" w:hAnsi="Times New Roman"/>
                <w:b/>
                <w:bCs/>
                <w:sz w:val="28"/>
                <w:szCs w:val="28"/>
              </w:rPr>
              <w:t>HĐCCĐ:</w:t>
            </w:r>
            <w:r>
              <w:rPr>
                <w:rFonts w:ascii="Times New Roman" w:hAnsi="Times New Roman"/>
                <w:b/>
                <w:bCs/>
                <w:sz w:val="28"/>
                <w:szCs w:val="28"/>
              </w:rPr>
              <w:t xml:space="preserve"> </w:t>
            </w:r>
            <w:r w:rsidRPr="00D3455C">
              <w:rPr>
                <w:rFonts w:ascii="Times New Roman" w:hAnsi="Times New Roman"/>
                <w:sz w:val="28"/>
                <w:szCs w:val="28"/>
              </w:rPr>
              <w:t xml:space="preserve">Quan </w:t>
            </w:r>
            <w:proofErr w:type="spellStart"/>
            <w:r w:rsidRPr="00D3455C">
              <w:rPr>
                <w:rFonts w:ascii="Times New Roman" w:hAnsi="Times New Roman"/>
                <w:sz w:val="28"/>
                <w:szCs w:val="28"/>
              </w:rPr>
              <w:t>sát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Cây</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hoa</w:t>
            </w:r>
            <w:proofErr w:type="spellEnd"/>
            <w:r w:rsidRPr="00D3455C">
              <w:rPr>
                <w:rFonts w:ascii="Times New Roman" w:hAnsi="Times New Roman"/>
                <w:sz w:val="28"/>
                <w:szCs w:val="28"/>
              </w:rPr>
              <w:t xml:space="preserve"> loa </w:t>
            </w:r>
            <w:proofErr w:type="spellStart"/>
            <w:r w:rsidRPr="00D3455C">
              <w:rPr>
                <w:rFonts w:ascii="Times New Roman" w:hAnsi="Times New Roman"/>
                <w:sz w:val="28"/>
                <w:szCs w:val="28"/>
              </w:rPr>
              <w:t>kèn</w:t>
            </w:r>
            <w:proofErr w:type="spellEnd"/>
            <w:r w:rsidRPr="00D3455C">
              <w:rPr>
                <w:rFonts w:ascii="Times New Roman" w:hAnsi="Times New Roman"/>
                <w:sz w:val="28"/>
                <w:szCs w:val="28"/>
              </w:rPr>
              <w:t>.</w:t>
            </w:r>
          </w:p>
          <w:p w14:paraId="3CFD31E2"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Bẫy</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chuột</w:t>
            </w:r>
            <w:proofErr w:type="spellEnd"/>
            <w:r w:rsidRPr="00D3455C">
              <w:rPr>
                <w:rFonts w:ascii="Times New Roman" w:hAnsi="Times New Roman"/>
                <w:sz w:val="28"/>
                <w:szCs w:val="28"/>
              </w:rPr>
              <w:t>.</w:t>
            </w:r>
          </w:p>
          <w:p w14:paraId="586F834A"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tự</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chọn</w:t>
            </w:r>
            <w:proofErr w:type="spellEnd"/>
            <w:r w:rsidRPr="00D3455C">
              <w:rPr>
                <w:rFonts w:ascii="Times New Roman" w:hAnsi="Times New Roman"/>
                <w:sz w:val="28"/>
                <w:szCs w:val="28"/>
              </w:rPr>
              <w:t>.</w:t>
            </w:r>
          </w:p>
          <w:p w14:paraId="490CA611" w14:textId="77777777" w:rsidR="00084827" w:rsidRPr="00D3455C" w:rsidRDefault="00084827" w:rsidP="00446A00">
            <w:pPr>
              <w:jc w:val="both"/>
              <w:rPr>
                <w:rFonts w:ascii="Times New Roman" w:hAnsi="Times New Roman" w:cs="Times New Roman"/>
                <w:b/>
                <w:sz w:val="28"/>
                <w:szCs w:val="28"/>
                <w:lang w:val="vi-VN"/>
              </w:rPr>
            </w:pPr>
          </w:p>
        </w:tc>
        <w:tc>
          <w:tcPr>
            <w:tcW w:w="3261" w:type="dxa"/>
          </w:tcPr>
          <w:p w14:paraId="054BC181" w14:textId="77777777" w:rsidR="00084827" w:rsidRDefault="00084827" w:rsidP="00446A00">
            <w:pPr>
              <w:jc w:val="both"/>
              <w:rPr>
                <w:rFonts w:ascii="Times New Roman" w:hAnsi="Times New Roman" w:cs="Times New Roman"/>
                <w:b/>
                <w:bCs/>
                <w:sz w:val="28"/>
                <w:szCs w:val="28"/>
              </w:rPr>
            </w:pPr>
          </w:p>
          <w:p w14:paraId="464B37D9" w14:textId="77777777" w:rsidR="00084827" w:rsidRDefault="00084827" w:rsidP="00446A00">
            <w:pPr>
              <w:jc w:val="both"/>
              <w:rPr>
                <w:rFonts w:ascii="Times New Roman" w:hAnsi="Times New Roman" w:cs="Times New Roman"/>
                <w:b/>
                <w:bCs/>
                <w:sz w:val="28"/>
                <w:szCs w:val="28"/>
              </w:rPr>
            </w:pPr>
          </w:p>
          <w:p w14:paraId="4EAA4C55" w14:textId="77777777" w:rsidR="00084827" w:rsidRDefault="00084827" w:rsidP="00446A00">
            <w:pPr>
              <w:jc w:val="both"/>
              <w:rPr>
                <w:rFonts w:ascii="Times New Roman" w:hAnsi="Times New Roman" w:cs="Times New Roman"/>
                <w:b/>
                <w:bCs/>
                <w:sz w:val="28"/>
                <w:szCs w:val="28"/>
              </w:rPr>
            </w:pPr>
            <w:proofErr w:type="spellStart"/>
            <w:r w:rsidRPr="006D2B1F">
              <w:rPr>
                <w:rFonts w:ascii="Times New Roman" w:hAnsi="Times New Roman" w:cs="Times New Roman"/>
                <w:b/>
                <w:bCs/>
                <w:sz w:val="28"/>
                <w:szCs w:val="28"/>
              </w:rPr>
              <w:t>Nghỉ</w:t>
            </w:r>
            <w:proofErr w:type="spellEnd"/>
            <w:r w:rsidRPr="006D2B1F">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ngày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Tổ</w:t>
            </w:r>
            <w:proofErr w:type="spellEnd"/>
            <w:r>
              <w:rPr>
                <w:rFonts w:ascii="Times New Roman" w:hAnsi="Times New Roman" w:cs="Times New Roman"/>
                <w:b/>
                <w:bCs/>
                <w:sz w:val="28"/>
                <w:szCs w:val="28"/>
              </w:rPr>
              <w:t xml:space="preserve"> Hùng Vương 10</w:t>
            </w:r>
            <w:r w:rsidRPr="006D2B1F">
              <w:rPr>
                <w:rFonts w:ascii="Times New Roman" w:hAnsi="Times New Roman" w:cs="Times New Roman"/>
                <w:b/>
                <w:bCs/>
                <w:sz w:val="28"/>
                <w:szCs w:val="28"/>
              </w:rPr>
              <w:t>/0</w:t>
            </w:r>
            <w:r>
              <w:rPr>
                <w:rFonts w:ascii="Times New Roman" w:hAnsi="Times New Roman" w:cs="Times New Roman"/>
                <w:b/>
                <w:bCs/>
                <w:sz w:val="28"/>
                <w:szCs w:val="28"/>
              </w:rPr>
              <w:t>3</w:t>
            </w:r>
            <w:r w:rsidRPr="006D2B1F">
              <w:rPr>
                <w:rFonts w:ascii="Times New Roman" w:hAnsi="Times New Roman" w:cs="Times New Roman"/>
                <w:b/>
                <w:bCs/>
                <w:sz w:val="28"/>
                <w:szCs w:val="28"/>
              </w:rPr>
              <w:t>/</w:t>
            </w:r>
            <w:proofErr w:type="spellStart"/>
            <w:r>
              <w:rPr>
                <w:rFonts w:ascii="Times New Roman" w:hAnsi="Times New Roman" w:cs="Times New Roman"/>
                <w:b/>
                <w:bCs/>
                <w:sz w:val="28"/>
                <w:szCs w:val="28"/>
              </w:rPr>
              <w:t>Âm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lịch</w:t>
            </w:r>
            <w:proofErr w:type="spellEnd"/>
            <w:r>
              <w:rPr>
                <w:rFonts w:ascii="Times New Roman" w:hAnsi="Times New Roman" w:cs="Times New Roman"/>
                <w:b/>
                <w:bCs/>
                <w:sz w:val="28"/>
                <w:szCs w:val="28"/>
              </w:rPr>
              <w:t xml:space="preserve"> 2026</w:t>
            </w:r>
          </w:p>
          <w:p w14:paraId="763F442C" w14:textId="77777777" w:rsidR="00084827" w:rsidRPr="00D94CD0" w:rsidRDefault="00084827" w:rsidP="00446A00">
            <w:pPr>
              <w:jc w:val="both"/>
              <w:rPr>
                <w:rFonts w:ascii="Times New Roman" w:hAnsi="Times New Roman" w:cs="Times New Roman"/>
                <w:b/>
                <w:color w:val="FF0000"/>
                <w:sz w:val="28"/>
                <w:szCs w:val="28"/>
              </w:rPr>
            </w:pPr>
          </w:p>
        </w:tc>
        <w:tc>
          <w:tcPr>
            <w:tcW w:w="1559" w:type="dxa"/>
          </w:tcPr>
          <w:p w14:paraId="74275061" w14:textId="77777777" w:rsidR="00084827" w:rsidRPr="00D3455C" w:rsidRDefault="00084827" w:rsidP="00446A00">
            <w:pPr>
              <w:spacing w:line="24" w:lineRule="atLeast"/>
              <w:rPr>
                <w:rFonts w:ascii="Times New Roman" w:hAnsi="Times New Roman" w:cs="Times New Roman"/>
                <w:sz w:val="28"/>
                <w:szCs w:val="28"/>
              </w:rPr>
            </w:pPr>
          </w:p>
        </w:tc>
      </w:tr>
      <w:tr w:rsidR="00084827" w:rsidRPr="00A42C6A" w14:paraId="7F87D860" w14:textId="77777777" w:rsidTr="00446A00">
        <w:tc>
          <w:tcPr>
            <w:tcW w:w="1522" w:type="dxa"/>
            <w:vMerge/>
          </w:tcPr>
          <w:p w14:paraId="7328D862" w14:textId="77777777" w:rsidR="00084827" w:rsidRPr="00D3455C" w:rsidRDefault="00084827" w:rsidP="00446A00">
            <w:pPr>
              <w:spacing w:line="24" w:lineRule="atLeast"/>
              <w:jc w:val="center"/>
              <w:rPr>
                <w:rFonts w:ascii="Times New Roman" w:hAnsi="Times New Roman" w:cs="Times New Roman"/>
                <w:b/>
                <w:sz w:val="28"/>
                <w:szCs w:val="28"/>
              </w:rPr>
            </w:pPr>
          </w:p>
        </w:tc>
        <w:tc>
          <w:tcPr>
            <w:tcW w:w="995" w:type="dxa"/>
            <w:gridSpan w:val="2"/>
          </w:tcPr>
          <w:p w14:paraId="01020DA8" w14:textId="77777777" w:rsidR="00084827" w:rsidRPr="00D3455C" w:rsidRDefault="00084827" w:rsidP="00446A00">
            <w:pPr>
              <w:spacing w:line="24" w:lineRule="atLeast"/>
              <w:jc w:val="center"/>
              <w:rPr>
                <w:rFonts w:ascii="Times New Roman" w:hAnsi="Times New Roman" w:cs="Times New Roman"/>
                <w:sz w:val="28"/>
                <w:szCs w:val="28"/>
              </w:rPr>
            </w:pPr>
            <w:proofErr w:type="spellStart"/>
            <w:r w:rsidRPr="00D3455C">
              <w:rPr>
                <w:rFonts w:ascii="Times New Roman" w:hAnsi="Times New Roman" w:cs="Times New Roman"/>
                <w:sz w:val="28"/>
                <w:szCs w:val="28"/>
              </w:rPr>
              <w:t>Thứ</w:t>
            </w:r>
            <w:proofErr w:type="spellEnd"/>
            <w:r w:rsidRPr="00D3455C">
              <w:rPr>
                <w:rFonts w:ascii="Times New Roman" w:hAnsi="Times New Roman" w:cs="Times New Roman"/>
                <w:sz w:val="28"/>
                <w:szCs w:val="28"/>
                <w:lang w:val="vi-VN"/>
              </w:rPr>
              <w:t xml:space="preserve"> </w:t>
            </w:r>
            <w:r w:rsidRPr="00D3455C">
              <w:rPr>
                <w:rFonts w:ascii="Times New Roman" w:hAnsi="Times New Roman" w:cs="Times New Roman"/>
                <w:sz w:val="28"/>
                <w:szCs w:val="28"/>
              </w:rPr>
              <w:t>3</w:t>
            </w:r>
          </w:p>
        </w:tc>
        <w:tc>
          <w:tcPr>
            <w:tcW w:w="3402" w:type="dxa"/>
          </w:tcPr>
          <w:p w14:paraId="46D2A8CB" w14:textId="77777777" w:rsidR="00084827" w:rsidRPr="00D3455C" w:rsidRDefault="00084827" w:rsidP="00446A00">
            <w:pPr>
              <w:tabs>
                <w:tab w:val="left" w:pos="1455"/>
              </w:tabs>
              <w:spacing w:line="24" w:lineRule="atLeast"/>
              <w:rPr>
                <w:rFonts w:ascii="Times New Roman" w:hAnsi="Times New Roman" w:cs="Times New Roman"/>
                <w:sz w:val="28"/>
                <w:szCs w:val="28"/>
              </w:rPr>
            </w:pPr>
          </w:p>
        </w:tc>
        <w:tc>
          <w:tcPr>
            <w:tcW w:w="3828" w:type="dxa"/>
            <w:gridSpan w:val="2"/>
          </w:tcPr>
          <w:p w14:paraId="1AA24785" w14:textId="77777777" w:rsidR="00084827" w:rsidRPr="00D3455C" w:rsidRDefault="00084827" w:rsidP="00446A00">
            <w:pPr>
              <w:tabs>
                <w:tab w:val="left" w:pos="1455"/>
              </w:tabs>
              <w:spacing w:line="24" w:lineRule="atLeast"/>
              <w:rPr>
                <w:rFonts w:ascii="Times New Roman" w:hAnsi="Times New Roman" w:cs="Times New Roman"/>
                <w:sz w:val="28"/>
                <w:szCs w:val="28"/>
              </w:rPr>
            </w:pPr>
          </w:p>
        </w:tc>
        <w:tc>
          <w:tcPr>
            <w:tcW w:w="3261" w:type="dxa"/>
          </w:tcPr>
          <w:p w14:paraId="5E9E7B1A" w14:textId="77777777" w:rsidR="00084827" w:rsidRPr="00D3455C" w:rsidRDefault="00084827" w:rsidP="00446A00">
            <w:pPr>
              <w:tabs>
                <w:tab w:val="left" w:pos="1455"/>
              </w:tabs>
              <w:spacing w:line="24" w:lineRule="atLeast"/>
              <w:rPr>
                <w:rFonts w:ascii="Times New Roman" w:hAnsi="Times New Roman" w:cs="Times New Roman"/>
                <w:sz w:val="28"/>
                <w:szCs w:val="28"/>
              </w:rPr>
            </w:pPr>
          </w:p>
        </w:tc>
        <w:tc>
          <w:tcPr>
            <w:tcW w:w="1559" w:type="dxa"/>
          </w:tcPr>
          <w:p w14:paraId="00E580B9" w14:textId="77777777" w:rsidR="00084827" w:rsidRPr="00D3455C" w:rsidRDefault="00084827" w:rsidP="00446A00">
            <w:pPr>
              <w:spacing w:line="24" w:lineRule="atLeast"/>
              <w:rPr>
                <w:rFonts w:ascii="Times New Roman" w:hAnsi="Times New Roman" w:cs="Times New Roman"/>
                <w:sz w:val="28"/>
                <w:szCs w:val="28"/>
              </w:rPr>
            </w:pPr>
          </w:p>
        </w:tc>
      </w:tr>
      <w:tr w:rsidR="00084827" w:rsidRPr="00A42C6A" w14:paraId="6C8A060D" w14:textId="77777777" w:rsidTr="00446A00">
        <w:tc>
          <w:tcPr>
            <w:tcW w:w="1522" w:type="dxa"/>
            <w:vMerge/>
          </w:tcPr>
          <w:p w14:paraId="1984CA4C" w14:textId="77777777" w:rsidR="00084827" w:rsidRPr="00D3455C" w:rsidRDefault="00084827" w:rsidP="00446A00">
            <w:pPr>
              <w:spacing w:line="24" w:lineRule="atLeast"/>
              <w:jc w:val="center"/>
              <w:rPr>
                <w:rFonts w:ascii="Times New Roman" w:hAnsi="Times New Roman" w:cs="Times New Roman"/>
                <w:b/>
                <w:sz w:val="28"/>
                <w:szCs w:val="28"/>
              </w:rPr>
            </w:pPr>
          </w:p>
        </w:tc>
        <w:tc>
          <w:tcPr>
            <w:tcW w:w="995" w:type="dxa"/>
            <w:gridSpan w:val="2"/>
          </w:tcPr>
          <w:p w14:paraId="16518886" w14:textId="77777777" w:rsidR="00084827" w:rsidRPr="00D3455C" w:rsidRDefault="00084827" w:rsidP="00446A00">
            <w:pPr>
              <w:spacing w:line="24" w:lineRule="atLeast"/>
              <w:jc w:val="center"/>
              <w:rPr>
                <w:rFonts w:ascii="Times New Roman" w:hAnsi="Times New Roman" w:cs="Times New Roman"/>
                <w:sz w:val="28"/>
                <w:szCs w:val="28"/>
              </w:rPr>
            </w:pPr>
            <w:proofErr w:type="spellStart"/>
            <w:r w:rsidRPr="00D3455C">
              <w:rPr>
                <w:rFonts w:ascii="Times New Roman" w:hAnsi="Times New Roman" w:cs="Times New Roman"/>
                <w:sz w:val="28"/>
                <w:szCs w:val="28"/>
              </w:rPr>
              <w:t>Thứ</w:t>
            </w:r>
            <w:proofErr w:type="spellEnd"/>
            <w:r w:rsidRPr="00D3455C">
              <w:rPr>
                <w:rFonts w:ascii="Times New Roman" w:hAnsi="Times New Roman" w:cs="Times New Roman"/>
                <w:sz w:val="28"/>
                <w:szCs w:val="28"/>
                <w:lang w:val="vi-VN"/>
              </w:rPr>
              <w:t xml:space="preserve"> </w:t>
            </w:r>
            <w:r w:rsidRPr="00D3455C">
              <w:rPr>
                <w:rFonts w:ascii="Times New Roman" w:hAnsi="Times New Roman" w:cs="Times New Roman"/>
                <w:sz w:val="28"/>
                <w:szCs w:val="28"/>
              </w:rPr>
              <w:t>4</w:t>
            </w:r>
          </w:p>
        </w:tc>
        <w:tc>
          <w:tcPr>
            <w:tcW w:w="3402" w:type="dxa"/>
          </w:tcPr>
          <w:p w14:paraId="50EF3806" w14:textId="77777777" w:rsidR="00084827"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r w:rsidRPr="00D94CD0">
              <w:rPr>
                <w:rFonts w:ascii="Times New Roman" w:hAnsi="Times New Roman"/>
                <w:b/>
                <w:bCs/>
                <w:sz w:val="28"/>
                <w:szCs w:val="28"/>
              </w:rPr>
              <w:t>HĐCCĐ:</w:t>
            </w:r>
            <w:r>
              <w:rPr>
                <w:rFonts w:ascii="Times New Roman" w:hAnsi="Times New Roman"/>
                <w:b/>
                <w:bCs/>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Pr>
                <w:rFonts w:ascii="Times New Roman" w:hAnsi="Times New Roman"/>
                <w:sz w:val="28"/>
                <w:szCs w:val="28"/>
              </w:rPr>
              <w:t>:</w:t>
            </w:r>
          </w:p>
          <w:p w14:paraId="044512A1" w14:textId="77777777" w:rsidR="00084827" w:rsidRPr="00D94CD0"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Pr>
                <w:rFonts w:ascii="Times New Roman" w:hAnsi="Times New Roman"/>
                <w:sz w:val="28"/>
                <w:szCs w:val="28"/>
              </w:rPr>
              <w:t xml:space="preserve">: </w:t>
            </w:r>
            <w:proofErr w:type="spellStart"/>
            <w:r w:rsidRPr="00D3455C">
              <w:rPr>
                <w:rFonts w:ascii="Times New Roman" w:hAnsi="Times New Roman"/>
                <w:sz w:val="28"/>
                <w:szCs w:val="28"/>
              </w:rPr>
              <w:t>Nhảy</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tiếp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sức</w:t>
            </w:r>
            <w:proofErr w:type="spellEnd"/>
            <w:r w:rsidRPr="00D3455C">
              <w:rPr>
                <w:rFonts w:ascii="Times New Roman" w:hAnsi="Times New Roman"/>
                <w:sz w:val="28"/>
                <w:szCs w:val="28"/>
              </w:rPr>
              <w:t>.</w:t>
            </w:r>
          </w:p>
          <w:p w14:paraId="68E852CC" w14:textId="77777777" w:rsidR="00084827" w:rsidRPr="00D3455C" w:rsidRDefault="00084827" w:rsidP="00446A00">
            <w:pPr>
              <w:jc w:val="both"/>
              <w:rPr>
                <w:rFonts w:ascii="Times New Roman" w:hAnsi="Times New Roman"/>
                <w:sz w:val="28"/>
                <w:szCs w:val="28"/>
                <w:lang w:val="vi-VN"/>
              </w:rPr>
            </w:pPr>
            <w:r>
              <w:rPr>
                <w:rFonts w:ascii="Times New Roman" w:hAnsi="Times New Roman"/>
                <w:sz w:val="28"/>
                <w:szCs w:val="28"/>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Mèo</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đuổi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chuột</w:t>
            </w:r>
            <w:proofErr w:type="spellEnd"/>
            <w:r w:rsidRPr="00D3455C">
              <w:rPr>
                <w:rFonts w:ascii="Times New Roman" w:hAnsi="Times New Roman"/>
                <w:sz w:val="28"/>
                <w:szCs w:val="28"/>
              </w:rPr>
              <w:t>.</w:t>
            </w:r>
          </w:p>
          <w:p w14:paraId="33BD51AC" w14:textId="77777777" w:rsidR="00084827" w:rsidRPr="00D94CD0"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tự</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chọn</w:t>
            </w:r>
            <w:proofErr w:type="spellEnd"/>
            <w:r w:rsidRPr="00D3455C">
              <w:rPr>
                <w:rFonts w:ascii="Times New Roman" w:hAnsi="Times New Roman"/>
                <w:sz w:val="28"/>
                <w:szCs w:val="28"/>
              </w:rPr>
              <w:t>.</w:t>
            </w:r>
          </w:p>
        </w:tc>
        <w:tc>
          <w:tcPr>
            <w:tcW w:w="3828" w:type="dxa"/>
            <w:gridSpan w:val="2"/>
          </w:tcPr>
          <w:p w14:paraId="00F30D1A" w14:textId="77777777" w:rsidR="00084827"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r w:rsidRPr="00D94CD0">
              <w:rPr>
                <w:rFonts w:ascii="Times New Roman" w:hAnsi="Times New Roman"/>
                <w:b/>
                <w:bCs/>
                <w:sz w:val="28"/>
                <w:szCs w:val="28"/>
              </w:rPr>
              <w:t>HĐCCĐ:</w:t>
            </w:r>
            <w:r>
              <w:rPr>
                <w:rFonts w:ascii="Times New Roman" w:hAnsi="Times New Roman"/>
                <w:b/>
                <w:bCs/>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Pr>
                <w:rFonts w:ascii="Times New Roman" w:hAnsi="Times New Roman"/>
                <w:sz w:val="28"/>
                <w:szCs w:val="28"/>
              </w:rPr>
              <w:t>:</w:t>
            </w:r>
          </w:p>
          <w:p w14:paraId="074A5B37" w14:textId="77777777" w:rsidR="00084827" w:rsidRPr="00D3455C" w:rsidRDefault="00084827" w:rsidP="00446A00">
            <w:pPr>
              <w:jc w:val="both"/>
              <w:rPr>
                <w:rFonts w:ascii="Times New Roman" w:hAnsi="Times New Roman"/>
                <w:sz w:val="28"/>
                <w:szCs w:val="28"/>
                <w:lang w:val="vi-VN"/>
              </w:rPr>
            </w:pPr>
            <w:r>
              <w:rPr>
                <w:rFonts w:ascii="Times New Roman" w:hAnsi="Times New Roman"/>
                <w:sz w:val="28"/>
                <w:szCs w:val="28"/>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Lộn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cầu</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vồng</w:t>
            </w:r>
            <w:proofErr w:type="spellEnd"/>
            <w:r w:rsidRPr="00D3455C">
              <w:rPr>
                <w:rFonts w:ascii="Times New Roman" w:hAnsi="Times New Roman"/>
                <w:sz w:val="28"/>
                <w:szCs w:val="28"/>
              </w:rPr>
              <w:t>.</w:t>
            </w:r>
          </w:p>
          <w:p w14:paraId="4A9A0C5F" w14:textId="77777777" w:rsidR="00084827" w:rsidRPr="00D3455C" w:rsidRDefault="00084827" w:rsidP="00446A00">
            <w:pPr>
              <w:jc w:val="both"/>
              <w:rPr>
                <w:rFonts w:ascii="Times New Roman" w:hAnsi="Times New Roman"/>
                <w:sz w:val="28"/>
                <w:szCs w:val="28"/>
                <w:lang w:val="vi-VN"/>
              </w:rPr>
            </w:pPr>
            <w:r>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Bẫy</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chuột</w:t>
            </w:r>
            <w:proofErr w:type="spellEnd"/>
            <w:r w:rsidRPr="00D3455C">
              <w:rPr>
                <w:rFonts w:ascii="Times New Roman" w:hAnsi="Times New Roman"/>
                <w:sz w:val="28"/>
                <w:szCs w:val="28"/>
              </w:rPr>
              <w:t>.</w:t>
            </w:r>
          </w:p>
          <w:p w14:paraId="12D9711E"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tự</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chọn</w:t>
            </w:r>
            <w:proofErr w:type="spellEnd"/>
            <w:r w:rsidRPr="00D3455C">
              <w:rPr>
                <w:rFonts w:ascii="Times New Roman" w:hAnsi="Times New Roman"/>
                <w:sz w:val="28"/>
                <w:szCs w:val="28"/>
              </w:rPr>
              <w:t>.</w:t>
            </w:r>
          </w:p>
        </w:tc>
        <w:tc>
          <w:tcPr>
            <w:tcW w:w="3261" w:type="dxa"/>
          </w:tcPr>
          <w:p w14:paraId="3AD54A8A" w14:textId="77777777" w:rsidR="00084827" w:rsidRPr="00D3455C"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r w:rsidRPr="00D94CD0">
              <w:rPr>
                <w:rFonts w:ascii="Times New Roman" w:hAnsi="Times New Roman"/>
                <w:b/>
                <w:bCs/>
                <w:sz w:val="28"/>
                <w:szCs w:val="28"/>
              </w:rPr>
              <w:t>HĐCCĐ:</w:t>
            </w:r>
            <w:r>
              <w:rPr>
                <w:rFonts w:ascii="Times New Roman" w:hAnsi="Times New Roman"/>
                <w:sz w:val="28"/>
                <w:szCs w:val="28"/>
              </w:rPr>
              <w:t xml:space="preserve"> </w:t>
            </w:r>
            <w:proofErr w:type="spellStart"/>
            <w:r w:rsidRPr="00D3455C">
              <w:rPr>
                <w:rFonts w:ascii="Times New Roman" w:hAnsi="Times New Roman"/>
                <w:sz w:val="28"/>
                <w:szCs w:val="28"/>
              </w:rPr>
              <w:t>Dạo</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quanh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sân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trường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hít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thở</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không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khí</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trong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lành</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quan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sát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môi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trường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xanh</w:t>
            </w:r>
            <w:proofErr w:type="spellEnd"/>
            <w:r w:rsidRPr="00D3455C">
              <w:rPr>
                <w:rFonts w:ascii="Times New Roman" w:hAnsi="Times New Roman"/>
                <w:sz w:val="28"/>
                <w:szCs w:val="28"/>
              </w:rPr>
              <w:t xml:space="preserve"> – </w:t>
            </w:r>
            <w:proofErr w:type="spellStart"/>
            <w:r w:rsidRPr="00D3455C">
              <w:rPr>
                <w:rFonts w:ascii="Times New Roman" w:hAnsi="Times New Roman"/>
                <w:sz w:val="28"/>
                <w:szCs w:val="28"/>
              </w:rPr>
              <w:t>sạch</w:t>
            </w:r>
            <w:proofErr w:type="spellEnd"/>
            <w:r w:rsidRPr="00D3455C">
              <w:rPr>
                <w:rFonts w:ascii="Times New Roman" w:hAnsi="Times New Roman"/>
                <w:sz w:val="28"/>
                <w:szCs w:val="28"/>
              </w:rPr>
              <w:t xml:space="preserve"> – </w:t>
            </w:r>
            <w:proofErr w:type="spellStart"/>
            <w:r w:rsidRPr="00D3455C">
              <w:rPr>
                <w:rFonts w:ascii="Times New Roman" w:hAnsi="Times New Roman"/>
                <w:sz w:val="28"/>
                <w:szCs w:val="28"/>
              </w:rPr>
              <w:t>đẹp</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nhặt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lá</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rụng</w:t>
            </w:r>
            <w:proofErr w:type="spellEnd"/>
            <w:r w:rsidRPr="00D3455C">
              <w:rPr>
                <w:rFonts w:ascii="Times New Roman" w:hAnsi="Times New Roman"/>
                <w:sz w:val="28"/>
                <w:szCs w:val="28"/>
              </w:rPr>
              <w:t>.</w:t>
            </w:r>
          </w:p>
          <w:p w14:paraId="23996448"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bCs/>
                <w:sz w:val="28"/>
                <w:szCs w:val="28"/>
              </w:rPr>
              <w:t xml:space="preserve">- </w:t>
            </w:r>
            <w:proofErr w:type="spellStart"/>
            <w:r w:rsidRPr="00D3455C">
              <w:rPr>
                <w:rFonts w:ascii="Times New Roman" w:hAnsi="Times New Roman"/>
                <w:bCs/>
                <w:sz w:val="28"/>
                <w:szCs w:val="28"/>
              </w:rPr>
              <w:t>Trò</w:t>
            </w:r>
            <w:proofErr w:type="spellEnd"/>
            <w:r w:rsidRPr="00D3455C">
              <w:rPr>
                <w:rFonts w:ascii="Times New Roman" w:hAnsi="Times New Roman"/>
                <w:bCs/>
                <w:sz w:val="28"/>
                <w:szCs w:val="28"/>
              </w:rPr>
              <w:t xml:space="preserve"> </w:t>
            </w:r>
            <w:proofErr w:type="spellStart"/>
            <w:r w:rsidRPr="00D3455C">
              <w:rPr>
                <w:rFonts w:ascii="Times New Roman" w:hAnsi="Times New Roman"/>
                <w:bCs/>
                <w:sz w:val="28"/>
                <w:szCs w:val="28"/>
              </w:rPr>
              <w:t>chơi</w:t>
            </w:r>
            <w:proofErr w:type="spellEnd"/>
            <w:r w:rsidRPr="00D3455C">
              <w:rPr>
                <w:rFonts w:ascii="Times New Roman" w:hAnsi="Times New Roman"/>
                <w:bCs/>
                <w:sz w:val="28"/>
                <w:szCs w:val="28"/>
              </w:rPr>
              <w:t xml:space="preserve"> </w:t>
            </w:r>
            <w:proofErr w:type="spellStart"/>
            <w:r w:rsidRPr="00D3455C">
              <w:rPr>
                <w:rFonts w:ascii="Times New Roman" w:hAnsi="Times New Roman"/>
                <w:bCs/>
                <w:sz w:val="28"/>
                <w:szCs w:val="28"/>
              </w:rPr>
              <w:t>vận</w:t>
            </w:r>
            <w:proofErr w:type="spellEnd"/>
            <w:r w:rsidRPr="00D3455C">
              <w:rPr>
                <w:rFonts w:ascii="Times New Roman" w:hAnsi="Times New Roman"/>
                <w:bCs/>
                <w:sz w:val="28"/>
                <w:szCs w:val="28"/>
              </w:rPr>
              <w:t xml:space="preserve"> </w:t>
            </w:r>
            <w:proofErr w:type="spellStart"/>
            <w:r w:rsidRPr="00D3455C">
              <w:rPr>
                <w:rFonts w:ascii="Times New Roman" w:hAnsi="Times New Roman"/>
                <w:bCs/>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Trời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nắng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trời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mưa</w:t>
            </w:r>
            <w:proofErr w:type="spellEnd"/>
            <w:r w:rsidRPr="00D3455C">
              <w:rPr>
                <w:rFonts w:ascii="Times New Roman" w:hAnsi="Times New Roman"/>
                <w:sz w:val="28"/>
                <w:szCs w:val="28"/>
              </w:rPr>
              <w:t>.</w:t>
            </w:r>
          </w:p>
          <w:p w14:paraId="4EA8D0F5" w14:textId="77777777" w:rsidR="00084827" w:rsidRPr="00D94CD0" w:rsidRDefault="00084827" w:rsidP="00446A00">
            <w:pPr>
              <w:rPr>
                <w:rFonts w:ascii="Times New Roman" w:hAnsi="Times New Roman" w:cs="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tự</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chọn</w:t>
            </w:r>
            <w:proofErr w:type="spellEnd"/>
            <w:r w:rsidRPr="00D3455C">
              <w:rPr>
                <w:rFonts w:ascii="Times New Roman" w:hAnsi="Times New Roman"/>
                <w:sz w:val="28"/>
                <w:szCs w:val="28"/>
              </w:rPr>
              <w:t>.</w:t>
            </w:r>
          </w:p>
        </w:tc>
        <w:tc>
          <w:tcPr>
            <w:tcW w:w="1559" w:type="dxa"/>
          </w:tcPr>
          <w:p w14:paraId="3D6526B0" w14:textId="77777777" w:rsidR="00084827" w:rsidRPr="00D3455C" w:rsidRDefault="00084827" w:rsidP="00446A00">
            <w:pPr>
              <w:spacing w:line="24" w:lineRule="atLeast"/>
              <w:rPr>
                <w:rFonts w:ascii="Times New Roman" w:hAnsi="Times New Roman" w:cs="Times New Roman"/>
                <w:sz w:val="28"/>
                <w:szCs w:val="28"/>
              </w:rPr>
            </w:pPr>
          </w:p>
        </w:tc>
      </w:tr>
      <w:tr w:rsidR="00084827" w:rsidRPr="00A42C6A" w14:paraId="3AEEDC85" w14:textId="77777777" w:rsidTr="00446A00">
        <w:tc>
          <w:tcPr>
            <w:tcW w:w="1522" w:type="dxa"/>
            <w:vMerge/>
          </w:tcPr>
          <w:p w14:paraId="061711F1" w14:textId="77777777" w:rsidR="00084827" w:rsidRPr="00D3455C" w:rsidRDefault="00084827" w:rsidP="00446A00">
            <w:pPr>
              <w:spacing w:line="24" w:lineRule="atLeast"/>
              <w:jc w:val="center"/>
              <w:rPr>
                <w:rFonts w:ascii="Times New Roman" w:hAnsi="Times New Roman" w:cs="Times New Roman"/>
                <w:b/>
                <w:sz w:val="28"/>
                <w:szCs w:val="28"/>
              </w:rPr>
            </w:pPr>
          </w:p>
        </w:tc>
        <w:tc>
          <w:tcPr>
            <w:tcW w:w="995" w:type="dxa"/>
            <w:gridSpan w:val="2"/>
          </w:tcPr>
          <w:p w14:paraId="3E180FB6" w14:textId="77777777" w:rsidR="00084827" w:rsidRPr="00D3455C" w:rsidRDefault="00084827" w:rsidP="00446A00">
            <w:pPr>
              <w:spacing w:line="24" w:lineRule="atLeast"/>
              <w:jc w:val="center"/>
              <w:rPr>
                <w:rFonts w:ascii="Times New Roman" w:hAnsi="Times New Roman" w:cs="Times New Roman"/>
                <w:sz w:val="28"/>
                <w:szCs w:val="28"/>
              </w:rPr>
            </w:pPr>
            <w:proofErr w:type="spellStart"/>
            <w:r w:rsidRPr="00D3455C">
              <w:rPr>
                <w:rFonts w:ascii="Times New Roman" w:hAnsi="Times New Roman" w:cs="Times New Roman"/>
                <w:sz w:val="28"/>
                <w:szCs w:val="28"/>
              </w:rPr>
              <w:t>Thứ</w:t>
            </w:r>
            <w:proofErr w:type="spellEnd"/>
            <w:r w:rsidRPr="00D3455C">
              <w:rPr>
                <w:rFonts w:ascii="Times New Roman" w:hAnsi="Times New Roman" w:cs="Times New Roman"/>
                <w:sz w:val="28"/>
                <w:szCs w:val="28"/>
                <w:lang w:val="vi-VN"/>
              </w:rPr>
              <w:t xml:space="preserve"> </w:t>
            </w:r>
            <w:r w:rsidRPr="00D3455C">
              <w:rPr>
                <w:rFonts w:ascii="Times New Roman" w:hAnsi="Times New Roman" w:cs="Times New Roman"/>
                <w:sz w:val="28"/>
                <w:szCs w:val="28"/>
              </w:rPr>
              <w:t>5</w:t>
            </w:r>
          </w:p>
        </w:tc>
        <w:tc>
          <w:tcPr>
            <w:tcW w:w="3402" w:type="dxa"/>
          </w:tcPr>
          <w:p w14:paraId="3C1F85B2"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rPr>
              <w:t xml:space="preserve">- </w:t>
            </w:r>
            <w:r w:rsidRPr="00D94CD0">
              <w:rPr>
                <w:rFonts w:ascii="Times New Roman" w:hAnsi="Times New Roman"/>
                <w:b/>
                <w:bCs/>
                <w:sz w:val="28"/>
                <w:szCs w:val="28"/>
              </w:rPr>
              <w:t>HĐCCĐ:</w:t>
            </w:r>
            <w:r>
              <w:rPr>
                <w:rFonts w:ascii="Times New Roman" w:hAnsi="Times New Roman"/>
                <w:b/>
                <w:bCs/>
                <w:sz w:val="28"/>
                <w:szCs w:val="28"/>
              </w:rPr>
              <w:t xml:space="preserve"> </w:t>
            </w:r>
            <w:r w:rsidRPr="00D3455C">
              <w:rPr>
                <w:rFonts w:ascii="Times New Roman" w:hAnsi="Times New Roman"/>
                <w:sz w:val="28"/>
                <w:szCs w:val="28"/>
              </w:rPr>
              <w:t xml:space="preserve">Quan </w:t>
            </w:r>
            <w:proofErr w:type="spellStart"/>
            <w:r w:rsidRPr="00D3455C">
              <w:rPr>
                <w:rFonts w:ascii="Times New Roman" w:hAnsi="Times New Roman"/>
                <w:sz w:val="28"/>
                <w:szCs w:val="28"/>
              </w:rPr>
              <w:t>sát</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Cây</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hoa</w:t>
            </w:r>
            <w:proofErr w:type="spellEnd"/>
            <w:r w:rsidRPr="00D3455C">
              <w:rPr>
                <w:rFonts w:ascii="Times New Roman" w:hAnsi="Times New Roman"/>
                <w:sz w:val="28"/>
                <w:szCs w:val="28"/>
              </w:rPr>
              <w:t xml:space="preserve"> loa </w:t>
            </w:r>
            <w:proofErr w:type="spellStart"/>
            <w:r w:rsidRPr="00D3455C">
              <w:rPr>
                <w:rFonts w:ascii="Times New Roman" w:hAnsi="Times New Roman"/>
                <w:sz w:val="28"/>
                <w:szCs w:val="28"/>
              </w:rPr>
              <w:t>kèn</w:t>
            </w:r>
            <w:proofErr w:type="spellEnd"/>
            <w:r w:rsidRPr="00D3455C">
              <w:rPr>
                <w:rFonts w:ascii="Times New Roman" w:hAnsi="Times New Roman"/>
                <w:sz w:val="28"/>
                <w:szCs w:val="28"/>
              </w:rPr>
              <w:t>.</w:t>
            </w:r>
          </w:p>
          <w:p w14:paraId="2058C992"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Bẫy</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chuột</w:t>
            </w:r>
            <w:proofErr w:type="spellEnd"/>
            <w:r w:rsidRPr="00D3455C">
              <w:rPr>
                <w:rFonts w:ascii="Times New Roman" w:hAnsi="Times New Roman"/>
                <w:sz w:val="28"/>
                <w:szCs w:val="28"/>
              </w:rPr>
              <w:t>.</w:t>
            </w:r>
          </w:p>
          <w:p w14:paraId="09399998" w14:textId="77777777" w:rsidR="00084827" w:rsidRPr="00D94CD0"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tự</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chọn</w:t>
            </w:r>
            <w:proofErr w:type="spellEnd"/>
            <w:r w:rsidRPr="00D3455C">
              <w:rPr>
                <w:rFonts w:ascii="Times New Roman" w:hAnsi="Times New Roman"/>
                <w:sz w:val="28"/>
                <w:szCs w:val="28"/>
              </w:rPr>
              <w:t>.</w:t>
            </w:r>
          </w:p>
        </w:tc>
        <w:tc>
          <w:tcPr>
            <w:tcW w:w="3828" w:type="dxa"/>
            <w:gridSpan w:val="2"/>
          </w:tcPr>
          <w:p w14:paraId="01C60E80"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rPr>
              <w:t xml:space="preserve">- </w:t>
            </w:r>
            <w:r w:rsidRPr="00D94CD0">
              <w:rPr>
                <w:rFonts w:ascii="Times New Roman" w:hAnsi="Times New Roman"/>
                <w:b/>
                <w:bCs/>
                <w:sz w:val="28"/>
                <w:szCs w:val="28"/>
              </w:rPr>
              <w:t>HĐCCĐ:</w:t>
            </w:r>
            <w:r>
              <w:rPr>
                <w:rFonts w:ascii="Times New Roman" w:hAnsi="Times New Roman"/>
                <w:b/>
                <w:bCs/>
                <w:sz w:val="28"/>
                <w:szCs w:val="28"/>
              </w:rPr>
              <w:t xml:space="preserve"> </w:t>
            </w:r>
            <w:r w:rsidRPr="00D3455C">
              <w:rPr>
                <w:rFonts w:ascii="Times New Roman" w:hAnsi="Times New Roman"/>
                <w:sz w:val="28"/>
                <w:szCs w:val="28"/>
              </w:rPr>
              <w:t xml:space="preserve">Quan </w:t>
            </w:r>
            <w:proofErr w:type="spellStart"/>
            <w:r w:rsidRPr="00D3455C">
              <w:rPr>
                <w:rFonts w:ascii="Times New Roman" w:hAnsi="Times New Roman"/>
                <w:sz w:val="28"/>
                <w:szCs w:val="28"/>
              </w:rPr>
              <w:t>sát</w:t>
            </w:r>
            <w:proofErr w:type="spellEnd"/>
            <w:r w:rsidRPr="00D3455C">
              <w:rPr>
                <w:rFonts w:ascii="Times New Roman" w:hAnsi="Times New Roman"/>
                <w:sz w:val="28"/>
                <w:szCs w:val="28"/>
              </w:rPr>
              <w:t xml:space="preserve">: Khu </w:t>
            </w:r>
            <w:proofErr w:type="spellStart"/>
            <w:r w:rsidRPr="00D3455C">
              <w:rPr>
                <w:rFonts w:ascii="Times New Roman" w:hAnsi="Times New Roman"/>
                <w:sz w:val="28"/>
                <w:szCs w:val="28"/>
              </w:rPr>
              <w:t>vườn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cây</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cảnh</w:t>
            </w:r>
            <w:proofErr w:type="spellEnd"/>
            <w:r w:rsidRPr="00D3455C">
              <w:rPr>
                <w:rFonts w:ascii="Times New Roman" w:hAnsi="Times New Roman"/>
                <w:sz w:val="28"/>
                <w:szCs w:val="28"/>
              </w:rPr>
              <w:t>.</w:t>
            </w:r>
          </w:p>
          <w:p w14:paraId="2626F368" w14:textId="77777777" w:rsidR="00084827" w:rsidRPr="00D3455C" w:rsidRDefault="00084827" w:rsidP="00446A00">
            <w:pPr>
              <w:jc w:val="both"/>
              <w:rPr>
                <w:rFonts w:ascii="Times New Roman" w:hAnsi="Times New Roman"/>
                <w:sz w:val="28"/>
                <w:szCs w:val="28"/>
                <w:lang w:val="vi-VN"/>
              </w:rPr>
            </w:pP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Trời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nắng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trời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mưa</w:t>
            </w:r>
            <w:proofErr w:type="spellEnd"/>
            <w:r w:rsidRPr="00D3455C">
              <w:rPr>
                <w:rFonts w:ascii="Times New Roman" w:hAnsi="Times New Roman"/>
                <w:sz w:val="28"/>
                <w:szCs w:val="28"/>
              </w:rPr>
              <w:t>.</w:t>
            </w:r>
          </w:p>
          <w:p w14:paraId="3F54AB62" w14:textId="77777777" w:rsidR="00084827" w:rsidRPr="00D94CD0" w:rsidRDefault="00084827" w:rsidP="00446A00">
            <w:pPr>
              <w:tabs>
                <w:tab w:val="left" w:pos="1680"/>
              </w:tabs>
              <w:jc w:val="both"/>
              <w:rPr>
                <w:rFonts w:ascii="Times New Roman" w:hAnsi="Times New Roman"/>
                <w:sz w:val="28"/>
                <w:szCs w:val="28"/>
                <w:lang w:val="pt-BR"/>
              </w:rPr>
            </w:pPr>
            <w:r w:rsidRPr="00D3455C">
              <w:rPr>
                <w:rFonts w:ascii="Times New Roman" w:hAnsi="Times New Roman"/>
                <w:sz w:val="28"/>
                <w:szCs w:val="28"/>
                <w:lang w:val="pt-BR"/>
              </w:rPr>
              <w:t>- Chơi tự chọn.</w:t>
            </w:r>
          </w:p>
        </w:tc>
        <w:tc>
          <w:tcPr>
            <w:tcW w:w="3261" w:type="dxa"/>
          </w:tcPr>
          <w:p w14:paraId="2E3FADD6" w14:textId="77777777" w:rsidR="00084827" w:rsidRDefault="00084827" w:rsidP="00446A00">
            <w:pPr>
              <w:jc w:val="both"/>
              <w:rPr>
                <w:rFonts w:ascii="Times New Roman" w:hAnsi="Times New Roman" w:cs="Times New Roman"/>
                <w:b/>
                <w:bCs/>
                <w:sz w:val="28"/>
                <w:szCs w:val="28"/>
              </w:rPr>
            </w:pPr>
          </w:p>
          <w:p w14:paraId="5BFCBF69" w14:textId="77777777" w:rsidR="00084827" w:rsidRDefault="00084827" w:rsidP="00446A00">
            <w:pPr>
              <w:jc w:val="both"/>
              <w:rPr>
                <w:rFonts w:ascii="Times New Roman" w:hAnsi="Times New Roman" w:cs="Times New Roman"/>
                <w:b/>
                <w:bCs/>
                <w:sz w:val="28"/>
                <w:szCs w:val="28"/>
              </w:rPr>
            </w:pPr>
          </w:p>
          <w:p w14:paraId="0A4802BA" w14:textId="77777777" w:rsidR="00084827" w:rsidRPr="00D3455C" w:rsidRDefault="00084827" w:rsidP="00446A00">
            <w:pPr>
              <w:jc w:val="both"/>
              <w:rPr>
                <w:rFonts w:ascii="Times New Roman" w:hAnsi="Times New Roman"/>
                <w:sz w:val="28"/>
                <w:szCs w:val="28"/>
                <w:lang w:val="vi-VN"/>
              </w:rPr>
            </w:pPr>
            <w:proofErr w:type="spellStart"/>
            <w:r w:rsidRPr="006D2B1F">
              <w:rPr>
                <w:rFonts w:ascii="Times New Roman" w:hAnsi="Times New Roman" w:cs="Times New Roman"/>
                <w:b/>
                <w:bCs/>
                <w:sz w:val="28"/>
                <w:szCs w:val="28"/>
              </w:rPr>
              <w:t>Nghỉ</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ngày</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giải</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phóng</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Miền</w:t>
            </w:r>
            <w:proofErr w:type="spellEnd"/>
            <w:r w:rsidRPr="006D2B1F">
              <w:rPr>
                <w:rFonts w:ascii="Times New Roman" w:hAnsi="Times New Roman" w:cs="Times New Roman"/>
                <w:b/>
                <w:bCs/>
                <w:sz w:val="28"/>
                <w:szCs w:val="28"/>
              </w:rPr>
              <w:t xml:space="preserve"> Nam 30/04/2026</w:t>
            </w:r>
          </w:p>
        </w:tc>
        <w:tc>
          <w:tcPr>
            <w:tcW w:w="1559" w:type="dxa"/>
          </w:tcPr>
          <w:p w14:paraId="079D5C69" w14:textId="77777777" w:rsidR="00084827" w:rsidRPr="00D3455C" w:rsidRDefault="00084827" w:rsidP="00446A00">
            <w:pPr>
              <w:spacing w:line="24" w:lineRule="atLeast"/>
              <w:rPr>
                <w:rFonts w:ascii="Times New Roman" w:hAnsi="Times New Roman" w:cs="Times New Roman"/>
                <w:sz w:val="28"/>
                <w:szCs w:val="28"/>
              </w:rPr>
            </w:pPr>
          </w:p>
        </w:tc>
      </w:tr>
      <w:tr w:rsidR="00084827" w:rsidRPr="00A42C6A" w14:paraId="48AAC801" w14:textId="77777777" w:rsidTr="00446A00">
        <w:tc>
          <w:tcPr>
            <w:tcW w:w="1522" w:type="dxa"/>
            <w:vMerge/>
          </w:tcPr>
          <w:p w14:paraId="788EB2E1" w14:textId="77777777" w:rsidR="00084827" w:rsidRPr="00D3455C" w:rsidRDefault="00084827" w:rsidP="00446A00">
            <w:pPr>
              <w:spacing w:line="24" w:lineRule="atLeast"/>
              <w:jc w:val="center"/>
              <w:rPr>
                <w:rFonts w:ascii="Times New Roman" w:hAnsi="Times New Roman" w:cs="Times New Roman"/>
                <w:b/>
                <w:sz w:val="28"/>
                <w:szCs w:val="28"/>
              </w:rPr>
            </w:pPr>
          </w:p>
        </w:tc>
        <w:tc>
          <w:tcPr>
            <w:tcW w:w="995" w:type="dxa"/>
            <w:gridSpan w:val="2"/>
          </w:tcPr>
          <w:p w14:paraId="15715668" w14:textId="77777777" w:rsidR="00084827" w:rsidRPr="00D3455C" w:rsidRDefault="00084827" w:rsidP="00446A00">
            <w:pPr>
              <w:spacing w:line="24" w:lineRule="atLeast"/>
              <w:jc w:val="center"/>
              <w:rPr>
                <w:rFonts w:ascii="Times New Roman" w:hAnsi="Times New Roman" w:cs="Times New Roman"/>
                <w:sz w:val="28"/>
                <w:szCs w:val="28"/>
              </w:rPr>
            </w:pPr>
            <w:proofErr w:type="spellStart"/>
            <w:r w:rsidRPr="00D3455C">
              <w:rPr>
                <w:rFonts w:ascii="Times New Roman" w:hAnsi="Times New Roman" w:cs="Times New Roman"/>
                <w:sz w:val="28"/>
                <w:szCs w:val="28"/>
              </w:rPr>
              <w:t>Thứ</w:t>
            </w:r>
            <w:proofErr w:type="spellEnd"/>
            <w:r w:rsidRPr="00D3455C">
              <w:rPr>
                <w:rFonts w:ascii="Times New Roman" w:hAnsi="Times New Roman" w:cs="Times New Roman"/>
                <w:sz w:val="28"/>
                <w:szCs w:val="28"/>
                <w:lang w:val="vi-VN"/>
              </w:rPr>
              <w:t xml:space="preserve"> </w:t>
            </w:r>
            <w:r w:rsidRPr="00D3455C">
              <w:rPr>
                <w:rFonts w:ascii="Times New Roman" w:hAnsi="Times New Roman" w:cs="Times New Roman"/>
                <w:sz w:val="28"/>
                <w:szCs w:val="28"/>
              </w:rPr>
              <w:t>6</w:t>
            </w:r>
          </w:p>
        </w:tc>
        <w:tc>
          <w:tcPr>
            <w:tcW w:w="3402" w:type="dxa"/>
          </w:tcPr>
          <w:p w14:paraId="380C8037" w14:textId="77777777" w:rsidR="00084827" w:rsidRDefault="00084827" w:rsidP="00446A00">
            <w:pPr>
              <w:jc w:val="both"/>
              <w:rPr>
                <w:rFonts w:ascii="Times New Roman" w:hAnsi="Times New Roman"/>
                <w:sz w:val="28"/>
                <w:szCs w:val="28"/>
              </w:rPr>
            </w:pPr>
            <w:r w:rsidRPr="00D3455C">
              <w:rPr>
                <w:rFonts w:ascii="Times New Roman" w:hAnsi="Times New Roman"/>
                <w:sz w:val="28"/>
                <w:szCs w:val="28"/>
              </w:rPr>
              <w:t xml:space="preserve">- </w:t>
            </w:r>
            <w:r w:rsidRPr="00D94CD0">
              <w:rPr>
                <w:rFonts w:ascii="Times New Roman" w:hAnsi="Times New Roman"/>
                <w:b/>
                <w:bCs/>
                <w:sz w:val="28"/>
                <w:szCs w:val="28"/>
              </w:rPr>
              <w:t>HĐCCĐ:</w:t>
            </w:r>
            <w:r>
              <w:rPr>
                <w:rFonts w:ascii="Times New Roman" w:hAnsi="Times New Roman"/>
                <w:b/>
                <w:bCs/>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Pr>
                <w:rFonts w:ascii="Times New Roman" w:hAnsi="Times New Roman"/>
                <w:sz w:val="28"/>
                <w:szCs w:val="28"/>
              </w:rPr>
              <w:t>:</w:t>
            </w:r>
          </w:p>
          <w:p w14:paraId="529F8CCE" w14:textId="77777777" w:rsidR="00084827" w:rsidRPr="00D94CD0" w:rsidRDefault="00084827" w:rsidP="00446A00">
            <w:pPr>
              <w:jc w:val="both"/>
              <w:rPr>
                <w:rFonts w:ascii="Times New Roman" w:hAnsi="Times New Roman"/>
                <w:sz w:val="28"/>
                <w:szCs w:val="28"/>
              </w:rPr>
            </w:pPr>
            <w:r>
              <w:rPr>
                <w:rFonts w:ascii="Times New Roman" w:hAnsi="Times New Roman"/>
                <w:sz w:val="28"/>
                <w:szCs w:val="28"/>
              </w:rPr>
              <w:lastRenderedPageBreak/>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Mèo</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và</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chim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sẻ</w:t>
            </w:r>
            <w:proofErr w:type="spellEnd"/>
            <w:r w:rsidRPr="00D3455C">
              <w:rPr>
                <w:rFonts w:ascii="Times New Roman" w:hAnsi="Times New Roman"/>
                <w:sz w:val="28"/>
                <w:szCs w:val="28"/>
              </w:rPr>
              <w:t>.</w:t>
            </w:r>
          </w:p>
          <w:p w14:paraId="4DE997F9" w14:textId="77777777" w:rsidR="00084827" w:rsidRPr="00D3455C" w:rsidRDefault="00084827" w:rsidP="00446A00">
            <w:pPr>
              <w:jc w:val="both"/>
              <w:rPr>
                <w:rFonts w:ascii="Times New Roman" w:hAnsi="Times New Roman"/>
                <w:sz w:val="28"/>
                <w:szCs w:val="28"/>
                <w:lang w:val="vi-VN"/>
              </w:rPr>
            </w:pPr>
            <w:r>
              <w:rPr>
                <w:rFonts w:ascii="Times New Roman" w:hAnsi="Times New Roman"/>
                <w:sz w:val="28"/>
                <w:szCs w:val="28"/>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Mèo</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đuổi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chuột</w:t>
            </w:r>
            <w:proofErr w:type="spellEnd"/>
            <w:r w:rsidRPr="00D3455C">
              <w:rPr>
                <w:rFonts w:ascii="Times New Roman" w:hAnsi="Times New Roman"/>
                <w:sz w:val="28"/>
                <w:szCs w:val="28"/>
              </w:rPr>
              <w:t>.</w:t>
            </w:r>
          </w:p>
          <w:p w14:paraId="1577FCD5" w14:textId="77777777" w:rsidR="00084827" w:rsidRPr="00D3455C" w:rsidRDefault="00084827" w:rsidP="00446A00">
            <w:pPr>
              <w:rPr>
                <w:rFonts w:ascii="Times New Roman" w:hAnsi="Times New Roman" w:cs="Times New Roman"/>
                <w:sz w:val="28"/>
                <w:szCs w:val="28"/>
                <w:lang w:val="vi-VN"/>
              </w:rPr>
            </w:pP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tự</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chọn</w:t>
            </w:r>
            <w:proofErr w:type="spellEnd"/>
            <w:r w:rsidRPr="00D3455C">
              <w:rPr>
                <w:rFonts w:ascii="Times New Roman" w:hAnsi="Times New Roman"/>
                <w:sz w:val="28"/>
                <w:szCs w:val="28"/>
              </w:rPr>
              <w:t>.</w:t>
            </w:r>
          </w:p>
        </w:tc>
        <w:tc>
          <w:tcPr>
            <w:tcW w:w="3828" w:type="dxa"/>
            <w:gridSpan w:val="2"/>
          </w:tcPr>
          <w:p w14:paraId="372B34E5" w14:textId="77777777" w:rsidR="00084827" w:rsidRDefault="00084827" w:rsidP="00446A00">
            <w:pPr>
              <w:jc w:val="both"/>
              <w:rPr>
                <w:rFonts w:ascii="Times New Roman" w:hAnsi="Times New Roman"/>
                <w:sz w:val="28"/>
                <w:szCs w:val="28"/>
              </w:rPr>
            </w:pPr>
            <w:r w:rsidRPr="00D3455C">
              <w:rPr>
                <w:rFonts w:ascii="Times New Roman" w:hAnsi="Times New Roman"/>
                <w:sz w:val="28"/>
                <w:szCs w:val="28"/>
              </w:rPr>
              <w:lastRenderedPageBreak/>
              <w:t xml:space="preserve">- </w:t>
            </w:r>
            <w:r w:rsidRPr="00D94CD0">
              <w:rPr>
                <w:rFonts w:ascii="Times New Roman" w:hAnsi="Times New Roman"/>
                <w:b/>
                <w:bCs/>
                <w:sz w:val="28"/>
                <w:szCs w:val="28"/>
              </w:rPr>
              <w:t>HĐCCĐ:</w:t>
            </w:r>
            <w:r>
              <w:rPr>
                <w:rFonts w:ascii="Times New Roman" w:hAnsi="Times New Roman"/>
                <w:b/>
                <w:bCs/>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Pr>
                <w:rFonts w:ascii="Times New Roman" w:hAnsi="Times New Roman"/>
                <w:sz w:val="28"/>
                <w:szCs w:val="28"/>
              </w:rPr>
              <w:t>:</w:t>
            </w:r>
          </w:p>
          <w:p w14:paraId="0F9913E7" w14:textId="77777777" w:rsidR="00084827" w:rsidRPr="00D3455C" w:rsidRDefault="00084827" w:rsidP="00446A00">
            <w:pPr>
              <w:jc w:val="both"/>
              <w:rPr>
                <w:rFonts w:ascii="Times New Roman" w:hAnsi="Times New Roman"/>
                <w:sz w:val="28"/>
                <w:szCs w:val="28"/>
                <w:lang w:val="vi-VN"/>
              </w:rPr>
            </w:pPr>
            <w:r>
              <w:rPr>
                <w:rFonts w:ascii="Times New Roman" w:hAnsi="Times New Roman"/>
                <w:sz w:val="28"/>
                <w:szCs w:val="28"/>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Mèo</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và</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chim</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lastRenderedPageBreak/>
              <w:t>sẻ</w:t>
            </w:r>
            <w:proofErr w:type="spellEnd"/>
            <w:r w:rsidRPr="00D3455C">
              <w:rPr>
                <w:rFonts w:ascii="Times New Roman" w:hAnsi="Times New Roman"/>
                <w:sz w:val="28"/>
                <w:szCs w:val="28"/>
              </w:rPr>
              <w:t>.</w:t>
            </w:r>
          </w:p>
          <w:p w14:paraId="7E9D4F2B" w14:textId="77777777" w:rsidR="00084827" w:rsidRPr="00D3455C" w:rsidRDefault="00084827" w:rsidP="00446A00">
            <w:pPr>
              <w:jc w:val="both"/>
              <w:rPr>
                <w:rFonts w:ascii="Times New Roman" w:hAnsi="Times New Roman"/>
                <w:sz w:val="28"/>
                <w:szCs w:val="28"/>
                <w:lang w:val="vi-VN"/>
              </w:rPr>
            </w:pPr>
            <w:r>
              <w:rPr>
                <w:rFonts w:ascii="Times New Roman" w:hAnsi="Times New Roman"/>
                <w:sz w:val="28"/>
                <w:szCs w:val="28"/>
              </w:rPr>
              <w:t>+</w:t>
            </w:r>
            <w:r w:rsidRPr="00D3455C">
              <w:rPr>
                <w:rFonts w:ascii="Times New Roman" w:hAnsi="Times New Roman"/>
                <w:sz w:val="28"/>
                <w:szCs w:val="28"/>
              </w:rPr>
              <w:t xml:space="preserve"> </w:t>
            </w:r>
            <w:proofErr w:type="spellStart"/>
            <w:r w:rsidRPr="00D3455C">
              <w:rPr>
                <w:rFonts w:ascii="Times New Roman" w:hAnsi="Times New Roman"/>
                <w:sz w:val="28"/>
                <w:szCs w:val="28"/>
              </w:rPr>
              <w:t>Trò</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vận</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động</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Mèo</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đuổi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chuột</w:t>
            </w:r>
            <w:proofErr w:type="spellEnd"/>
            <w:r w:rsidRPr="00D3455C">
              <w:rPr>
                <w:rFonts w:ascii="Times New Roman" w:hAnsi="Times New Roman"/>
                <w:sz w:val="28"/>
                <w:szCs w:val="28"/>
              </w:rPr>
              <w:t>.</w:t>
            </w:r>
          </w:p>
          <w:p w14:paraId="73F3250C" w14:textId="77777777" w:rsidR="00084827" w:rsidRPr="00D3455C" w:rsidRDefault="00084827" w:rsidP="00446A00">
            <w:pPr>
              <w:jc w:val="both"/>
              <w:rPr>
                <w:rFonts w:ascii="Times New Roman" w:hAnsi="Times New Roman" w:cs="Times New Roman"/>
                <w:sz w:val="28"/>
                <w:szCs w:val="28"/>
                <w:lang w:val="vi-VN"/>
              </w:rPr>
            </w:pPr>
            <w:r w:rsidRPr="00D3455C">
              <w:rPr>
                <w:rFonts w:ascii="Times New Roman" w:hAnsi="Times New Roman"/>
                <w:sz w:val="28"/>
                <w:szCs w:val="28"/>
              </w:rPr>
              <w:t xml:space="preserve">- </w:t>
            </w:r>
            <w:proofErr w:type="spellStart"/>
            <w:r w:rsidRPr="00D3455C">
              <w:rPr>
                <w:rFonts w:ascii="Times New Roman" w:hAnsi="Times New Roman"/>
                <w:sz w:val="28"/>
                <w:szCs w:val="28"/>
              </w:rPr>
              <w:t>Chơi</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tự</w:t>
            </w:r>
            <w:proofErr w:type="spellEnd"/>
            <w:r w:rsidRPr="00D3455C">
              <w:rPr>
                <w:rFonts w:ascii="Times New Roman" w:hAnsi="Times New Roman"/>
                <w:sz w:val="28"/>
                <w:szCs w:val="28"/>
              </w:rPr>
              <w:t xml:space="preserve"> </w:t>
            </w:r>
            <w:proofErr w:type="spellStart"/>
            <w:r w:rsidRPr="00D3455C">
              <w:rPr>
                <w:rFonts w:ascii="Times New Roman" w:hAnsi="Times New Roman"/>
                <w:sz w:val="28"/>
                <w:szCs w:val="28"/>
              </w:rPr>
              <w:t>chọn</w:t>
            </w:r>
            <w:proofErr w:type="spellEnd"/>
            <w:r w:rsidRPr="00D3455C">
              <w:rPr>
                <w:rFonts w:ascii="Times New Roman" w:hAnsi="Times New Roman"/>
                <w:sz w:val="28"/>
                <w:szCs w:val="28"/>
              </w:rPr>
              <w:t>.</w:t>
            </w:r>
          </w:p>
        </w:tc>
        <w:tc>
          <w:tcPr>
            <w:tcW w:w="3261" w:type="dxa"/>
          </w:tcPr>
          <w:p w14:paraId="51E12416" w14:textId="77777777" w:rsidR="00084827" w:rsidRDefault="00084827" w:rsidP="00446A00">
            <w:pPr>
              <w:jc w:val="both"/>
              <w:rPr>
                <w:rFonts w:ascii="Times New Roman" w:hAnsi="Times New Roman" w:cs="Times New Roman"/>
                <w:b/>
                <w:bCs/>
                <w:sz w:val="28"/>
                <w:szCs w:val="28"/>
              </w:rPr>
            </w:pPr>
          </w:p>
          <w:p w14:paraId="45323B08" w14:textId="77777777" w:rsidR="00084827" w:rsidRDefault="00084827" w:rsidP="00446A00">
            <w:pPr>
              <w:jc w:val="both"/>
              <w:rPr>
                <w:rFonts w:ascii="Times New Roman" w:hAnsi="Times New Roman" w:cs="Times New Roman"/>
                <w:b/>
                <w:bCs/>
                <w:sz w:val="28"/>
                <w:szCs w:val="28"/>
              </w:rPr>
            </w:pPr>
          </w:p>
          <w:p w14:paraId="330F6FFC" w14:textId="77777777" w:rsidR="00084827" w:rsidRPr="00D3455C" w:rsidRDefault="00084827" w:rsidP="00446A00">
            <w:pPr>
              <w:rPr>
                <w:rFonts w:ascii="Times New Roman" w:hAnsi="Times New Roman" w:cs="Times New Roman"/>
                <w:sz w:val="28"/>
                <w:szCs w:val="28"/>
                <w:lang w:val="vi-VN"/>
              </w:rPr>
            </w:pPr>
            <w:proofErr w:type="spellStart"/>
            <w:r w:rsidRPr="006D2B1F">
              <w:rPr>
                <w:rFonts w:ascii="Times New Roman" w:hAnsi="Times New Roman" w:cs="Times New Roman"/>
                <w:b/>
                <w:bCs/>
                <w:sz w:val="28"/>
                <w:szCs w:val="28"/>
              </w:rPr>
              <w:lastRenderedPageBreak/>
              <w:t>Nghỉ</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ngày</w:t>
            </w:r>
            <w:proofErr w:type="spellEnd"/>
            <w:r w:rsidRPr="006D2B1F">
              <w:rPr>
                <w:rFonts w:ascii="Times New Roman" w:hAnsi="Times New Roman" w:cs="Times New Roman"/>
                <w:b/>
                <w:bCs/>
                <w:sz w:val="28"/>
                <w:szCs w:val="28"/>
              </w:rPr>
              <w:t xml:space="preserve"> </w:t>
            </w:r>
            <w:r>
              <w:rPr>
                <w:rFonts w:ascii="Times New Roman" w:hAnsi="Times New Roman" w:cs="Times New Roman"/>
                <w:b/>
                <w:bCs/>
                <w:sz w:val="28"/>
                <w:szCs w:val="28"/>
              </w:rPr>
              <w:t xml:space="preserve">Quốc </w:t>
            </w:r>
            <w:proofErr w:type="spellStart"/>
            <w:r>
              <w:rPr>
                <w:rFonts w:ascii="Times New Roman" w:hAnsi="Times New Roman" w:cs="Times New Roman"/>
                <w:b/>
                <w:bCs/>
                <w:sz w:val="28"/>
                <w:szCs w:val="28"/>
              </w:rPr>
              <w:t>tế</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01/05</w:t>
            </w:r>
            <w:r w:rsidRPr="006D2B1F">
              <w:rPr>
                <w:rFonts w:ascii="Times New Roman" w:hAnsi="Times New Roman" w:cs="Times New Roman"/>
                <w:b/>
                <w:bCs/>
                <w:sz w:val="28"/>
                <w:szCs w:val="28"/>
              </w:rPr>
              <w:t>/2026</w:t>
            </w:r>
          </w:p>
        </w:tc>
        <w:tc>
          <w:tcPr>
            <w:tcW w:w="1559" w:type="dxa"/>
          </w:tcPr>
          <w:p w14:paraId="7247D45C" w14:textId="77777777" w:rsidR="00084827" w:rsidRPr="00D3455C" w:rsidRDefault="00084827" w:rsidP="00446A00">
            <w:pPr>
              <w:spacing w:line="24" w:lineRule="atLeast"/>
              <w:rPr>
                <w:rFonts w:ascii="Times New Roman" w:hAnsi="Times New Roman" w:cs="Times New Roman"/>
                <w:sz w:val="28"/>
                <w:szCs w:val="28"/>
              </w:rPr>
            </w:pPr>
          </w:p>
        </w:tc>
      </w:tr>
      <w:tr w:rsidR="00084827" w:rsidRPr="00A42C6A" w14:paraId="785DC336" w14:textId="77777777" w:rsidTr="00446A00">
        <w:tc>
          <w:tcPr>
            <w:tcW w:w="1522" w:type="dxa"/>
            <w:vMerge w:val="restart"/>
          </w:tcPr>
          <w:p w14:paraId="5AC7AE7F" w14:textId="77777777" w:rsidR="00084827" w:rsidRPr="00A42C6A" w:rsidRDefault="00084827" w:rsidP="00446A00">
            <w:pPr>
              <w:spacing w:line="24" w:lineRule="atLeast"/>
              <w:jc w:val="center"/>
              <w:rPr>
                <w:rFonts w:ascii="Times New Roman" w:hAnsi="Times New Roman" w:cs="Times New Roman"/>
                <w:b/>
                <w:sz w:val="28"/>
                <w:szCs w:val="28"/>
              </w:rPr>
            </w:pPr>
            <w:proofErr w:type="spellStart"/>
            <w:r w:rsidRPr="00A42C6A">
              <w:rPr>
                <w:rFonts w:ascii="Times New Roman" w:hAnsi="Times New Roman" w:cs="Times New Roman"/>
                <w:b/>
                <w:sz w:val="28"/>
                <w:szCs w:val="28"/>
              </w:rPr>
              <w:t>Hoạt</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động</w:t>
            </w:r>
            <w:proofErr w:type="spellEnd"/>
            <w:r w:rsidRPr="00A42C6A">
              <w:rPr>
                <w:rFonts w:ascii="Times New Roman" w:hAnsi="Times New Roman" w:cs="Times New Roman"/>
                <w:b/>
                <w:sz w:val="28"/>
                <w:szCs w:val="28"/>
              </w:rPr>
              <w:t xml:space="preserve"> (Thay </w:t>
            </w:r>
            <w:proofErr w:type="spellStart"/>
            <w:r w:rsidRPr="00A42C6A">
              <w:rPr>
                <w:rFonts w:ascii="Times New Roman" w:hAnsi="Times New Roman" w:cs="Times New Roman"/>
                <w:b/>
                <w:sz w:val="28"/>
                <w:szCs w:val="28"/>
              </w:rPr>
              <w:t>thế</w:t>
            </w:r>
            <w:proofErr w:type="spellEnd"/>
            <w:r w:rsidRPr="00A42C6A">
              <w:rPr>
                <w:rFonts w:ascii="Times New Roman" w:hAnsi="Times New Roman" w:cs="Times New Roman"/>
                <w:b/>
                <w:sz w:val="28"/>
                <w:szCs w:val="28"/>
              </w:rPr>
              <w:t xml:space="preserve"> HĐ </w:t>
            </w:r>
            <w:proofErr w:type="spellStart"/>
            <w:r w:rsidRPr="00A42C6A">
              <w:rPr>
                <w:rFonts w:ascii="Times New Roman" w:hAnsi="Times New Roman" w:cs="Times New Roman"/>
                <w:b/>
                <w:sz w:val="28"/>
                <w:szCs w:val="28"/>
              </w:rPr>
              <w:t>góc</w:t>
            </w:r>
            <w:proofErr w:type="spellEnd"/>
            <w:r w:rsidRPr="00A42C6A">
              <w:rPr>
                <w:rFonts w:ascii="Times New Roman" w:hAnsi="Times New Roman" w:cs="Times New Roman"/>
                <w:b/>
                <w:sz w:val="28"/>
                <w:szCs w:val="28"/>
              </w:rPr>
              <w:t>)</w:t>
            </w:r>
          </w:p>
        </w:tc>
        <w:tc>
          <w:tcPr>
            <w:tcW w:w="995" w:type="dxa"/>
            <w:gridSpan w:val="2"/>
          </w:tcPr>
          <w:p w14:paraId="397E19B3" w14:textId="77777777" w:rsidR="00084827" w:rsidRPr="00A42C6A" w:rsidRDefault="00084827" w:rsidP="00446A00">
            <w:pPr>
              <w:spacing w:line="24" w:lineRule="atLeast"/>
              <w:jc w:val="center"/>
              <w:rPr>
                <w:rFonts w:ascii="Times New Roman" w:hAnsi="Times New Roman" w:cs="Times New Roman"/>
                <w:sz w:val="28"/>
                <w:szCs w:val="28"/>
              </w:rPr>
            </w:pPr>
            <w:proofErr w:type="spellStart"/>
            <w:r w:rsidRPr="00A42C6A">
              <w:rPr>
                <w:rFonts w:ascii="Times New Roman" w:hAnsi="Times New Roman" w:cs="Times New Roman"/>
                <w:sz w:val="28"/>
                <w:szCs w:val="28"/>
              </w:rPr>
              <w:t>Thứ</w:t>
            </w:r>
            <w:proofErr w:type="spellEnd"/>
          </w:p>
          <w:p w14:paraId="35ACC085" w14:textId="77777777" w:rsidR="00084827" w:rsidRPr="00A42C6A" w:rsidRDefault="00084827" w:rsidP="00446A00">
            <w:pPr>
              <w:spacing w:line="24" w:lineRule="atLeast"/>
              <w:jc w:val="center"/>
              <w:rPr>
                <w:rFonts w:ascii="Times New Roman" w:hAnsi="Times New Roman" w:cs="Times New Roman"/>
                <w:sz w:val="28"/>
                <w:szCs w:val="28"/>
              </w:rPr>
            </w:pPr>
            <w:r w:rsidRPr="00A42C6A">
              <w:rPr>
                <w:rFonts w:ascii="Times New Roman" w:hAnsi="Times New Roman" w:cs="Times New Roman"/>
                <w:sz w:val="28"/>
                <w:szCs w:val="28"/>
              </w:rPr>
              <w:t>3</w:t>
            </w:r>
          </w:p>
        </w:tc>
        <w:tc>
          <w:tcPr>
            <w:tcW w:w="3402" w:type="dxa"/>
          </w:tcPr>
          <w:p w14:paraId="3F6275A6" w14:textId="77777777" w:rsidR="00084827" w:rsidRPr="00146E48" w:rsidRDefault="00084827" w:rsidP="00446A00">
            <w:pPr>
              <w:jc w:val="both"/>
              <w:rPr>
                <w:rFonts w:ascii="Times New Roman" w:hAnsi="Times New Roman"/>
                <w:i/>
                <w:iCs/>
                <w:color w:val="000000"/>
                <w:sz w:val="28"/>
                <w:szCs w:val="28"/>
              </w:rPr>
            </w:pPr>
            <w:proofErr w:type="spellStart"/>
            <w:r w:rsidRPr="00AC67BA">
              <w:rPr>
                <w:rFonts w:ascii="Times New Roman" w:hAnsi="Times New Roman"/>
                <w:b/>
                <w:i/>
                <w:iCs/>
                <w:color w:val="000000"/>
                <w:sz w:val="28"/>
                <w:szCs w:val="28"/>
              </w:rPr>
              <w:t>Hoạt</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động</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trải</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nghiệm</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Cs/>
                <w:i/>
                <w:iCs/>
                <w:color w:val="000000"/>
                <w:sz w:val="28"/>
                <w:szCs w:val="28"/>
              </w:rPr>
              <w:t>Vẽ</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tranh</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Quê</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h</w:t>
            </w:r>
            <w:r w:rsidRPr="00AC67BA">
              <w:rPr>
                <w:rFonts w:ascii="Times New Roman" w:hAnsi="Times New Roman" w:hint="eastAsia"/>
                <w:bCs/>
                <w:i/>
                <w:iCs/>
                <w:color w:val="000000"/>
                <w:sz w:val="28"/>
                <w:szCs w:val="28"/>
              </w:rPr>
              <w:t>ươ</w:t>
            </w:r>
            <w:r w:rsidRPr="00AC67BA">
              <w:rPr>
                <w:rFonts w:ascii="Times New Roman" w:hAnsi="Times New Roman"/>
                <w:bCs/>
                <w:i/>
                <w:iCs/>
                <w:color w:val="000000"/>
                <w:sz w:val="28"/>
                <w:szCs w:val="28"/>
              </w:rPr>
              <w:t>ng</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em</w:t>
            </w:r>
            <w:proofErr w:type="spellEnd"/>
            <w:r w:rsidRPr="00AC67BA">
              <w:rPr>
                <w:rFonts w:ascii="Times New Roman" w:hAnsi="Times New Roman"/>
                <w:bCs/>
                <w:i/>
                <w:iCs/>
                <w:color w:val="000000"/>
                <w:sz w:val="28"/>
                <w:szCs w:val="28"/>
              </w:rPr>
              <w:t xml:space="preserve">” </w:t>
            </w:r>
            <w:r w:rsidRPr="00AC67BA">
              <w:rPr>
                <w:rFonts w:ascii="Times New Roman" w:hAnsi="Times New Roman"/>
                <w:i/>
                <w:iCs/>
                <w:sz w:val="28"/>
                <w:szCs w:val="28"/>
              </w:rPr>
              <w:t xml:space="preserve">(Quy </w:t>
            </w:r>
            <w:proofErr w:type="spellStart"/>
            <w:r w:rsidRPr="00AC67BA">
              <w:rPr>
                <w:rFonts w:ascii="Times New Roman" w:hAnsi="Times New Roman"/>
                <w:i/>
                <w:iCs/>
                <w:sz w:val="28"/>
                <w:szCs w:val="28"/>
              </w:rPr>
              <w:t>trình</w:t>
            </w:r>
            <w:proofErr w:type="spellEnd"/>
            <w:r w:rsidRPr="00AC67BA">
              <w:rPr>
                <w:rFonts w:ascii="Times New Roman" w:hAnsi="Times New Roman"/>
                <w:i/>
                <w:iCs/>
                <w:sz w:val="28"/>
                <w:szCs w:val="28"/>
              </w:rPr>
              <w:t xml:space="preserve"> EDP)</w:t>
            </w:r>
          </w:p>
        </w:tc>
        <w:tc>
          <w:tcPr>
            <w:tcW w:w="3828" w:type="dxa"/>
            <w:gridSpan w:val="2"/>
          </w:tcPr>
          <w:p w14:paraId="3F483826" w14:textId="77777777" w:rsidR="00084827" w:rsidRPr="00AC67BA" w:rsidRDefault="00084827" w:rsidP="00446A00">
            <w:pPr>
              <w:jc w:val="both"/>
              <w:rPr>
                <w:rFonts w:ascii="Times New Roman" w:hAnsi="Times New Roman"/>
                <w:b/>
                <w:i/>
                <w:iCs/>
                <w:color w:val="000000"/>
                <w:sz w:val="28"/>
                <w:szCs w:val="28"/>
              </w:rPr>
            </w:pPr>
            <w:proofErr w:type="spellStart"/>
            <w:r w:rsidRPr="00AC67BA">
              <w:rPr>
                <w:rFonts w:ascii="Times New Roman" w:hAnsi="Times New Roman"/>
                <w:b/>
                <w:i/>
                <w:iCs/>
                <w:color w:val="000000"/>
                <w:sz w:val="28"/>
                <w:szCs w:val="28"/>
              </w:rPr>
              <w:t>Hoạt</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động</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trải</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nghiệm</w:t>
            </w:r>
            <w:proofErr w:type="spellEnd"/>
            <w:r w:rsidRPr="00AC67BA">
              <w:rPr>
                <w:rFonts w:ascii="Times New Roman" w:hAnsi="Times New Roman"/>
                <w:b/>
                <w:i/>
                <w:iCs/>
                <w:color w:val="000000"/>
                <w:sz w:val="28"/>
                <w:szCs w:val="28"/>
              </w:rPr>
              <w:t xml:space="preserve">: </w:t>
            </w:r>
            <w:proofErr w:type="spellStart"/>
            <w:r>
              <w:rPr>
                <w:rFonts w:ascii="Times New Roman" w:hAnsi="Times New Roman"/>
                <w:bCs/>
                <w:i/>
                <w:iCs/>
                <w:color w:val="000000"/>
                <w:sz w:val="28"/>
                <w:szCs w:val="28"/>
              </w:rPr>
              <w:t>G</w:t>
            </w:r>
            <w:r w:rsidRPr="00AC67BA">
              <w:rPr>
                <w:rFonts w:ascii="Times New Roman" w:hAnsi="Times New Roman"/>
                <w:bCs/>
                <w:i/>
                <w:iCs/>
                <w:color w:val="000000"/>
                <w:sz w:val="28"/>
                <w:szCs w:val="28"/>
              </w:rPr>
              <w:t>hép</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bản</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đồ</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đất</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nước</w:t>
            </w:r>
            <w:proofErr w:type="spellEnd"/>
            <w:r w:rsidRPr="00AC67BA">
              <w:rPr>
                <w:rFonts w:ascii="Times New Roman" w:hAnsi="Times New Roman"/>
                <w:bCs/>
                <w:i/>
                <w:iCs/>
                <w:color w:val="000000"/>
                <w:sz w:val="28"/>
                <w:szCs w:val="28"/>
              </w:rPr>
              <w:t xml:space="preserve"> Việt Nam. (Quy </w:t>
            </w:r>
            <w:proofErr w:type="spellStart"/>
            <w:r w:rsidRPr="00AC67BA">
              <w:rPr>
                <w:rFonts w:ascii="Times New Roman" w:hAnsi="Times New Roman"/>
                <w:bCs/>
                <w:i/>
                <w:iCs/>
                <w:color w:val="000000"/>
                <w:sz w:val="28"/>
                <w:szCs w:val="28"/>
              </w:rPr>
              <w:t>trinh</w:t>
            </w:r>
            <w:proofErr w:type="spellEnd"/>
            <w:r w:rsidRPr="00AC67BA">
              <w:rPr>
                <w:rFonts w:ascii="Times New Roman" w:hAnsi="Times New Roman"/>
                <w:bCs/>
                <w:i/>
                <w:iCs/>
                <w:color w:val="000000"/>
                <w:sz w:val="28"/>
                <w:szCs w:val="28"/>
              </w:rPr>
              <w:t xml:space="preserve"> 5E)</w:t>
            </w:r>
            <w:r w:rsidRPr="00AC67BA">
              <w:rPr>
                <w:rFonts w:ascii="Times New Roman" w:hAnsi="Times New Roman"/>
                <w:b/>
                <w:i/>
                <w:iCs/>
                <w:color w:val="000000"/>
                <w:sz w:val="28"/>
                <w:szCs w:val="28"/>
              </w:rPr>
              <w:t xml:space="preserve"> </w:t>
            </w:r>
          </w:p>
        </w:tc>
        <w:tc>
          <w:tcPr>
            <w:tcW w:w="3261" w:type="dxa"/>
          </w:tcPr>
          <w:p w14:paraId="509ED149" w14:textId="77777777" w:rsidR="00084827" w:rsidRPr="00AC67BA" w:rsidRDefault="00084827" w:rsidP="00446A00">
            <w:pPr>
              <w:jc w:val="both"/>
              <w:rPr>
                <w:rFonts w:ascii="Times New Roman" w:hAnsi="Times New Roman"/>
                <w:b/>
                <w:i/>
                <w:iCs/>
                <w:color w:val="000000"/>
                <w:sz w:val="28"/>
                <w:szCs w:val="28"/>
              </w:rPr>
            </w:pPr>
            <w:proofErr w:type="spellStart"/>
            <w:r w:rsidRPr="00AC67BA">
              <w:rPr>
                <w:rFonts w:ascii="Times New Roman" w:hAnsi="Times New Roman"/>
                <w:b/>
                <w:i/>
                <w:iCs/>
                <w:color w:val="000000"/>
                <w:sz w:val="28"/>
                <w:szCs w:val="28"/>
              </w:rPr>
              <w:t>Hoạt</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động</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trải</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nghiệm</w:t>
            </w:r>
            <w:proofErr w:type="spellEnd"/>
            <w:r w:rsidRPr="00AC67BA">
              <w:rPr>
                <w:rFonts w:ascii="Times New Roman" w:hAnsi="Times New Roman"/>
                <w:b/>
                <w:i/>
                <w:iCs/>
                <w:color w:val="000000"/>
                <w:sz w:val="28"/>
                <w:szCs w:val="28"/>
              </w:rPr>
              <w:t>:</w:t>
            </w:r>
            <w:r>
              <w:rPr>
                <w:rFonts w:ascii="Times New Roman" w:hAnsi="Times New Roman"/>
                <w:b/>
                <w:i/>
                <w:iCs/>
                <w:color w:val="000000"/>
                <w:sz w:val="28"/>
                <w:szCs w:val="28"/>
              </w:rPr>
              <w:t xml:space="preserve"> </w:t>
            </w:r>
            <w:proofErr w:type="spellStart"/>
            <w:r w:rsidRPr="00AC67BA">
              <w:rPr>
                <w:rFonts w:ascii="Times New Roman" w:hAnsi="Times New Roman"/>
                <w:bCs/>
                <w:i/>
                <w:iCs/>
                <w:color w:val="000000"/>
                <w:sz w:val="28"/>
                <w:szCs w:val="28"/>
              </w:rPr>
              <w:t>Dự</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án</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Thiết</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kế</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khung</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ảnh</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Bác</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Hồ</w:t>
            </w:r>
            <w:proofErr w:type="spellEnd"/>
            <w:r w:rsidRPr="00AC67BA">
              <w:rPr>
                <w:rFonts w:ascii="Times New Roman" w:hAnsi="Times New Roman"/>
                <w:bCs/>
                <w:i/>
                <w:iCs/>
                <w:color w:val="000000"/>
                <w:sz w:val="28"/>
                <w:szCs w:val="28"/>
              </w:rPr>
              <w:t xml:space="preserve"> (Quy </w:t>
            </w:r>
            <w:proofErr w:type="spellStart"/>
            <w:r w:rsidRPr="00AC67BA">
              <w:rPr>
                <w:rFonts w:ascii="Times New Roman" w:hAnsi="Times New Roman"/>
                <w:bCs/>
                <w:i/>
                <w:iCs/>
                <w:color w:val="000000"/>
                <w:sz w:val="28"/>
                <w:szCs w:val="28"/>
              </w:rPr>
              <w:t>trình</w:t>
            </w:r>
            <w:proofErr w:type="spellEnd"/>
            <w:r w:rsidRPr="00AC67BA">
              <w:rPr>
                <w:rFonts w:ascii="Times New Roman" w:hAnsi="Times New Roman"/>
                <w:bCs/>
                <w:i/>
                <w:iCs/>
                <w:color w:val="000000"/>
                <w:sz w:val="28"/>
                <w:szCs w:val="28"/>
              </w:rPr>
              <w:t xml:space="preserve"> EDP)</w:t>
            </w:r>
          </w:p>
        </w:tc>
        <w:tc>
          <w:tcPr>
            <w:tcW w:w="1559" w:type="dxa"/>
          </w:tcPr>
          <w:p w14:paraId="77CFC24C" w14:textId="77777777" w:rsidR="00084827" w:rsidRPr="00A42C6A" w:rsidRDefault="00084827" w:rsidP="00446A00">
            <w:pPr>
              <w:spacing w:line="24" w:lineRule="atLeast"/>
              <w:rPr>
                <w:rFonts w:ascii="Times New Roman" w:hAnsi="Times New Roman" w:cs="Times New Roman"/>
                <w:sz w:val="28"/>
                <w:szCs w:val="28"/>
              </w:rPr>
            </w:pPr>
          </w:p>
        </w:tc>
      </w:tr>
      <w:tr w:rsidR="00084827" w:rsidRPr="00A42C6A" w14:paraId="1AC006C0" w14:textId="77777777" w:rsidTr="00446A00">
        <w:tc>
          <w:tcPr>
            <w:tcW w:w="1522" w:type="dxa"/>
            <w:vMerge/>
          </w:tcPr>
          <w:p w14:paraId="4016D425" w14:textId="77777777" w:rsidR="00084827" w:rsidRPr="00A42C6A" w:rsidRDefault="00084827" w:rsidP="00446A00">
            <w:pPr>
              <w:spacing w:line="24" w:lineRule="atLeast"/>
              <w:jc w:val="center"/>
              <w:rPr>
                <w:rFonts w:ascii="Times New Roman" w:hAnsi="Times New Roman" w:cs="Times New Roman"/>
                <w:b/>
                <w:sz w:val="28"/>
                <w:szCs w:val="28"/>
              </w:rPr>
            </w:pPr>
          </w:p>
        </w:tc>
        <w:tc>
          <w:tcPr>
            <w:tcW w:w="995" w:type="dxa"/>
            <w:gridSpan w:val="2"/>
          </w:tcPr>
          <w:p w14:paraId="46D56E13" w14:textId="77777777" w:rsidR="00084827" w:rsidRPr="00A42C6A" w:rsidRDefault="00084827" w:rsidP="00446A00">
            <w:pPr>
              <w:spacing w:line="24" w:lineRule="atLeast"/>
              <w:jc w:val="center"/>
              <w:rPr>
                <w:rFonts w:ascii="Times New Roman" w:hAnsi="Times New Roman" w:cs="Times New Roman"/>
                <w:sz w:val="28"/>
                <w:szCs w:val="28"/>
              </w:rPr>
            </w:pPr>
            <w:proofErr w:type="spellStart"/>
            <w:r w:rsidRPr="00A42C6A">
              <w:rPr>
                <w:rFonts w:ascii="Times New Roman" w:hAnsi="Times New Roman" w:cs="Times New Roman"/>
                <w:sz w:val="28"/>
                <w:szCs w:val="28"/>
              </w:rPr>
              <w:t>Thứ</w:t>
            </w:r>
            <w:proofErr w:type="spellEnd"/>
            <w:r w:rsidRPr="00A42C6A">
              <w:rPr>
                <w:rFonts w:ascii="Times New Roman" w:hAnsi="Times New Roman" w:cs="Times New Roman"/>
                <w:sz w:val="28"/>
                <w:szCs w:val="28"/>
                <w:lang w:val="vi-VN"/>
              </w:rPr>
              <w:t xml:space="preserve"> </w:t>
            </w:r>
            <w:r w:rsidRPr="00A42C6A">
              <w:rPr>
                <w:rFonts w:ascii="Times New Roman" w:hAnsi="Times New Roman" w:cs="Times New Roman"/>
                <w:sz w:val="28"/>
                <w:szCs w:val="28"/>
              </w:rPr>
              <w:t>5</w:t>
            </w:r>
          </w:p>
        </w:tc>
        <w:tc>
          <w:tcPr>
            <w:tcW w:w="3402" w:type="dxa"/>
          </w:tcPr>
          <w:p w14:paraId="04ECB88E" w14:textId="77777777" w:rsidR="00084827" w:rsidRPr="00AC67BA" w:rsidRDefault="00084827" w:rsidP="00446A00">
            <w:pPr>
              <w:jc w:val="both"/>
              <w:rPr>
                <w:rFonts w:eastAsia="Calibri" w:cs="Times New Roman"/>
                <w:i/>
                <w:iCs/>
                <w:color w:val="000000" w:themeColor="text1"/>
                <w:sz w:val="28"/>
                <w:szCs w:val="28"/>
                <w:lang w:val="vi-VN"/>
              </w:rPr>
            </w:pPr>
            <w:proofErr w:type="spellStart"/>
            <w:r w:rsidRPr="00AC67BA">
              <w:rPr>
                <w:rFonts w:ascii="Times New Roman" w:hAnsi="Times New Roman"/>
                <w:b/>
                <w:i/>
                <w:iCs/>
                <w:sz w:val="28"/>
                <w:szCs w:val="28"/>
              </w:rPr>
              <w:t>Hoạt</w:t>
            </w:r>
            <w:proofErr w:type="spellEnd"/>
            <w:r w:rsidRPr="00AC67BA">
              <w:rPr>
                <w:rFonts w:ascii="Times New Roman" w:hAnsi="Times New Roman"/>
                <w:b/>
                <w:i/>
                <w:iCs/>
                <w:sz w:val="28"/>
                <w:szCs w:val="28"/>
              </w:rPr>
              <w:t xml:space="preserve"> </w:t>
            </w:r>
            <w:proofErr w:type="spellStart"/>
            <w:r w:rsidRPr="00AC67BA">
              <w:rPr>
                <w:rFonts w:ascii="Times New Roman" w:hAnsi="Times New Roman"/>
                <w:b/>
                <w:i/>
                <w:iCs/>
                <w:sz w:val="28"/>
                <w:szCs w:val="28"/>
              </w:rPr>
              <w:t>động</w:t>
            </w:r>
            <w:proofErr w:type="spellEnd"/>
            <w:r w:rsidRPr="00AC67BA">
              <w:rPr>
                <w:rFonts w:ascii="Times New Roman" w:hAnsi="Times New Roman"/>
                <w:b/>
                <w:i/>
                <w:iCs/>
                <w:sz w:val="28"/>
                <w:szCs w:val="28"/>
              </w:rPr>
              <w:t xml:space="preserve"> </w:t>
            </w:r>
            <w:proofErr w:type="spellStart"/>
            <w:r w:rsidRPr="00AC67BA">
              <w:rPr>
                <w:rFonts w:ascii="Times New Roman" w:hAnsi="Times New Roman"/>
                <w:b/>
                <w:i/>
                <w:iCs/>
                <w:sz w:val="28"/>
                <w:szCs w:val="28"/>
              </w:rPr>
              <w:t>trải</w:t>
            </w:r>
            <w:proofErr w:type="spellEnd"/>
            <w:r w:rsidRPr="00AC67BA">
              <w:rPr>
                <w:rFonts w:ascii="Times New Roman" w:hAnsi="Times New Roman"/>
                <w:b/>
                <w:i/>
                <w:iCs/>
                <w:sz w:val="28"/>
                <w:szCs w:val="28"/>
              </w:rPr>
              <w:t xml:space="preserve"> </w:t>
            </w:r>
            <w:proofErr w:type="spellStart"/>
            <w:r w:rsidRPr="00AC67BA">
              <w:rPr>
                <w:rFonts w:ascii="Times New Roman" w:hAnsi="Times New Roman"/>
                <w:b/>
                <w:i/>
                <w:iCs/>
                <w:sz w:val="28"/>
                <w:szCs w:val="28"/>
              </w:rPr>
              <w:t>nghiệm</w:t>
            </w:r>
            <w:proofErr w:type="spellEnd"/>
            <w:r w:rsidRPr="00AC67BA">
              <w:rPr>
                <w:rFonts w:ascii="Times New Roman" w:hAnsi="Times New Roman"/>
                <w:b/>
                <w:i/>
                <w:iCs/>
                <w:sz w:val="28"/>
                <w:szCs w:val="28"/>
              </w:rPr>
              <w:t xml:space="preserve">: </w:t>
            </w:r>
            <w:r w:rsidRPr="00AC67BA">
              <w:rPr>
                <w:rFonts w:ascii="Times New Roman" w:hAnsi="Times New Roman"/>
                <w:bCs/>
                <w:i/>
                <w:iCs/>
                <w:color w:val="000000"/>
                <w:sz w:val="28"/>
                <w:szCs w:val="28"/>
              </w:rPr>
              <w:t xml:space="preserve">Du </w:t>
            </w:r>
            <w:proofErr w:type="spellStart"/>
            <w:r w:rsidRPr="00AC67BA">
              <w:rPr>
                <w:rFonts w:ascii="Times New Roman" w:hAnsi="Times New Roman"/>
                <w:bCs/>
                <w:i/>
                <w:iCs/>
                <w:color w:val="000000"/>
                <w:sz w:val="28"/>
                <w:szCs w:val="28"/>
              </w:rPr>
              <w:t>lịch</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quê</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hương</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em</w:t>
            </w:r>
            <w:proofErr w:type="spellEnd"/>
          </w:p>
        </w:tc>
        <w:tc>
          <w:tcPr>
            <w:tcW w:w="3828" w:type="dxa"/>
            <w:gridSpan w:val="2"/>
          </w:tcPr>
          <w:p w14:paraId="0870D769" w14:textId="77777777" w:rsidR="00084827" w:rsidRPr="00AC67BA" w:rsidRDefault="00084827" w:rsidP="00446A00">
            <w:pPr>
              <w:jc w:val="both"/>
              <w:rPr>
                <w:rFonts w:ascii="Times New Roman" w:hAnsi="Times New Roman"/>
                <w:b/>
                <w:i/>
                <w:iCs/>
                <w:color w:val="000000"/>
                <w:sz w:val="28"/>
                <w:szCs w:val="28"/>
              </w:rPr>
            </w:pPr>
            <w:proofErr w:type="spellStart"/>
            <w:r w:rsidRPr="00AC67BA">
              <w:rPr>
                <w:rFonts w:ascii="Times New Roman" w:hAnsi="Times New Roman"/>
                <w:b/>
                <w:i/>
                <w:iCs/>
                <w:color w:val="000000"/>
                <w:sz w:val="28"/>
                <w:szCs w:val="28"/>
              </w:rPr>
              <w:t>Hoạt</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động</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trải</w:t>
            </w:r>
            <w:proofErr w:type="spellEnd"/>
            <w:r w:rsidRPr="00AC67BA">
              <w:rPr>
                <w:rFonts w:ascii="Times New Roman" w:hAnsi="Times New Roman"/>
                <w:b/>
                <w:i/>
                <w:iCs/>
                <w:color w:val="000000"/>
                <w:sz w:val="28"/>
                <w:szCs w:val="28"/>
              </w:rPr>
              <w:t xml:space="preserve"> </w:t>
            </w:r>
            <w:proofErr w:type="spellStart"/>
            <w:r w:rsidRPr="00AC67BA">
              <w:rPr>
                <w:rFonts w:ascii="Times New Roman" w:hAnsi="Times New Roman"/>
                <w:b/>
                <w:i/>
                <w:iCs/>
                <w:color w:val="000000"/>
                <w:sz w:val="28"/>
                <w:szCs w:val="28"/>
              </w:rPr>
              <w:t>nghiêm</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Tạo</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hình</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lá</w:t>
            </w:r>
            <w:proofErr w:type="spellEnd"/>
            <w:r w:rsidRPr="00AC67BA">
              <w:rPr>
                <w:rFonts w:ascii="Times New Roman" w:hAnsi="Times New Roman"/>
                <w:bCs/>
                <w:i/>
                <w:iCs/>
                <w:color w:val="000000"/>
                <w:sz w:val="28"/>
                <w:szCs w:val="28"/>
              </w:rPr>
              <w:t xml:space="preserve"> </w:t>
            </w:r>
            <w:proofErr w:type="spellStart"/>
            <w:r w:rsidRPr="00AC67BA">
              <w:rPr>
                <w:rFonts w:ascii="Times New Roman" w:hAnsi="Times New Roman"/>
                <w:bCs/>
                <w:i/>
                <w:iCs/>
                <w:color w:val="000000"/>
                <w:sz w:val="28"/>
                <w:szCs w:val="28"/>
              </w:rPr>
              <w:t>cờ</w:t>
            </w:r>
            <w:proofErr w:type="spellEnd"/>
            <w:r w:rsidRPr="00AC67BA">
              <w:rPr>
                <w:rFonts w:ascii="Times New Roman" w:hAnsi="Times New Roman"/>
                <w:bCs/>
                <w:i/>
                <w:iCs/>
                <w:color w:val="000000"/>
                <w:sz w:val="28"/>
                <w:szCs w:val="28"/>
              </w:rPr>
              <w:t xml:space="preserve"> Việt Nam</w:t>
            </w:r>
            <w:r>
              <w:rPr>
                <w:rFonts w:ascii="Times New Roman" w:hAnsi="Times New Roman"/>
                <w:bCs/>
                <w:i/>
                <w:iCs/>
                <w:color w:val="000000"/>
                <w:sz w:val="28"/>
                <w:szCs w:val="28"/>
              </w:rPr>
              <w:t>.</w:t>
            </w:r>
            <w:r w:rsidRPr="00AC67BA">
              <w:rPr>
                <w:rFonts w:ascii="Times New Roman" w:hAnsi="Times New Roman"/>
                <w:bCs/>
                <w:i/>
                <w:iCs/>
                <w:color w:val="000000"/>
                <w:sz w:val="28"/>
                <w:szCs w:val="28"/>
              </w:rPr>
              <w:t xml:space="preserve"> (Quy </w:t>
            </w:r>
            <w:proofErr w:type="spellStart"/>
            <w:r w:rsidRPr="00AC67BA">
              <w:rPr>
                <w:rFonts w:ascii="Times New Roman" w:hAnsi="Times New Roman"/>
                <w:bCs/>
                <w:i/>
                <w:iCs/>
                <w:color w:val="000000"/>
                <w:sz w:val="28"/>
                <w:szCs w:val="28"/>
              </w:rPr>
              <w:t>trình</w:t>
            </w:r>
            <w:proofErr w:type="spellEnd"/>
            <w:r w:rsidRPr="00AC67BA">
              <w:rPr>
                <w:rFonts w:ascii="Times New Roman" w:hAnsi="Times New Roman"/>
                <w:bCs/>
                <w:i/>
                <w:iCs/>
                <w:color w:val="000000"/>
                <w:sz w:val="28"/>
                <w:szCs w:val="28"/>
              </w:rPr>
              <w:t xml:space="preserve"> EDP)</w:t>
            </w:r>
          </w:p>
        </w:tc>
        <w:tc>
          <w:tcPr>
            <w:tcW w:w="3261" w:type="dxa"/>
          </w:tcPr>
          <w:p w14:paraId="6C0496FB" w14:textId="77777777" w:rsidR="00084827" w:rsidRPr="00AC67BA" w:rsidRDefault="00084827" w:rsidP="00446A00">
            <w:pPr>
              <w:jc w:val="both"/>
              <w:rPr>
                <w:rFonts w:ascii="Times New Roman" w:hAnsi="Times New Roman"/>
                <w:b/>
                <w:color w:val="000000"/>
                <w:sz w:val="28"/>
                <w:szCs w:val="28"/>
              </w:rPr>
            </w:pPr>
            <w:proofErr w:type="spellStart"/>
            <w:r w:rsidRPr="00AC67BA">
              <w:rPr>
                <w:rFonts w:ascii="Times New Roman" w:hAnsi="Times New Roman"/>
                <w:b/>
                <w:color w:val="000000"/>
                <w:sz w:val="28"/>
                <w:szCs w:val="28"/>
              </w:rPr>
              <w:t>Nghỉ</w:t>
            </w:r>
            <w:proofErr w:type="spellEnd"/>
            <w:r w:rsidRPr="00AC67BA">
              <w:rPr>
                <w:rFonts w:ascii="Times New Roman" w:hAnsi="Times New Roman"/>
                <w:b/>
                <w:color w:val="000000"/>
                <w:sz w:val="28"/>
                <w:szCs w:val="28"/>
              </w:rPr>
              <w:t xml:space="preserve"> </w:t>
            </w:r>
            <w:proofErr w:type="spellStart"/>
            <w:r w:rsidRPr="00AC67BA">
              <w:rPr>
                <w:rFonts w:ascii="Times New Roman" w:hAnsi="Times New Roman"/>
                <w:b/>
                <w:color w:val="000000"/>
                <w:sz w:val="28"/>
                <w:szCs w:val="28"/>
              </w:rPr>
              <w:t>ngày</w:t>
            </w:r>
            <w:proofErr w:type="spellEnd"/>
            <w:r w:rsidRPr="00AC67BA">
              <w:rPr>
                <w:rFonts w:ascii="Times New Roman" w:hAnsi="Times New Roman"/>
                <w:b/>
                <w:color w:val="000000"/>
                <w:sz w:val="28"/>
                <w:szCs w:val="28"/>
              </w:rPr>
              <w:t xml:space="preserve"> </w:t>
            </w:r>
            <w:proofErr w:type="spellStart"/>
            <w:r w:rsidRPr="00AC67BA">
              <w:rPr>
                <w:rFonts w:ascii="Times New Roman" w:hAnsi="Times New Roman"/>
                <w:b/>
                <w:color w:val="000000"/>
                <w:sz w:val="28"/>
                <w:szCs w:val="28"/>
              </w:rPr>
              <w:t>giải</w:t>
            </w:r>
            <w:proofErr w:type="spellEnd"/>
            <w:r w:rsidRPr="00AC67BA">
              <w:rPr>
                <w:rFonts w:ascii="Times New Roman" w:hAnsi="Times New Roman"/>
                <w:b/>
                <w:color w:val="000000"/>
                <w:sz w:val="28"/>
                <w:szCs w:val="28"/>
              </w:rPr>
              <w:t xml:space="preserve"> </w:t>
            </w:r>
            <w:proofErr w:type="spellStart"/>
            <w:r w:rsidRPr="00AC67BA">
              <w:rPr>
                <w:rFonts w:ascii="Times New Roman" w:hAnsi="Times New Roman"/>
                <w:b/>
                <w:color w:val="000000"/>
                <w:sz w:val="28"/>
                <w:szCs w:val="28"/>
              </w:rPr>
              <w:t>phóng</w:t>
            </w:r>
            <w:proofErr w:type="spellEnd"/>
            <w:r w:rsidRPr="00AC67BA">
              <w:rPr>
                <w:rFonts w:ascii="Times New Roman" w:hAnsi="Times New Roman"/>
                <w:b/>
                <w:color w:val="000000"/>
                <w:sz w:val="28"/>
                <w:szCs w:val="28"/>
              </w:rPr>
              <w:t xml:space="preserve"> </w:t>
            </w:r>
            <w:proofErr w:type="spellStart"/>
            <w:r w:rsidRPr="00AC67BA">
              <w:rPr>
                <w:rFonts w:ascii="Times New Roman" w:hAnsi="Times New Roman"/>
                <w:b/>
                <w:color w:val="000000"/>
                <w:sz w:val="28"/>
                <w:szCs w:val="28"/>
              </w:rPr>
              <w:t>Miền</w:t>
            </w:r>
            <w:proofErr w:type="spellEnd"/>
            <w:r w:rsidRPr="00AC67BA">
              <w:rPr>
                <w:rFonts w:ascii="Times New Roman" w:hAnsi="Times New Roman"/>
                <w:b/>
                <w:color w:val="000000"/>
                <w:sz w:val="28"/>
                <w:szCs w:val="28"/>
              </w:rPr>
              <w:t xml:space="preserve"> Nam 30/04/2026</w:t>
            </w:r>
          </w:p>
        </w:tc>
        <w:tc>
          <w:tcPr>
            <w:tcW w:w="1559" w:type="dxa"/>
          </w:tcPr>
          <w:p w14:paraId="07211219" w14:textId="77777777" w:rsidR="00084827" w:rsidRPr="00A42C6A" w:rsidRDefault="00084827" w:rsidP="00446A00">
            <w:pPr>
              <w:spacing w:line="24" w:lineRule="atLeast"/>
              <w:rPr>
                <w:rFonts w:ascii="Times New Roman" w:hAnsi="Times New Roman" w:cs="Times New Roman"/>
                <w:sz w:val="28"/>
                <w:szCs w:val="28"/>
              </w:rPr>
            </w:pPr>
          </w:p>
        </w:tc>
      </w:tr>
      <w:tr w:rsidR="00084827" w:rsidRPr="00A42C6A" w14:paraId="6C5A36FA" w14:textId="77777777" w:rsidTr="00446A00">
        <w:tc>
          <w:tcPr>
            <w:tcW w:w="1522" w:type="dxa"/>
          </w:tcPr>
          <w:p w14:paraId="53CFBA08" w14:textId="77777777" w:rsidR="00084827" w:rsidRPr="00A42C6A" w:rsidRDefault="00084827" w:rsidP="00446A00">
            <w:pPr>
              <w:spacing w:line="24" w:lineRule="atLeast"/>
              <w:jc w:val="center"/>
              <w:rPr>
                <w:rFonts w:ascii="Times New Roman" w:hAnsi="Times New Roman" w:cs="Times New Roman"/>
                <w:b/>
                <w:sz w:val="28"/>
                <w:szCs w:val="28"/>
              </w:rPr>
            </w:pPr>
            <w:proofErr w:type="spellStart"/>
            <w:r w:rsidRPr="00A42C6A">
              <w:rPr>
                <w:rFonts w:ascii="Times New Roman" w:hAnsi="Times New Roman" w:cs="Times New Roman"/>
                <w:b/>
                <w:sz w:val="28"/>
                <w:szCs w:val="28"/>
              </w:rPr>
              <w:t>Hoạt</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động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góc</w:t>
            </w:r>
            <w:proofErr w:type="spellEnd"/>
          </w:p>
        </w:tc>
        <w:tc>
          <w:tcPr>
            <w:tcW w:w="13045" w:type="dxa"/>
            <w:gridSpan w:val="7"/>
          </w:tcPr>
          <w:p w14:paraId="6320AD48" w14:textId="77777777" w:rsidR="00084827" w:rsidRPr="00A42C6A" w:rsidRDefault="00084827" w:rsidP="00446A00">
            <w:pPr>
              <w:rPr>
                <w:rFonts w:ascii="Times New Roman" w:eastAsia="Times New Roman" w:hAnsi="Times New Roman" w:cs="Times New Roman"/>
                <w:bCs/>
                <w:color w:val="EE0000"/>
                <w:sz w:val="28"/>
                <w:szCs w:val="28"/>
              </w:rPr>
            </w:pPr>
            <w:r w:rsidRPr="00A42C6A">
              <w:rPr>
                <w:rFonts w:ascii="Times New Roman" w:eastAsia="Times New Roman" w:hAnsi="Times New Roman" w:cs="Times New Roman"/>
                <w:b/>
                <w:color w:val="000000"/>
                <w:sz w:val="28"/>
                <w:szCs w:val="28"/>
              </w:rPr>
              <w:t xml:space="preserve">1. </w:t>
            </w:r>
            <w:proofErr w:type="spellStart"/>
            <w:r w:rsidRPr="00A42C6A">
              <w:rPr>
                <w:rFonts w:ascii="Times New Roman" w:eastAsia="Times New Roman" w:hAnsi="Times New Roman" w:cs="Times New Roman"/>
                <w:b/>
                <w:color w:val="000000"/>
                <w:sz w:val="28"/>
                <w:szCs w:val="28"/>
              </w:rPr>
              <w:t>Góc</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xây</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dựng</w:t>
            </w:r>
            <w:proofErr w:type="spellEnd"/>
            <w:r w:rsidRPr="00A42C6A">
              <w:rPr>
                <w:rFonts w:ascii="Times New Roman" w:eastAsia="Times New Roman" w:hAnsi="Times New Roman" w:cs="Times New Roman"/>
                <w:b/>
                <w:color w:val="000000"/>
                <w:sz w:val="28"/>
                <w:szCs w:val="28"/>
              </w:rPr>
              <w:t xml:space="preserve"> </w:t>
            </w:r>
          </w:p>
          <w:p w14:paraId="77A47DF7" w14:textId="77777777" w:rsidR="00084827" w:rsidRPr="00A42C6A" w:rsidRDefault="00084827" w:rsidP="00446A00">
            <w:pPr>
              <w:tabs>
                <w:tab w:val="left" w:pos="180"/>
              </w:tabs>
              <w:jc w:val="both"/>
              <w:rPr>
                <w:rFonts w:ascii="Times New Roman" w:hAnsi="Times New Roman"/>
                <w:sz w:val="28"/>
                <w:szCs w:val="28"/>
                <w:lang w:val="vi-VN"/>
              </w:rPr>
            </w:pPr>
            <w:r w:rsidRPr="00A42C6A">
              <w:rPr>
                <w:rFonts w:ascii="Times New Roman" w:eastAsia="Times New Roman" w:hAnsi="Times New Roman" w:cs="Times New Roman"/>
                <w:sz w:val="28"/>
                <w:szCs w:val="28"/>
                <w:lang w:val="pt-BR"/>
              </w:rPr>
              <w:t>(T1): Xây làng quê em.</w:t>
            </w:r>
          </w:p>
          <w:p w14:paraId="7C8172A0" w14:textId="77777777" w:rsidR="00084827" w:rsidRPr="00A42C6A" w:rsidRDefault="00084827" w:rsidP="00446A00">
            <w:pPr>
              <w:tabs>
                <w:tab w:val="left" w:pos="193"/>
                <w:tab w:val="left" w:pos="5920"/>
              </w:tabs>
              <w:jc w:val="both"/>
              <w:rPr>
                <w:rFonts w:ascii="Times New Roman" w:hAnsi="Times New Roman"/>
                <w:sz w:val="28"/>
                <w:szCs w:val="28"/>
              </w:rPr>
            </w:pPr>
            <w:r w:rsidRPr="00A42C6A">
              <w:rPr>
                <w:rFonts w:ascii="Times New Roman" w:eastAsia="Times New Roman" w:hAnsi="Times New Roman" w:cs="Times New Roman"/>
                <w:sz w:val="28"/>
                <w:szCs w:val="28"/>
                <w:lang w:val="pt-BR"/>
              </w:rPr>
              <w:t xml:space="preserve">(T2): </w:t>
            </w:r>
            <w:r w:rsidRPr="00A42C6A">
              <w:rPr>
                <w:rFonts w:ascii="Times New Roman" w:hAnsi="Times New Roman"/>
                <w:sz w:val="28"/>
                <w:szCs w:val="28"/>
                <w:lang w:val="pt-BR"/>
              </w:rPr>
              <w:t>Xây thành phố tương lai của bé.</w:t>
            </w:r>
          </w:p>
          <w:p w14:paraId="0D1754BF" w14:textId="77777777" w:rsidR="00084827" w:rsidRPr="00A42C6A"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pt-BR"/>
              </w:rPr>
              <w:t xml:space="preserve">(T3): </w:t>
            </w:r>
            <w:proofErr w:type="spellStart"/>
            <w:r w:rsidRPr="00A42C6A">
              <w:rPr>
                <w:rFonts w:ascii="Times New Roman" w:hAnsi="Times New Roman"/>
                <w:sz w:val="28"/>
                <w:szCs w:val="28"/>
              </w:rPr>
              <w:t>Xây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dựng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Lăng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sidRPr="00A42C6A">
              <w:rPr>
                <w:rFonts w:ascii="Times New Roman" w:hAnsi="Times New Roman"/>
                <w:sz w:val="28"/>
                <w:szCs w:val="28"/>
              </w:rPr>
              <w:t>.</w:t>
            </w:r>
          </w:p>
          <w:p w14:paraId="531AD729" w14:textId="77777777" w:rsidR="00084827" w:rsidRPr="00A42C6A" w:rsidRDefault="00084827" w:rsidP="00446A00">
            <w:pPr>
              <w:rPr>
                <w:rFonts w:ascii="Times New Roman" w:eastAsia="Times New Roman" w:hAnsi="Times New Roman" w:cs="Times New Roman"/>
                <w:b/>
                <w:color w:val="000000"/>
                <w:sz w:val="28"/>
                <w:szCs w:val="28"/>
              </w:rPr>
            </w:pPr>
            <w:r w:rsidRPr="00A42C6A">
              <w:rPr>
                <w:rFonts w:ascii="Times New Roman" w:eastAsia="Times New Roman" w:hAnsi="Times New Roman" w:cs="Times New Roman"/>
                <w:b/>
                <w:color w:val="000000"/>
                <w:sz w:val="28"/>
                <w:szCs w:val="28"/>
              </w:rPr>
              <w:t xml:space="preserve">a) </w:t>
            </w:r>
            <w:proofErr w:type="spellStart"/>
            <w:r w:rsidRPr="00A42C6A">
              <w:rPr>
                <w:rFonts w:ascii="Times New Roman" w:eastAsia="Times New Roman" w:hAnsi="Times New Roman" w:cs="Times New Roman"/>
                <w:b/>
                <w:color w:val="000000"/>
                <w:sz w:val="28"/>
                <w:szCs w:val="28"/>
              </w:rPr>
              <w:t>Mục</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đích</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yêu</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cầu</w:t>
            </w:r>
            <w:proofErr w:type="spellEnd"/>
          </w:p>
          <w:p w14:paraId="47BD2D71"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Trẻ</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biết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sử</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dụng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các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vật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liệu</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khác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nhau</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để</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xây</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dựng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công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trình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phù</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hợp</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với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từng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chủ</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đề</w:t>
            </w:r>
            <w:proofErr w:type="spellEnd"/>
            <w:r w:rsidRPr="003D0BD5">
              <w:rPr>
                <w:rFonts w:ascii="Times New Roman" w:eastAsia="Times New Roman" w:hAnsi="Times New Roman" w:cs="Times New Roman"/>
                <w:bCs/>
                <w:color w:val="000000"/>
                <w:sz w:val="28"/>
                <w:szCs w:val="28"/>
              </w:rPr>
              <w:t xml:space="preserve">. </w:t>
            </w:r>
          </w:p>
          <w:p w14:paraId="3F8510F5"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Nhận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biết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một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số</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công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trình</w:t>
            </w:r>
            <w:proofErr w:type="spellEnd"/>
            <w:r w:rsidRPr="003D0BD5">
              <w:rPr>
                <w:rFonts w:ascii="Times New Roman" w:eastAsia="Times New Roman" w:hAnsi="Times New Roman" w:cs="Times New Roman"/>
                <w:bCs/>
                <w:color w:val="000000"/>
                <w:sz w:val="28"/>
                <w:szCs w:val="28"/>
              </w:rPr>
              <w:t xml:space="preserve">: </w:t>
            </w:r>
          </w:p>
          <w:p w14:paraId="6EE856BA" w14:textId="77777777" w:rsidR="00084827" w:rsidRPr="003D0BD5" w:rsidRDefault="00084827" w:rsidP="00446A00">
            <w:pPr>
              <w:rPr>
                <w:rFonts w:ascii="Times New Roman" w:eastAsia="Times New Roman" w:hAnsi="Times New Roman" w:cs="Times New Roman"/>
                <w:bCs/>
                <w:color w:val="000000"/>
                <w:sz w:val="28"/>
                <w:szCs w:val="28"/>
              </w:rPr>
            </w:pPr>
            <w:proofErr w:type="spellStart"/>
            <w:r w:rsidRPr="003D0BD5">
              <w:rPr>
                <w:rFonts w:ascii="Times New Roman" w:eastAsia="Times New Roman" w:hAnsi="Times New Roman" w:cs="Times New Roman"/>
                <w:bCs/>
                <w:color w:val="000000"/>
                <w:sz w:val="28"/>
                <w:szCs w:val="28"/>
              </w:rPr>
              <w:t>Làng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quê</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nhà</w:t>
            </w:r>
            <w:proofErr w:type="spellEnd"/>
            <w:r w:rsidRPr="003D0BD5">
              <w:rPr>
                <w:rFonts w:ascii="Times New Roman" w:eastAsia="Times New Roman" w:hAnsi="Times New Roman" w:cs="Times New Roman"/>
                <w:bCs/>
                <w:color w:val="000000"/>
                <w:sz w:val="28"/>
                <w:szCs w:val="28"/>
              </w:rPr>
              <w:t xml:space="preserve"> ở, </w:t>
            </w:r>
            <w:proofErr w:type="spellStart"/>
            <w:r w:rsidRPr="003D0BD5">
              <w:rPr>
                <w:rFonts w:ascii="Times New Roman" w:eastAsia="Times New Roman" w:hAnsi="Times New Roman" w:cs="Times New Roman"/>
                <w:bCs/>
                <w:color w:val="000000"/>
                <w:sz w:val="28"/>
                <w:szCs w:val="28"/>
              </w:rPr>
              <w:t>ao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cá</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vườn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cây</w:t>
            </w:r>
            <w:proofErr w:type="spellEnd"/>
            <w:r w:rsidRPr="003D0BD5">
              <w:rPr>
                <w:rFonts w:ascii="Times New Roman" w:eastAsia="Times New Roman" w:hAnsi="Times New Roman" w:cs="Times New Roman"/>
                <w:bCs/>
                <w:color w:val="000000"/>
                <w:sz w:val="28"/>
                <w:szCs w:val="28"/>
              </w:rPr>
              <w:t xml:space="preserve">, con </w:t>
            </w:r>
            <w:proofErr w:type="spellStart"/>
            <w:r w:rsidRPr="003D0BD5">
              <w:rPr>
                <w:rFonts w:ascii="Times New Roman" w:eastAsia="Times New Roman" w:hAnsi="Times New Roman" w:cs="Times New Roman"/>
                <w:bCs/>
                <w:color w:val="000000"/>
                <w:sz w:val="28"/>
                <w:szCs w:val="28"/>
              </w:rPr>
              <w:t>đường</w:t>
            </w:r>
            <w:proofErr w:type="spellEnd"/>
            <w:r w:rsidRPr="003D0BD5">
              <w:rPr>
                <w:rFonts w:ascii="Times New Roman" w:eastAsia="Times New Roman" w:hAnsi="Times New Roman" w:cs="Times New Roman"/>
                <w:bCs/>
                <w:color w:val="000000"/>
                <w:sz w:val="28"/>
                <w:szCs w:val="28"/>
              </w:rPr>
              <w:t xml:space="preserve">… </w:t>
            </w:r>
          </w:p>
          <w:p w14:paraId="62540199" w14:textId="77777777" w:rsidR="00084827" w:rsidRPr="003D0BD5" w:rsidRDefault="00084827" w:rsidP="00446A00">
            <w:pPr>
              <w:rPr>
                <w:rFonts w:ascii="Times New Roman" w:eastAsia="Times New Roman" w:hAnsi="Times New Roman" w:cs="Times New Roman"/>
                <w:bCs/>
                <w:color w:val="000000"/>
                <w:sz w:val="28"/>
                <w:szCs w:val="28"/>
              </w:rPr>
            </w:pPr>
            <w:r w:rsidRPr="003D0BD5">
              <w:rPr>
                <w:rFonts w:ascii="Times New Roman" w:eastAsia="Times New Roman" w:hAnsi="Times New Roman" w:cs="Times New Roman"/>
                <w:bCs/>
                <w:color w:val="000000"/>
                <w:sz w:val="28"/>
                <w:szCs w:val="28"/>
              </w:rPr>
              <w:t xml:space="preserve">Thành </w:t>
            </w:r>
            <w:proofErr w:type="spellStart"/>
            <w:r w:rsidRPr="003D0BD5">
              <w:rPr>
                <w:rFonts w:ascii="Times New Roman" w:eastAsia="Times New Roman" w:hAnsi="Times New Roman" w:cs="Times New Roman"/>
                <w:bCs/>
                <w:color w:val="000000"/>
                <w:sz w:val="28"/>
                <w:szCs w:val="28"/>
              </w:rPr>
              <w:t>phố</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nhà</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cao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tầng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đường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phố</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công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viên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trường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học</w:t>
            </w:r>
            <w:proofErr w:type="spellEnd"/>
            <w:r w:rsidRPr="003D0BD5">
              <w:rPr>
                <w:rFonts w:ascii="Times New Roman" w:eastAsia="Times New Roman" w:hAnsi="Times New Roman" w:cs="Times New Roman"/>
                <w:bCs/>
                <w:color w:val="000000"/>
                <w:sz w:val="28"/>
                <w:szCs w:val="28"/>
              </w:rPr>
              <w:t xml:space="preserve">… </w:t>
            </w:r>
          </w:p>
          <w:p w14:paraId="4BCE374D" w14:textId="77777777" w:rsidR="00084827" w:rsidRPr="003D0BD5" w:rsidRDefault="00084827" w:rsidP="00446A00">
            <w:pPr>
              <w:rPr>
                <w:rFonts w:ascii="Times New Roman" w:eastAsia="Times New Roman" w:hAnsi="Times New Roman" w:cs="Times New Roman"/>
                <w:bCs/>
                <w:color w:val="000000"/>
                <w:sz w:val="28"/>
                <w:szCs w:val="28"/>
              </w:rPr>
            </w:pPr>
            <w:r w:rsidRPr="003D0BD5">
              <w:rPr>
                <w:rFonts w:ascii="Times New Roman" w:eastAsia="Times New Roman" w:hAnsi="Times New Roman" w:cs="Times New Roman"/>
                <w:bCs/>
                <w:color w:val="000000"/>
                <w:sz w:val="28"/>
                <w:szCs w:val="28"/>
              </w:rPr>
              <w:t xml:space="preserve">Công </w:t>
            </w:r>
            <w:proofErr w:type="spellStart"/>
            <w:r w:rsidRPr="003D0BD5">
              <w:rPr>
                <w:rFonts w:ascii="Times New Roman" w:eastAsia="Times New Roman" w:hAnsi="Times New Roman" w:cs="Times New Roman"/>
                <w:bCs/>
                <w:color w:val="000000"/>
                <w:sz w:val="28"/>
                <w:szCs w:val="28"/>
              </w:rPr>
              <w:t>trình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về</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Bác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Hồ</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Lăng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Bác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quảng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trường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hàng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cây</w:t>
            </w:r>
            <w:proofErr w:type="spellEnd"/>
            <w:r w:rsidRPr="003D0BD5">
              <w:rPr>
                <w:rFonts w:ascii="Times New Roman" w:eastAsia="Times New Roman" w:hAnsi="Times New Roman" w:cs="Times New Roman"/>
                <w:bCs/>
                <w:color w:val="000000"/>
                <w:sz w:val="28"/>
                <w:szCs w:val="28"/>
              </w:rPr>
              <w:t xml:space="preserve">… </w:t>
            </w:r>
          </w:p>
          <w:p w14:paraId="412C7451" w14:textId="77777777" w:rsidR="00084827"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Rèn </w:t>
            </w:r>
            <w:proofErr w:type="spellStart"/>
            <w:r w:rsidRPr="003D0BD5">
              <w:rPr>
                <w:rFonts w:ascii="Times New Roman" w:eastAsia="Times New Roman" w:hAnsi="Times New Roman" w:cs="Times New Roman"/>
                <w:bCs/>
                <w:color w:val="000000"/>
                <w:sz w:val="28"/>
                <w:szCs w:val="28"/>
              </w:rPr>
              <w:t>kỹ</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năng</w:t>
            </w:r>
            <w:proofErr w:type="spellEnd"/>
            <w:r w:rsidRPr="003D0BD5">
              <w:rPr>
                <w:rFonts w:ascii="Times New Roman" w:eastAsia="Times New Roman" w:hAnsi="Times New Roman" w:cs="Times New Roman"/>
                <w:bCs/>
                <w:color w:val="000000"/>
                <w:sz w:val="28"/>
                <w:szCs w:val="28"/>
              </w:rPr>
              <w:t>:</w:t>
            </w:r>
          </w:p>
          <w:p w14:paraId="61771E1E"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Xếp</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chồng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lắp</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ghép</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p</w:t>
            </w:r>
            <w:r w:rsidRPr="003D0BD5">
              <w:rPr>
                <w:rFonts w:ascii="Times New Roman" w:eastAsia="Times New Roman" w:hAnsi="Times New Roman" w:cs="Times New Roman"/>
                <w:bCs/>
                <w:color w:val="000000"/>
                <w:sz w:val="28"/>
                <w:szCs w:val="28"/>
              </w:rPr>
              <w:t>hối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hợp</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theo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nhóm</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31CB44CF"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Phát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triển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Tư</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duy</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sáng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tạo</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k</w:t>
            </w:r>
            <w:r w:rsidRPr="003D0BD5">
              <w:rPr>
                <w:rFonts w:ascii="Times New Roman" w:eastAsia="Times New Roman" w:hAnsi="Times New Roman" w:cs="Times New Roman"/>
                <w:bCs/>
                <w:color w:val="000000"/>
                <w:sz w:val="28"/>
                <w:szCs w:val="28"/>
              </w:rPr>
              <w:t>hả</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năng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tưởng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tượng</w:t>
            </w:r>
            <w:proofErr w:type="spellEnd"/>
            <w:r>
              <w:rPr>
                <w:rFonts w:ascii="Times New Roman" w:eastAsia="Times New Roman" w:hAnsi="Times New Roman" w:cs="Times New Roman"/>
                <w:bCs/>
                <w:color w:val="000000"/>
                <w:sz w:val="28"/>
                <w:szCs w:val="28"/>
              </w:rPr>
              <w:t>.</w:t>
            </w:r>
          </w:p>
          <w:p w14:paraId="5E1B7FDB"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Trẻ</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biết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Phân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công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vai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chơi</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Hợp</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tác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với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bạn</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Hứng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thú</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tham</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gia</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hoạt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động</w:t>
            </w:r>
            <w:proofErr w:type="spellEnd"/>
            <w:r>
              <w:rPr>
                <w:rFonts w:ascii="Times New Roman" w:eastAsia="Times New Roman" w:hAnsi="Times New Roman" w:cs="Times New Roman"/>
                <w:bCs/>
                <w:color w:val="000000"/>
                <w:sz w:val="28"/>
                <w:szCs w:val="28"/>
              </w:rPr>
              <w:t>.</w:t>
            </w:r>
          </w:p>
          <w:p w14:paraId="6004D969"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Hình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thành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thói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quen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Giữ</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gìn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đồ</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chơi</w:t>
            </w:r>
            <w:proofErr w:type="spellEnd"/>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Thu </w:t>
            </w:r>
            <w:proofErr w:type="spellStart"/>
            <w:r w:rsidRPr="003D0BD5">
              <w:rPr>
                <w:rFonts w:ascii="Times New Roman" w:eastAsia="Times New Roman" w:hAnsi="Times New Roman" w:cs="Times New Roman"/>
                <w:bCs/>
                <w:color w:val="000000"/>
                <w:sz w:val="28"/>
                <w:szCs w:val="28"/>
              </w:rPr>
              <w:t>dọn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sau</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khi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chơi</w:t>
            </w:r>
            <w:proofErr w:type="spellEnd"/>
            <w:r>
              <w:rPr>
                <w:rFonts w:ascii="Times New Roman" w:eastAsia="Times New Roman" w:hAnsi="Times New Roman" w:cs="Times New Roman"/>
                <w:bCs/>
                <w:color w:val="000000"/>
                <w:sz w:val="28"/>
                <w:szCs w:val="28"/>
              </w:rPr>
              <w:t>.</w:t>
            </w:r>
          </w:p>
          <w:p w14:paraId="35157DB7"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Giáo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dục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cảm</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xúc</w:t>
            </w:r>
            <w:proofErr w:type="spellEnd"/>
            <w:r w:rsidRPr="003D0BD5">
              <w:rPr>
                <w:rFonts w:ascii="Times New Roman" w:eastAsia="Times New Roman" w:hAnsi="Times New Roman" w:cs="Times New Roman"/>
                <w:bCs/>
                <w:color w:val="000000"/>
                <w:sz w:val="28"/>
                <w:szCs w:val="28"/>
              </w:rPr>
              <w:t xml:space="preserve"> – </w:t>
            </w:r>
            <w:proofErr w:type="spellStart"/>
            <w:r w:rsidRPr="003D0BD5">
              <w:rPr>
                <w:rFonts w:ascii="Times New Roman" w:eastAsia="Times New Roman" w:hAnsi="Times New Roman" w:cs="Times New Roman"/>
                <w:bCs/>
                <w:color w:val="000000"/>
                <w:sz w:val="28"/>
                <w:szCs w:val="28"/>
              </w:rPr>
              <w:t>nếp</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sống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thanh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lịch</w:t>
            </w:r>
            <w:proofErr w:type="spellEnd"/>
            <w:r>
              <w:rPr>
                <w:rFonts w:ascii="Times New Roman" w:eastAsia="Times New Roman" w:hAnsi="Times New Roman" w:cs="Times New Roman"/>
                <w:bCs/>
                <w:color w:val="000000"/>
                <w:sz w:val="28"/>
                <w:szCs w:val="28"/>
              </w:rPr>
              <w:t>.</w:t>
            </w:r>
          </w:p>
          <w:p w14:paraId="1484B6E4"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Biết</w:t>
            </w:r>
            <w:proofErr w:type="spellEnd"/>
            <w:r w:rsidRPr="003D0BD5">
              <w:rPr>
                <w:rFonts w:ascii="Times New Roman" w:eastAsia="Times New Roman" w:hAnsi="Times New Roman" w:cs="Times New Roman"/>
                <w:bCs/>
                <w:color w:val="000000"/>
                <w:sz w:val="28"/>
                <w:szCs w:val="28"/>
              </w:rPr>
              <w:t xml:space="preserve"> chia </w:t>
            </w:r>
            <w:proofErr w:type="spellStart"/>
            <w:r w:rsidRPr="003D0BD5">
              <w:rPr>
                <w:rFonts w:ascii="Times New Roman" w:eastAsia="Times New Roman" w:hAnsi="Times New Roman" w:cs="Times New Roman"/>
                <w:bCs/>
                <w:color w:val="000000"/>
                <w:sz w:val="28"/>
                <w:szCs w:val="28"/>
              </w:rPr>
              <w:t>sẻ</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đồ</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chơi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không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tranh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giành</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42690166"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Nói </w:t>
            </w:r>
            <w:proofErr w:type="spellStart"/>
            <w:r w:rsidRPr="003D0BD5">
              <w:rPr>
                <w:rFonts w:ascii="Times New Roman" w:eastAsia="Times New Roman" w:hAnsi="Times New Roman" w:cs="Times New Roman"/>
                <w:bCs/>
                <w:color w:val="000000"/>
                <w:sz w:val="28"/>
                <w:szCs w:val="28"/>
              </w:rPr>
              <w:t>lời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lịch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sự</w:t>
            </w:r>
            <w:proofErr w:type="spellEnd"/>
            <w:r w:rsidRPr="003D0BD5">
              <w:rPr>
                <w:rFonts w:ascii="Times New Roman" w:eastAsia="Times New Roman" w:hAnsi="Times New Roman" w:cs="Times New Roman"/>
                <w:bCs/>
                <w:color w:val="000000"/>
                <w:sz w:val="28"/>
                <w:szCs w:val="28"/>
              </w:rPr>
              <w:t>: “</w:t>
            </w:r>
            <w:proofErr w:type="spellStart"/>
            <w:r w:rsidRPr="003D0BD5">
              <w:rPr>
                <w:rFonts w:ascii="Times New Roman" w:eastAsia="Times New Roman" w:hAnsi="Times New Roman" w:cs="Times New Roman"/>
                <w:bCs/>
                <w:color w:val="000000"/>
                <w:sz w:val="28"/>
                <w:szCs w:val="28"/>
              </w:rPr>
              <w:t>mời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bạn</w:t>
            </w:r>
            <w:proofErr w:type="spellEnd"/>
            <w:r w:rsidRPr="003D0BD5">
              <w:rPr>
                <w:rFonts w:ascii="Times New Roman" w:eastAsia="Times New Roman" w:hAnsi="Times New Roman" w:cs="Times New Roman"/>
                <w:bCs/>
                <w:color w:val="000000"/>
                <w:sz w:val="28"/>
                <w:szCs w:val="28"/>
              </w:rPr>
              <w:t>”, “</w:t>
            </w:r>
            <w:proofErr w:type="spellStart"/>
            <w:r w:rsidRPr="003D0BD5">
              <w:rPr>
                <w:rFonts w:ascii="Times New Roman" w:eastAsia="Times New Roman" w:hAnsi="Times New Roman" w:cs="Times New Roman"/>
                <w:bCs/>
                <w:color w:val="000000"/>
                <w:sz w:val="28"/>
                <w:szCs w:val="28"/>
              </w:rPr>
              <w:t>cảm</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ơn</w:t>
            </w:r>
            <w:proofErr w:type="spellEnd"/>
            <w:r w:rsidRPr="003D0BD5">
              <w:rPr>
                <w:rFonts w:ascii="Times New Roman" w:eastAsia="Times New Roman" w:hAnsi="Times New Roman" w:cs="Times New Roman"/>
                <w:bCs/>
                <w:color w:val="000000"/>
                <w:sz w:val="28"/>
                <w:szCs w:val="28"/>
              </w:rPr>
              <w:t>”, “</w:t>
            </w:r>
            <w:proofErr w:type="spellStart"/>
            <w:r w:rsidRPr="003D0BD5">
              <w:rPr>
                <w:rFonts w:ascii="Times New Roman" w:eastAsia="Times New Roman" w:hAnsi="Times New Roman" w:cs="Times New Roman"/>
                <w:bCs/>
                <w:color w:val="000000"/>
                <w:sz w:val="28"/>
                <w:szCs w:val="28"/>
              </w:rPr>
              <w:t>xin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lỗi</w:t>
            </w:r>
            <w:proofErr w:type="spellEnd"/>
            <w:r w:rsidRPr="003D0BD5">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51678536"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Biết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chờ</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đến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lượt</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0B6E5CAF"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r w:rsidRPr="003D0BD5">
              <w:rPr>
                <w:rFonts w:ascii="Times New Roman" w:eastAsia="Times New Roman" w:hAnsi="Times New Roman" w:cs="Times New Roman"/>
                <w:bCs/>
                <w:color w:val="000000"/>
                <w:sz w:val="28"/>
                <w:szCs w:val="28"/>
              </w:rPr>
              <w:t xml:space="preserve">Tôn </w:t>
            </w:r>
            <w:proofErr w:type="spellStart"/>
            <w:r w:rsidRPr="003D0BD5">
              <w:rPr>
                <w:rFonts w:ascii="Times New Roman" w:eastAsia="Times New Roman" w:hAnsi="Times New Roman" w:cs="Times New Roman"/>
                <w:bCs/>
                <w:color w:val="000000"/>
                <w:sz w:val="28"/>
                <w:szCs w:val="28"/>
              </w:rPr>
              <w:t>trọng</w:t>
            </w:r>
            <w:proofErr w:type="spellEnd"/>
            <w:r w:rsidRPr="003D0BD5">
              <w:rPr>
                <w:rFonts w:ascii="Times New Roman" w:eastAsia="Times New Roman" w:hAnsi="Times New Roman" w:cs="Times New Roman"/>
                <w:bCs/>
                <w:color w:val="000000"/>
                <w:sz w:val="28"/>
                <w:szCs w:val="28"/>
              </w:rPr>
              <w:t xml:space="preserve"> ý </w:t>
            </w:r>
            <w:proofErr w:type="spellStart"/>
            <w:r w:rsidRPr="003D0BD5">
              <w:rPr>
                <w:rFonts w:ascii="Times New Roman" w:eastAsia="Times New Roman" w:hAnsi="Times New Roman" w:cs="Times New Roman"/>
                <w:bCs/>
                <w:color w:val="000000"/>
                <w:sz w:val="28"/>
                <w:szCs w:val="28"/>
              </w:rPr>
              <w:t>tưởng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của</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bạn</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23E666EA"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Không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ném</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đồ</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chơi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giữ</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trật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tự</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5906E178" w14:textId="77777777" w:rsidR="00084827" w:rsidRPr="003D0BD5"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Yêu</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quê</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hương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đất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nước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kính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yêu</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Bác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Hồ</w:t>
            </w:r>
            <w:proofErr w:type="spellEnd"/>
            <w:r>
              <w:rPr>
                <w:rFonts w:ascii="Times New Roman" w:eastAsia="Times New Roman" w:hAnsi="Times New Roman" w:cs="Times New Roman"/>
                <w:bCs/>
                <w:color w:val="000000"/>
                <w:sz w:val="28"/>
                <w:szCs w:val="28"/>
              </w:rPr>
              <w:t>.</w:t>
            </w:r>
          </w:p>
          <w:p w14:paraId="780496DA" w14:textId="77777777" w:rsidR="00084827" w:rsidRPr="008F12EC" w:rsidRDefault="00084827" w:rsidP="00446A00">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Giữ</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gìn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môi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trường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sạch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đẹp</w:t>
            </w:r>
            <w:proofErr w:type="spellEnd"/>
            <w:r>
              <w:rPr>
                <w:rFonts w:ascii="Times New Roman" w:eastAsia="Times New Roman" w:hAnsi="Times New Roman" w:cs="Times New Roman"/>
                <w:bCs/>
                <w:color w:val="000000"/>
                <w:sz w:val="28"/>
                <w:szCs w:val="28"/>
              </w:rPr>
              <w:t>.</w:t>
            </w:r>
          </w:p>
          <w:p w14:paraId="631C165D" w14:textId="77777777" w:rsidR="00084827" w:rsidRPr="00A42C6A" w:rsidRDefault="00084827" w:rsidP="00446A00">
            <w:pPr>
              <w:pBdr>
                <w:top w:val="nil"/>
                <w:left w:val="nil"/>
                <w:bottom w:val="nil"/>
                <w:right w:val="nil"/>
                <w:between w:val="nil"/>
              </w:pBdr>
              <w:rPr>
                <w:rFonts w:ascii="Times New Roman" w:eastAsia="Times New Roman" w:hAnsi="Times New Roman" w:cs="Times New Roman"/>
                <w:b/>
                <w:color w:val="000000"/>
                <w:sz w:val="28"/>
                <w:szCs w:val="28"/>
              </w:rPr>
            </w:pPr>
            <w:r w:rsidRPr="00A42C6A">
              <w:rPr>
                <w:rFonts w:ascii="Times New Roman" w:eastAsia="Times New Roman" w:hAnsi="Times New Roman" w:cs="Times New Roman"/>
                <w:b/>
                <w:color w:val="000000"/>
                <w:sz w:val="28"/>
                <w:szCs w:val="28"/>
              </w:rPr>
              <w:t xml:space="preserve">b) </w:t>
            </w:r>
            <w:proofErr w:type="spellStart"/>
            <w:r w:rsidRPr="00A42C6A">
              <w:rPr>
                <w:rFonts w:ascii="Times New Roman" w:eastAsia="Times New Roman" w:hAnsi="Times New Roman" w:cs="Times New Roman"/>
                <w:b/>
                <w:color w:val="000000"/>
                <w:sz w:val="28"/>
                <w:szCs w:val="28"/>
              </w:rPr>
              <w:t>Chuẩn</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bị</w:t>
            </w:r>
            <w:proofErr w:type="spellEnd"/>
          </w:p>
          <w:p w14:paraId="4792E0A6"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Khối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xây</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dựng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gỗ</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nhựa</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lego</w:t>
            </w:r>
            <w:proofErr w:type="spellEnd"/>
            <w:r w:rsidRPr="003D0BD5">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68C12B9A"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Hộp</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bìa</w:t>
            </w:r>
            <w:proofErr w:type="spellEnd"/>
            <w:r w:rsidRPr="003D0BD5">
              <w:rPr>
                <w:rFonts w:ascii="Times New Roman" w:eastAsia="Times New Roman" w:hAnsi="Times New Roman" w:cs="Times New Roman"/>
                <w:bCs/>
                <w:color w:val="000000"/>
                <w:sz w:val="28"/>
                <w:szCs w:val="28"/>
              </w:rPr>
              <w:t xml:space="preserve"> carton, chai </w:t>
            </w:r>
            <w:proofErr w:type="spellStart"/>
            <w:r w:rsidRPr="003D0BD5">
              <w:rPr>
                <w:rFonts w:ascii="Times New Roman" w:eastAsia="Times New Roman" w:hAnsi="Times New Roman" w:cs="Times New Roman"/>
                <w:bCs/>
                <w:color w:val="000000"/>
                <w:sz w:val="28"/>
                <w:szCs w:val="28"/>
              </w:rPr>
              <w:t>nhựa</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ống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hút</w:t>
            </w:r>
            <w:proofErr w:type="spellEnd"/>
            <w:r>
              <w:rPr>
                <w:rFonts w:ascii="Times New Roman" w:eastAsia="Times New Roman" w:hAnsi="Times New Roman" w:cs="Times New Roman"/>
                <w:bCs/>
                <w:color w:val="000000"/>
                <w:sz w:val="28"/>
                <w:szCs w:val="28"/>
              </w:rPr>
              <w:t>.</w:t>
            </w:r>
          </w:p>
          <w:p w14:paraId="55B290FB"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Cây</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xanh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mô</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hình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người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xe</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3E70C573"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Vải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xanh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làm</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ao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hồ</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trang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trí</w:t>
            </w:r>
            <w:proofErr w:type="spellEnd"/>
            <w:r w:rsidRPr="003D0BD5">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0753A592"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Hình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ảnh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minh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họa</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theo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từng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tuần</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2F038EE2" w14:textId="77777777" w:rsidR="00084827"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sidRPr="008F12EC">
              <w:rPr>
                <w:rFonts w:ascii="Times New Roman" w:eastAsia="Times New Roman" w:hAnsi="Times New Roman" w:cs="Times New Roman"/>
                <w:bCs/>
                <w:color w:val="000000"/>
                <w:sz w:val="28"/>
                <w:szCs w:val="28"/>
              </w:rPr>
              <w:t>-</w:t>
            </w:r>
            <w:r>
              <w:rPr>
                <w:rFonts w:ascii="Times New Roman" w:eastAsia="Times New Roman" w:hAnsi="Times New Roman" w:cs="Times New Roman"/>
                <w:b/>
                <w:color w:val="000000"/>
                <w:sz w:val="28"/>
                <w:szCs w:val="28"/>
              </w:rPr>
              <w:t xml:space="preserve"> </w:t>
            </w:r>
            <w:proofErr w:type="spellStart"/>
            <w:r w:rsidRPr="003D0BD5">
              <w:rPr>
                <w:rFonts w:ascii="Times New Roman" w:eastAsia="Times New Roman" w:hAnsi="Times New Roman" w:cs="Times New Roman"/>
                <w:bCs/>
                <w:color w:val="000000"/>
                <w:sz w:val="28"/>
                <w:szCs w:val="28"/>
              </w:rPr>
              <w:t>Xây</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làng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quê</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Mô</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hình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nhà</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cấp</w:t>
            </w:r>
            <w:proofErr w:type="spellEnd"/>
            <w:r w:rsidRPr="003D0BD5">
              <w:rPr>
                <w:rFonts w:ascii="Times New Roman" w:eastAsia="Times New Roman" w:hAnsi="Times New Roman" w:cs="Times New Roman"/>
                <w:bCs/>
                <w:color w:val="000000"/>
                <w:sz w:val="28"/>
                <w:szCs w:val="28"/>
              </w:rPr>
              <w:t xml:space="preserve"> 4</w:t>
            </w: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Cây</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xanh</w:t>
            </w:r>
            <w:proofErr w:type="spellEnd"/>
            <w:r w:rsidRPr="003D0BD5">
              <w:rPr>
                <w:rFonts w:ascii="Times New Roman" w:eastAsia="Times New Roman" w:hAnsi="Times New Roman" w:cs="Times New Roman"/>
                <w:bCs/>
                <w:color w:val="000000"/>
                <w:sz w:val="28"/>
                <w:szCs w:val="28"/>
              </w:rPr>
              <w:t xml:space="preserve">, con </w:t>
            </w:r>
            <w:proofErr w:type="spellStart"/>
            <w:r w:rsidRPr="003D0BD5">
              <w:rPr>
                <w:rFonts w:ascii="Times New Roman" w:eastAsia="Times New Roman" w:hAnsi="Times New Roman" w:cs="Times New Roman"/>
                <w:bCs/>
                <w:color w:val="000000"/>
                <w:sz w:val="28"/>
                <w:szCs w:val="28"/>
              </w:rPr>
              <w:t>vật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gà</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vịt</w:t>
            </w:r>
            <w:proofErr w:type="spellEnd"/>
            <w:r w:rsidRPr="003D0BD5">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Hàng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rào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ao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cá</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368D3A76"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Thành </w:t>
            </w:r>
            <w:proofErr w:type="spellStart"/>
            <w:r w:rsidRPr="003D0BD5">
              <w:rPr>
                <w:rFonts w:ascii="Times New Roman" w:eastAsia="Times New Roman" w:hAnsi="Times New Roman" w:cs="Times New Roman"/>
                <w:bCs/>
                <w:color w:val="000000"/>
                <w:sz w:val="28"/>
                <w:szCs w:val="28"/>
              </w:rPr>
              <w:t>phố</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tương</w:t>
            </w:r>
            <w:proofErr w:type="spellEnd"/>
            <w:r w:rsidRPr="003D0BD5">
              <w:rPr>
                <w:rFonts w:ascii="Times New Roman" w:eastAsia="Times New Roman" w:hAnsi="Times New Roman" w:cs="Times New Roman"/>
                <w:bCs/>
                <w:color w:val="000000"/>
                <w:sz w:val="28"/>
                <w:szCs w:val="28"/>
              </w:rPr>
              <w:t xml:space="preserve"> lai</w:t>
            </w: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Nhà</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cao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tầng</w:t>
            </w:r>
            <w:proofErr w:type="spellEnd"/>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Biển </w:t>
            </w:r>
            <w:proofErr w:type="spellStart"/>
            <w:r w:rsidRPr="003D0BD5">
              <w:rPr>
                <w:rFonts w:ascii="Times New Roman" w:eastAsia="Times New Roman" w:hAnsi="Times New Roman" w:cs="Times New Roman"/>
                <w:bCs/>
                <w:color w:val="000000"/>
                <w:sz w:val="28"/>
                <w:szCs w:val="28"/>
              </w:rPr>
              <w:t>báo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giao</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thông</w:t>
            </w:r>
            <w:proofErr w:type="spellEnd"/>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Công </w:t>
            </w:r>
            <w:proofErr w:type="spellStart"/>
            <w:r w:rsidRPr="003D0BD5">
              <w:rPr>
                <w:rFonts w:ascii="Times New Roman" w:eastAsia="Times New Roman" w:hAnsi="Times New Roman" w:cs="Times New Roman"/>
                <w:bCs/>
                <w:color w:val="000000"/>
                <w:sz w:val="28"/>
                <w:szCs w:val="28"/>
              </w:rPr>
              <w:t>viên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đèn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đường</w:t>
            </w:r>
            <w:proofErr w:type="spellEnd"/>
            <w:r>
              <w:rPr>
                <w:rFonts w:ascii="Times New Roman" w:eastAsia="Times New Roman" w:hAnsi="Times New Roman" w:cs="Times New Roman"/>
                <w:bCs/>
                <w:color w:val="000000"/>
                <w:sz w:val="28"/>
                <w:szCs w:val="28"/>
              </w:rPr>
              <w:t>.</w:t>
            </w:r>
          </w:p>
          <w:p w14:paraId="630889D8" w14:textId="77777777" w:rsidR="00084827" w:rsidRPr="008F12EC"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sidRPr="008F12EC">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Lăng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Bác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Hồ</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Hình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ảnh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Lăng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Bác</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Cột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hàng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rào</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Cây</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xanh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quảng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trường</w:t>
            </w:r>
            <w:proofErr w:type="spellEnd"/>
            <w:r>
              <w:rPr>
                <w:rFonts w:ascii="Times New Roman" w:eastAsia="Times New Roman" w:hAnsi="Times New Roman" w:cs="Times New Roman"/>
                <w:bCs/>
                <w:color w:val="000000"/>
                <w:sz w:val="28"/>
                <w:szCs w:val="28"/>
              </w:rPr>
              <w:t>.</w:t>
            </w:r>
          </w:p>
          <w:p w14:paraId="599D2086" w14:textId="77777777" w:rsidR="00084827" w:rsidRPr="00A42C6A" w:rsidRDefault="00084827" w:rsidP="00446A00">
            <w:pPr>
              <w:pBdr>
                <w:top w:val="nil"/>
                <w:left w:val="nil"/>
                <w:bottom w:val="nil"/>
                <w:right w:val="nil"/>
                <w:between w:val="nil"/>
              </w:pBdr>
              <w:rPr>
                <w:rFonts w:ascii="Times New Roman" w:eastAsia="Times New Roman" w:hAnsi="Times New Roman" w:cs="Times New Roman"/>
                <w:b/>
                <w:color w:val="000000"/>
                <w:sz w:val="28"/>
                <w:szCs w:val="28"/>
              </w:rPr>
            </w:pPr>
            <w:r w:rsidRPr="00A42C6A">
              <w:rPr>
                <w:rFonts w:ascii="Times New Roman" w:eastAsia="Times New Roman" w:hAnsi="Times New Roman" w:cs="Times New Roman"/>
                <w:b/>
                <w:color w:val="000000"/>
                <w:sz w:val="28"/>
                <w:szCs w:val="28"/>
              </w:rPr>
              <w:t xml:space="preserve">c) </w:t>
            </w:r>
            <w:proofErr w:type="spellStart"/>
            <w:r w:rsidRPr="00A42C6A">
              <w:rPr>
                <w:rFonts w:ascii="Times New Roman" w:eastAsia="Times New Roman" w:hAnsi="Times New Roman" w:cs="Times New Roman"/>
                <w:b/>
                <w:color w:val="000000"/>
                <w:sz w:val="28"/>
                <w:szCs w:val="28"/>
              </w:rPr>
              <w:t>Cách</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chơi</w:t>
            </w:r>
            <w:proofErr w:type="spellEnd"/>
          </w:p>
          <w:p w14:paraId="7BF59496" w14:textId="77777777" w:rsidR="00084827" w:rsidRPr="00F766E4" w:rsidRDefault="00084827" w:rsidP="00446A00">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F766E4">
              <w:rPr>
                <w:rFonts w:ascii="Times New Roman" w:eastAsia="Times New Roman" w:hAnsi="Times New Roman" w:cs="Times New Roman"/>
                <w:b/>
                <w:bCs/>
                <w:color w:val="000000"/>
                <w:sz w:val="28"/>
                <w:szCs w:val="28"/>
              </w:rPr>
              <w:t>Tuần</w:t>
            </w:r>
            <w:proofErr w:type="spellEnd"/>
            <w:r w:rsidRPr="00F766E4">
              <w:rPr>
                <w:rFonts w:ascii="Times New Roman" w:eastAsia="Times New Roman" w:hAnsi="Times New Roman" w:cs="Times New Roman"/>
                <w:b/>
                <w:bCs/>
                <w:color w:val="000000"/>
                <w:sz w:val="28"/>
                <w:szCs w:val="28"/>
              </w:rPr>
              <w:t xml:space="preserve"> 1: </w:t>
            </w:r>
            <w:proofErr w:type="spellStart"/>
            <w:r w:rsidRPr="00F766E4">
              <w:rPr>
                <w:rFonts w:ascii="Times New Roman" w:eastAsia="Times New Roman" w:hAnsi="Times New Roman" w:cs="Times New Roman"/>
                <w:b/>
                <w:bCs/>
                <w:color w:val="000000"/>
                <w:sz w:val="28"/>
                <w:szCs w:val="28"/>
              </w:rPr>
              <w:t>Xây</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làng</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quê</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em</w:t>
            </w:r>
            <w:proofErr w:type="spellEnd"/>
            <w:r w:rsidRPr="00F766E4">
              <w:rPr>
                <w:rFonts w:ascii="Times New Roman" w:eastAsia="Times New Roman" w:hAnsi="Times New Roman" w:cs="Times New Roman"/>
                <w:b/>
                <w:bCs/>
                <w:color w:val="000000"/>
                <w:sz w:val="28"/>
                <w:szCs w:val="28"/>
              </w:rPr>
              <w:t>.</w:t>
            </w:r>
          </w:p>
          <w:p w14:paraId="17522B84"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trò</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chuyện</w:t>
            </w:r>
            <w:proofErr w:type="spellEnd"/>
            <w:r w:rsidRPr="003D0BD5">
              <w:rPr>
                <w:rFonts w:ascii="Times New Roman" w:eastAsia="Times New Roman" w:hAnsi="Times New Roman" w:cs="Times New Roman"/>
                <w:color w:val="000000"/>
                <w:sz w:val="28"/>
                <w:szCs w:val="28"/>
              </w:rPr>
              <w:t xml:space="preserve">: </w:t>
            </w:r>
          </w:p>
          <w:p w14:paraId="465C2585"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w:t>
            </w:r>
            <w:proofErr w:type="spellStart"/>
            <w:r w:rsidRPr="003D0BD5">
              <w:rPr>
                <w:rFonts w:ascii="Times New Roman" w:eastAsia="Times New Roman" w:hAnsi="Times New Roman" w:cs="Times New Roman"/>
                <w:color w:val="000000"/>
                <w:sz w:val="28"/>
                <w:szCs w:val="28"/>
              </w:rPr>
              <w:t>Quê</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hương</w:t>
            </w:r>
            <w:proofErr w:type="spellEnd"/>
            <w:r w:rsidRPr="003D0BD5">
              <w:rPr>
                <w:rFonts w:ascii="Times New Roman" w:eastAsia="Times New Roman" w:hAnsi="Times New Roman" w:cs="Times New Roman"/>
                <w:color w:val="000000"/>
                <w:sz w:val="28"/>
                <w:szCs w:val="28"/>
              </w:rPr>
              <w:t xml:space="preserve"> con </w:t>
            </w:r>
            <w:proofErr w:type="spellStart"/>
            <w:r w:rsidRPr="003D0BD5">
              <w:rPr>
                <w:rFonts w:ascii="Times New Roman" w:eastAsia="Times New Roman" w:hAnsi="Times New Roman" w:cs="Times New Roman"/>
                <w:color w:val="000000"/>
                <w:sz w:val="28"/>
                <w:szCs w:val="28"/>
              </w:rPr>
              <w:t>có</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những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gì</w:t>
            </w:r>
            <w:proofErr w:type="spellEnd"/>
            <w:r w:rsidRPr="003D0BD5">
              <w:rPr>
                <w:rFonts w:ascii="Times New Roman" w:eastAsia="Times New Roman" w:hAnsi="Times New Roman" w:cs="Times New Roman"/>
                <w:color w:val="000000"/>
                <w:sz w:val="28"/>
                <w:szCs w:val="28"/>
              </w:rPr>
              <w:t xml:space="preserve">?” </w:t>
            </w:r>
          </w:p>
          <w:p w14:paraId="58182C7E"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“Con </w:t>
            </w:r>
            <w:proofErr w:type="spellStart"/>
            <w:r w:rsidRPr="003D0BD5">
              <w:rPr>
                <w:rFonts w:ascii="Times New Roman" w:eastAsia="Times New Roman" w:hAnsi="Times New Roman" w:cs="Times New Roman"/>
                <w:color w:val="000000"/>
                <w:sz w:val="28"/>
                <w:szCs w:val="28"/>
              </w:rPr>
              <w:t>thích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xây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gì</w:t>
            </w:r>
            <w:proofErr w:type="spellEnd"/>
            <w:r w:rsidRPr="003D0BD5">
              <w:rPr>
                <w:rFonts w:ascii="Times New Roman" w:eastAsia="Times New Roman" w:hAnsi="Times New Roman" w:cs="Times New Roman"/>
                <w:color w:val="000000"/>
                <w:sz w:val="28"/>
                <w:szCs w:val="28"/>
              </w:rPr>
              <w:t xml:space="preserve"> ở </w:t>
            </w:r>
            <w:proofErr w:type="spellStart"/>
            <w:r w:rsidRPr="003D0BD5">
              <w:rPr>
                <w:rFonts w:ascii="Times New Roman" w:eastAsia="Times New Roman" w:hAnsi="Times New Roman" w:cs="Times New Roman"/>
                <w:color w:val="000000"/>
                <w:sz w:val="28"/>
                <w:szCs w:val="28"/>
              </w:rPr>
              <w:t>làng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quê</w:t>
            </w:r>
            <w:proofErr w:type="spellEnd"/>
            <w:r w:rsidRPr="003D0BD5">
              <w:rPr>
                <w:rFonts w:ascii="Times New Roman" w:eastAsia="Times New Roman" w:hAnsi="Times New Roman" w:cs="Times New Roman"/>
                <w:color w:val="000000"/>
                <w:sz w:val="28"/>
                <w:szCs w:val="28"/>
              </w:rPr>
              <w:t xml:space="preserve">?” </w:t>
            </w:r>
          </w:p>
          <w:p w14:paraId="326FBB0F"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Gợi</w:t>
            </w:r>
            <w:proofErr w:type="spellEnd"/>
            <w:r w:rsidRPr="003D0BD5">
              <w:rPr>
                <w:rFonts w:ascii="Times New Roman" w:eastAsia="Times New Roman" w:hAnsi="Times New Roman" w:cs="Times New Roman"/>
                <w:color w:val="000000"/>
                <w:sz w:val="28"/>
                <w:szCs w:val="28"/>
              </w:rPr>
              <w:t xml:space="preserve"> ý: </w:t>
            </w:r>
            <w:proofErr w:type="spellStart"/>
            <w:r w:rsidRPr="003D0BD5">
              <w:rPr>
                <w:rFonts w:ascii="Times New Roman" w:eastAsia="Times New Roman" w:hAnsi="Times New Roman" w:cs="Times New Roman"/>
                <w:color w:val="000000"/>
                <w:sz w:val="28"/>
                <w:szCs w:val="28"/>
              </w:rPr>
              <w:t>Nhà</w:t>
            </w:r>
            <w:proofErr w:type="spellEnd"/>
            <w:r w:rsidRPr="003D0BD5">
              <w:rPr>
                <w:rFonts w:ascii="Times New Roman" w:eastAsia="Times New Roman" w:hAnsi="Times New Roman" w:cs="Times New Roman"/>
                <w:color w:val="000000"/>
                <w:sz w:val="28"/>
                <w:szCs w:val="28"/>
              </w:rPr>
              <w:t xml:space="preserve"> ở, </w:t>
            </w:r>
            <w:proofErr w:type="spellStart"/>
            <w:r w:rsidRPr="003D0BD5">
              <w:rPr>
                <w:rFonts w:ascii="Times New Roman" w:eastAsia="Times New Roman" w:hAnsi="Times New Roman" w:cs="Times New Roman"/>
                <w:color w:val="000000"/>
                <w:sz w:val="28"/>
                <w:szCs w:val="28"/>
              </w:rPr>
              <w:t>ao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cá</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vườn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cây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đường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làng</w:t>
            </w:r>
            <w:proofErr w:type="spellEnd"/>
            <w:r>
              <w:rPr>
                <w:rFonts w:ascii="Times New Roman" w:eastAsia="Times New Roman" w:hAnsi="Times New Roman" w:cs="Times New Roman"/>
                <w:color w:val="000000"/>
                <w:sz w:val="28"/>
                <w:szCs w:val="28"/>
              </w:rPr>
              <w:t>.</w:t>
            </w:r>
          </w:p>
          <w:p w14:paraId="03680DC3"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hoạt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động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Về</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nhóm</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phân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Xây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w:t>
            </w:r>
            <w:r w:rsidRPr="003D0BD5">
              <w:rPr>
                <w:rFonts w:ascii="Times New Roman" w:eastAsia="Times New Roman" w:hAnsi="Times New Roman" w:cs="Times New Roman"/>
                <w:color w:val="000000"/>
                <w:sz w:val="28"/>
                <w:szCs w:val="28"/>
              </w:rPr>
              <w:t>àm</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ao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vườ</w:t>
            </w:r>
            <w:r>
              <w:rPr>
                <w:rFonts w:ascii="Times New Roman" w:eastAsia="Times New Roman" w:hAnsi="Times New Roman" w:cs="Times New Roman"/>
                <w:color w:val="000000"/>
                <w:sz w:val="28"/>
                <w:szCs w:val="28"/>
              </w:rPr>
              <w:t>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w:t>
            </w:r>
            <w:r w:rsidRPr="003D0BD5">
              <w:rPr>
                <w:rFonts w:ascii="Times New Roman" w:eastAsia="Times New Roman" w:hAnsi="Times New Roman" w:cs="Times New Roman"/>
                <w:color w:val="000000"/>
                <w:sz w:val="28"/>
                <w:szCs w:val="28"/>
              </w:rPr>
              <w:t>rang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trí</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đường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làng</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49E4A71D"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Thực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hiện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Dùng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khối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xây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Dùng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vải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xanh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làm</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ao</w:t>
            </w:r>
            <w:proofErr w:type="spellEnd"/>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Trang</w:t>
            </w: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trí</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cây</w:t>
            </w:r>
            <w:proofErr w:type="spellEnd"/>
            <w:r w:rsidRPr="003D0BD5">
              <w:rPr>
                <w:rFonts w:ascii="Times New Roman" w:eastAsia="Times New Roman" w:hAnsi="Times New Roman" w:cs="Times New Roman"/>
                <w:color w:val="000000"/>
                <w:sz w:val="28"/>
                <w:szCs w:val="28"/>
              </w:rPr>
              <w:t xml:space="preserve">, con </w:t>
            </w:r>
            <w:proofErr w:type="spellStart"/>
            <w:r w:rsidRPr="003D0BD5">
              <w:rPr>
                <w:rFonts w:ascii="Times New Roman" w:eastAsia="Times New Roman" w:hAnsi="Times New Roman" w:cs="Times New Roman"/>
                <w:color w:val="000000"/>
                <w:sz w:val="28"/>
                <w:szCs w:val="28"/>
              </w:rPr>
              <w:t>vật</w:t>
            </w:r>
            <w:proofErr w:type="spellEnd"/>
            <w:r>
              <w:rPr>
                <w:rFonts w:ascii="Times New Roman" w:eastAsia="Times New Roman" w:hAnsi="Times New Roman" w:cs="Times New Roman"/>
                <w:color w:val="000000"/>
                <w:sz w:val="28"/>
                <w:szCs w:val="28"/>
              </w:rPr>
              <w:t>.</w:t>
            </w:r>
          </w:p>
          <w:p w14:paraId="63EBE2FE"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hỗ</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trợ</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Hướng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dẫn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xếp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chắc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chắn</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Gợi</w:t>
            </w:r>
            <w:proofErr w:type="spellEnd"/>
            <w:r w:rsidRPr="003D0BD5">
              <w:rPr>
                <w:rFonts w:ascii="Times New Roman" w:eastAsia="Times New Roman" w:hAnsi="Times New Roman" w:cs="Times New Roman"/>
                <w:color w:val="000000"/>
                <w:sz w:val="28"/>
                <w:szCs w:val="28"/>
              </w:rPr>
              <w:t xml:space="preserve"> ý </w:t>
            </w:r>
            <w:proofErr w:type="spellStart"/>
            <w:r w:rsidRPr="003D0BD5">
              <w:rPr>
                <w:rFonts w:ascii="Times New Roman" w:eastAsia="Times New Roman" w:hAnsi="Times New Roman" w:cs="Times New Roman"/>
                <w:color w:val="000000"/>
                <w:sz w:val="28"/>
                <w:szCs w:val="28"/>
              </w:rPr>
              <w:t>thêm</w:t>
            </w:r>
            <w:proofErr w:type="spellEnd"/>
            <w:r w:rsidRPr="003D0BD5">
              <w:rPr>
                <w:rFonts w:ascii="Times New Roman" w:eastAsia="Times New Roman" w:hAnsi="Times New Roman" w:cs="Times New Roman"/>
                <w:color w:val="000000"/>
                <w:sz w:val="28"/>
                <w:szCs w:val="28"/>
              </w:rPr>
              <w:t xml:space="preserve"> chi </w:t>
            </w:r>
            <w:proofErr w:type="spellStart"/>
            <w:r w:rsidRPr="003D0BD5">
              <w:rPr>
                <w:rFonts w:ascii="Times New Roman" w:eastAsia="Times New Roman" w:hAnsi="Times New Roman" w:cs="Times New Roman"/>
                <w:color w:val="000000"/>
                <w:sz w:val="28"/>
                <w:szCs w:val="28"/>
              </w:rPr>
              <w:t>tiết</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6B7013D8"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Giáo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dục</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Yêu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quê</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hương</w:t>
            </w:r>
            <w:proofErr w:type="spellEnd"/>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Chia </w:t>
            </w:r>
            <w:proofErr w:type="spellStart"/>
            <w:r w:rsidRPr="003D0BD5">
              <w:rPr>
                <w:rFonts w:ascii="Times New Roman" w:eastAsia="Times New Roman" w:hAnsi="Times New Roman" w:cs="Times New Roman"/>
                <w:color w:val="000000"/>
                <w:sz w:val="28"/>
                <w:szCs w:val="28"/>
              </w:rPr>
              <w:t>sẻ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đồ</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chơi</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Giữ</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gìn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môi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trường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sạch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đẹp</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45B6430C" w14:textId="77777777" w:rsidR="00084827" w:rsidRPr="00F766E4" w:rsidRDefault="00084827" w:rsidP="00446A00">
            <w:pPr>
              <w:pBdr>
                <w:top w:val="nil"/>
                <w:left w:val="nil"/>
                <w:bottom w:val="nil"/>
                <w:right w:val="nil"/>
                <w:between w:val="nil"/>
              </w:pBdr>
              <w:rPr>
                <w:rFonts w:ascii="Times New Roman" w:eastAsia="Times New Roman" w:hAnsi="Times New Roman" w:cs="Times New Roman"/>
                <w:b/>
                <w:bCs/>
                <w:color w:val="000000"/>
                <w:sz w:val="28"/>
                <w:szCs w:val="28"/>
              </w:rPr>
            </w:pPr>
            <w:r w:rsidRPr="003D0BD5">
              <w:rPr>
                <w:rFonts w:ascii="Times New Roman" w:eastAsia="Times New Roman" w:hAnsi="Times New Roman" w:cs="Times New Roman"/>
                <w:color w:val="000000"/>
                <w:sz w:val="28"/>
                <w:szCs w:val="28"/>
              </w:rPr>
              <w:t xml:space="preserve"> </w:t>
            </w:r>
            <w:proofErr w:type="spellStart"/>
            <w:r w:rsidRPr="00F766E4">
              <w:rPr>
                <w:rFonts w:ascii="Times New Roman" w:eastAsia="Times New Roman" w:hAnsi="Times New Roman" w:cs="Times New Roman"/>
                <w:b/>
                <w:bCs/>
                <w:color w:val="000000"/>
                <w:sz w:val="28"/>
                <w:szCs w:val="28"/>
              </w:rPr>
              <w:t>Tuần</w:t>
            </w:r>
            <w:proofErr w:type="spellEnd"/>
            <w:r w:rsidRPr="00F766E4">
              <w:rPr>
                <w:rFonts w:ascii="Times New Roman" w:eastAsia="Times New Roman" w:hAnsi="Times New Roman" w:cs="Times New Roman"/>
                <w:b/>
                <w:bCs/>
                <w:color w:val="000000"/>
                <w:sz w:val="28"/>
                <w:szCs w:val="28"/>
              </w:rPr>
              <w:t xml:space="preserve"> 2: </w:t>
            </w:r>
            <w:proofErr w:type="spellStart"/>
            <w:r w:rsidRPr="00F766E4">
              <w:rPr>
                <w:rFonts w:ascii="Times New Roman" w:eastAsia="Times New Roman" w:hAnsi="Times New Roman" w:cs="Times New Roman"/>
                <w:b/>
                <w:bCs/>
                <w:color w:val="000000"/>
                <w:sz w:val="28"/>
                <w:szCs w:val="28"/>
              </w:rPr>
              <w:t>Xây</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thành</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phố</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tương</w:t>
            </w:r>
            <w:proofErr w:type="spellEnd"/>
            <w:r w:rsidRPr="00F766E4">
              <w:rPr>
                <w:rFonts w:ascii="Times New Roman" w:eastAsia="Times New Roman" w:hAnsi="Times New Roman" w:cs="Times New Roman"/>
                <w:b/>
                <w:bCs/>
                <w:color w:val="000000"/>
                <w:sz w:val="28"/>
                <w:szCs w:val="28"/>
              </w:rPr>
              <w:t xml:space="preserve"> lai </w:t>
            </w:r>
            <w:proofErr w:type="spellStart"/>
            <w:r w:rsidRPr="00F766E4">
              <w:rPr>
                <w:rFonts w:ascii="Times New Roman" w:eastAsia="Times New Roman" w:hAnsi="Times New Roman" w:cs="Times New Roman"/>
                <w:b/>
                <w:bCs/>
                <w:color w:val="000000"/>
                <w:sz w:val="28"/>
                <w:szCs w:val="28"/>
              </w:rPr>
              <w:t>của</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bé</w:t>
            </w:r>
            <w:proofErr w:type="spellEnd"/>
            <w:r w:rsidRPr="00F766E4">
              <w:rPr>
                <w:rFonts w:ascii="Times New Roman" w:eastAsia="Times New Roman" w:hAnsi="Times New Roman" w:cs="Times New Roman"/>
                <w:b/>
                <w:bCs/>
                <w:color w:val="000000"/>
                <w:sz w:val="28"/>
                <w:szCs w:val="28"/>
              </w:rPr>
              <w:t>.</w:t>
            </w:r>
          </w:p>
          <w:p w14:paraId="7C370DAE"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trò</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chuyện</w:t>
            </w:r>
            <w:proofErr w:type="spellEnd"/>
            <w:r w:rsidRPr="003D0BD5">
              <w:rPr>
                <w:rFonts w:ascii="Times New Roman" w:eastAsia="Times New Roman" w:hAnsi="Times New Roman" w:cs="Times New Roman"/>
                <w:color w:val="000000"/>
                <w:sz w:val="28"/>
                <w:szCs w:val="28"/>
              </w:rPr>
              <w:t xml:space="preserve">: </w:t>
            </w:r>
          </w:p>
          <w:p w14:paraId="6714C2BF"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“Thành </w:t>
            </w:r>
            <w:proofErr w:type="spellStart"/>
            <w:r w:rsidRPr="003D0BD5">
              <w:rPr>
                <w:rFonts w:ascii="Times New Roman" w:eastAsia="Times New Roman" w:hAnsi="Times New Roman" w:cs="Times New Roman"/>
                <w:color w:val="000000"/>
                <w:sz w:val="28"/>
                <w:szCs w:val="28"/>
              </w:rPr>
              <w:t>phố</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có</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những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gì</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22800104"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“Con </w:t>
            </w:r>
            <w:proofErr w:type="spellStart"/>
            <w:r w:rsidRPr="003D0BD5">
              <w:rPr>
                <w:rFonts w:ascii="Times New Roman" w:eastAsia="Times New Roman" w:hAnsi="Times New Roman" w:cs="Times New Roman"/>
                <w:color w:val="000000"/>
                <w:sz w:val="28"/>
                <w:szCs w:val="28"/>
              </w:rPr>
              <w:t>muốn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thành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phố</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của</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mình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như</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thế</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nào</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23B3B1F3"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hoạt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động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Phân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vai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Xây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nhà</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cao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tầng</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Làm</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đường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phố</w:t>
            </w:r>
            <w:proofErr w:type="spellEnd"/>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Trang </w:t>
            </w:r>
            <w:proofErr w:type="spellStart"/>
            <w:r w:rsidRPr="003D0BD5">
              <w:rPr>
                <w:rFonts w:ascii="Times New Roman" w:eastAsia="Times New Roman" w:hAnsi="Times New Roman" w:cs="Times New Roman"/>
                <w:color w:val="000000"/>
                <w:sz w:val="28"/>
                <w:szCs w:val="28"/>
              </w:rPr>
              <w:t>trí</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viên</w:t>
            </w:r>
            <w:proofErr w:type="spellEnd"/>
            <w:r>
              <w:rPr>
                <w:rFonts w:ascii="Times New Roman" w:eastAsia="Times New Roman" w:hAnsi="Times New Roman" w:cs="Times New Roman"/>
                <w:color w:val="000000"/>
                <w:sz w:val="28"/>
                <w:szCs w:val="28"/>
              </w:rPr>
              <w:t>.</w:t>
            </w:r>
          </w:p>
          <w:p w14:paraId="3FBE734C"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Thực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hiện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Xây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nhà</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Bố</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trí</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xe</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cộ</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cây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xanh</w:t>
            </w:r>
            <w:proofErr w:type="spellEnd"/>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Trang </w:t>
            </w:r>
            <w:proofErr w:type="spellStart"/>
            <w:r w:rsidRPr="003D0BD5">
              <w:rPr>
                <w:rFonts w:ascii="Times New Roman" w:eastAsia="Times New Roman" w:hAnsi="Times New Roman" w:cs="Times New Roman"/>
                <w:color w:val="000000"/>
                <w:sz w:val="28"/>
                <w:szCs w:val="28"/>
              </w:rPr>
              <w:t>trí</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đèn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biển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0859F10C"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hỗ</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trợ</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Gợi</w:t>
            </w:r>
            <w:proofErr w:type="spellEnd"/>
            <w:r w:rsidRPr="003D0BD5">
              <w:rPr>
                <w:rFonts w:ascii="Times New Roman" w:eastAsia="Times New Roman" w:hAnsi="Times New Roman" w:cs="Times New Roman"/>
                <w:color w:val="000000"/>
                <w:sz w:val="28"/>
                <w:szCs w:val="28"/>
              </w:rPr>
              <w:t xml:space="preserve"> ý </w:t>
            </w:r>
            <w:proofErr w:type="spellStart"/>
            <w:r w:rsidRPr="003D0BD5">
              <w:rPr>
                <w:rFonts w:ascii="Times New Roman" w:eastAsia="Times New Roman" w:hAnsi="Times New Roman" w:cs="Times New Roman"/>
                <w:color w:val="000000"/>
                <w:sz w:val="28"/>
                <w:szCs w:val="28"/>
              </w:rPr>
              <w:t>sắp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xếp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hợp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lý</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Khuyến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khích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sáng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tạo</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7D8102F1"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roofErr w:type="spellStart"/>
            <w:r w:rsidRPr="003D0BD5">
              <w:rPr>
                <w:rFonts w:ascii="Times New Roman" w:eastAsia="Times New Roman" w:hAnsi="Times New Roman" w:cs="Times New Roman"/>
                <w:color w:val="000000"/>
                <w:sz w:val="28"/>
                <w:szCs w:val="28"/>
              </w:rPr>
              <w:t>Giáo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dục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Hợp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tác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tranh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giành</w:t>
            </w:r>
            <w:proofErr w:type="spellEnd"/>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Tôn </w:t>
            </w:r>
            <w:proofErr w:type="spellStart"/>
            <w:r w:rsidRPr="003D0BD5">
              <w:rPr>
                <w:rFonts w:ascii="Times New Roman" w:eastAsia="Times New Roman" w:hAnsi="Times New Roman" w:cs="Times New Roman"/>
                <w:color w:val="000000"/>
                <w:sz w:val="28"/>
                <w:szCs w:val="28"/>
              </w:rPr>
              <w:t>trọng</w:t>
            </w:r>
            <w:proofErr w:type="spellEnd"/>
            <w:r w:rsidRPr="003D0BD5">
              <w:rPr>
                <w:rFonts w:ascii="Times New Roman" w:eastAsia="Times New Roman" w:hAnsi="Times New Roman" w:cs="Times New Roman"/>
                <w:color w:val="000000"/>
                <w:sz w:val="28"/>
                <w:szCs w:val="28"/>
              </w:rPr>
              <w:t xml:space="preserve"> ý </w:t>
            </w:r>
            <w:proofErr w:type="spellStart"/>
            <w:r w:rsidRPr="003D0BD5">
              <w:rPr>
                <w:rFonts w:ascii="Times New Roman" w:eastAsia="Times New Roman" w:hAnsi="Times New Roman" w:cs="Times New Roman"/>
                <w:color w:val="000000"/>
                <w:sz w:val="28"/>
                <w:szCs w:val="28"/>
              </w:rPr>
              <w:t>tưởng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bạn</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Giữ</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trật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tự</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chơi</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595AD07C"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Kết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thúc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giới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thiệu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nhận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xét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khen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ngợi</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Nhắc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dọn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đồ</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chơi</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0BFD057C" w14:textId="77777777" w:rsidR="00084827" w:rsidRPr="00F766E4" w:rsidRDefault="00084827" w:rsidP="00446A00">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F766E4">
              <w:rPr>
                <w:rFonts w:ascii="Times New Roman" w:eastAsia="Times New Roman" w:hAnsi="Times New Roman" w:cs="Times New Roman"/>
                <w:b/>
                <w:bCs/>
                <w:color w:val="000000"/>
                <w:sz w:val="28"/>
                <w:szCs w:val="28"/>
              </w:rPr>
              <w:t>Tuần</w:t>
            </w:r>
            <w:proofErr w:type="spellEnd"/>
            <w:r w:rsidRPr="00F766E4">
              <w:rPr>
                <w:rFonts w:ascii="Times New Roman" w:eastAsia="Times New Roman" w:hAnsi="Times New Roman" w:cs="Times New Roman"/>
                <w:b/>
                <w:bCs/>
                <w:color w:val="000000"/>
                <w:sz w:val="28"/>
                <w:szCs w:val="28"/>
              </w:rPr>
              <w:t xml:space="preserve"> 3: </w:t>
            </w:r>
            <w:proofErr w:type="spellStart"/>
            <w:r w:rsidRPr="00F766E4">
              <w:rPr>
                <w:rFonts w:ascii="Times New Roman" w:eastAsia="Times New Roman" w:hAnsi="Times New Roman" w:cs="Times New Roman"/>
                <w:b/>
                <w:bCs/>
                <w:color w:val="000000"/>
                <w:sz w:val="28"/>
                <w:szCs w:val="28"/>
              </w:rPr>
              <w:t>Xây</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dựng</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Lăng</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Bác</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Hồ</w:t>
            </w:r>
            <w:proofErr w:type="spellEnd"/>
            <w:r w:rsidRPr="00F766E4">
              <w:rPr>
                <w:rFonts w:ascii="Times New Roman" w:eastAsia="Times New Roman" w:hAnsi="Times New Roman" w:cs="Times New Roman"/>
                <w:b/>
                <w:bCs/>
                <w:color w:val="000000"/>
                <w:sz w:val="28"/>
                <w:szCs w:val="28"/>
              </w:rPr>
              <w:t>.</w:t>
            </w:r>
          </w:p>
          <w:p w14:paraId="04C810C3"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trò</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chuyện</w:t>
            </w:r>
            <w:proofErr w:type="spellEnd"/>
            <w:r w:rsidRPr="003D0BD5">
              <w:rPr>
                <w:rFonts w:ascii="Times New Roman" w:eastAsia="Times New Roman" w:hAnsi="Times New Roman" w:cs="Times New Roman"/>
                <w:color w:val="000000"/>
                <w:sz w:val="28"/>
                <w:szCs w:val="28"/>
              </w:rPr>
              <w:t>: “</w:t>
            </w:r>
            <w:proofErr w:type="spellStart"/>
            <w:r w:rsidRPr="003D0BD5">
              <w:rPr>
                <w:rFonts w:ascii="Times New Roman" w:eastAsia="Times New Roman" w:hAnsi="Times New Roman" w:cs="Times New Roman"/>
                <w:color w:val="000000"/>
                <w:sz w:val="28"/>
                <w:szCs w:val="28"/>
              </w:rPr>
              <w:t>Bác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Hồ</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là</w:t>
            </w:r>
            <w:proofErr w:type="spellEnd"/>
            <w:r w:rsidRPr="003D0BD5">
              <w:rPr>
                <w:rFonts w:ascii="Times New Roman" w:eastAsia="Times New Roman" w:hAnsi="Times New Roman" w:cs="Times New Roman"/>
                <w:color w:val="000000"/>
                <w:sz w:val="28"/>
                <w:szCs w:val="28"/>
              </w:rPr>
              <w:t xml:space="preserve"> ai?”</w:t>
            </w:r>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w:t>
            </w:r>
            <w:proofErr w:type="spellStart"/>
            <w:r w:rsidRPr="003D0BD5">
              <w:rPr>
                <w:rFonts w:ascii="Times New Roman" w:eastAsia="Times New Roman" w:hAnsi="Times New Roman" w:cs="Times New Roman"/>
                <w:color w:val="000000"/>
                <w:sz w:val="28"/>
                <w:szCs w:val="28"/>
              </w:rPr>
              <w:t>Lăng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Bác</w:t>
            </w:r>
            <w:proofErr w:type="spellEnd"/>
            <w:r w:rsidRPr="003D0BD5">
              <w:rPr>
                <w:rFonts w:ascii="Times New Roman" w:eastAsia="Times New Roman" w:hAnsi="Times New Roman" w:cs="Times New Roman"/>
                <w:color w:val="000000"/>
                <w:sz w:val="28"/>
                <w:szCs w:val="28"/>
              </w:rPr>
              <w:t xml:space="preserve"> ở </w:t>
            </w:r>
            <w:proofErr w:type="spellStart"/>
            <w:r w:rsidRPr="003D0BD5">
              <w:rPr>
                <w:rFonts w:ascii="Times New Roman" w:eastAsia="Times New Roman" w:hAnsi="Times New Roman" w:cs="Times New Roman"/>
                <w:color w:val="000000"/>
                <w:sz w:val="28"/>
                <w:szCs w:val="28"/>
              </w:rPr>
              <w:t>đâu</w:t>
            </w:r>
            <w:proofErr w:type="spellEnd"/>
            <w:r w:rsidRPr="003D0BD5">
              <w:rPr>
                <w:rFonts w:ascii="Times New Roman" w:eastAsia="Times New Roman" w:hAnsi="Times New Roman" w:cs="Times New Roman"/>
                <w:color w:val="000000"/>
                <w:sz w:val="28"/>
                <w:szCs w:val="28"/>
              </w:rPr>
              <w:t xml:space="preserve">?” </w:t>
            </w:r>
          </w:p>
          <w:p w14:paraId="0A37AA7C"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Gợi</w:t>
            </w:r>
            <w:proofErr w:type="spellEnd"/>
            <w:r w:rsidRPr="003D0BD5">
              <w:rPr>
                <w:rFonts w:ascii="Times New Roman" w:eastAsia="Times New Roman" w:hAnsi="Times New Roman" w:cs="Times New Roman"/>
                <w:color w:val="000000"/>
                <w:sz w:val="28"/>
                <w:szCs w:val="28"/>
              </w:rPr>
              <w:t xml:space="preserve"> ý: </w:t>
            </w:r>
            <w:proofErr w:type="spellStart"/>
            <w:r w:rsidRPr="003D0BD5">
              <w:rPr>
                <w:rFonts w:ascii="Times New Roman" w:eastAsia="Times New Roman" w:hAnsi="Times New Roman" w:cs="Times New Roman"/>
                <w:color w:val="000000"/>
                <w:sz w:val="28"/>
                <w:szCs w:val="28"/>
              </w:rPr>
              <w:t>Lăng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quảng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trường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hàng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câ</w:t>
            </w:r>
            <w:proofErr w:type="spellEnd"/>
          </w:p>
          <w:p w14:paraId="14941FE1"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hoạt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động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Phân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vai</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Xây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Lăng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Bác</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Làm</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khuôn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viên</w:t>
            </w:r>
            <w:proofErr w:type="spellEnd"/>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Trang </w:t>
            </w:r>
            <w:proofErr w:type="spellStart"/>
            <w:r w:rsidRPr="003D0BD5">
              <w:rPr>
                <w:rFonts w:ascii="Times New Roman" w:eastAsia="Times New Roman" w:hAnsi="Times New Roman" w:cs="Times New Roman"/>
                <w:color w:val="000000"/>
                <w:sz w:val="28"/>
                <w:szCs w:val="28"/>
              </w:rPr>
              <w:t>trí</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cây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xanh</w:t>
            </w:r>
            <w:proofErr w:type="spellEnd"/>
            <w:r>
              <w:rPr>
                <w:rFonts w:ascii="Times New Roman" w:eastAsia="Times New Roman" w:hAnsi="Times New Roman" w:cs="Times New Roman"/>
                <w:color w:val="000000"/>
                <w:sz w:val="28"/>
                <w:szCs w:val="28"/>
              </w:rPr>
              <w:t>.</w:t>
            </w:r>
          </w:p>
          <w:p w14:paraId="1197C37F"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Thực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hiện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Xếp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khối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tạo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Lăng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Bác</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Làm</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đường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hàng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cây</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Sắp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xếp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gian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xung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quanh</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0633A0ED"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hỗ</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trợ</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Hướng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dẫn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xây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cân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đối</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Gợi</w:t>
            </w:r>
            <w:proofErr w:type="spellEnd"/>
            <w:r w:rsidRPr="003D0BD5">
              <w:rPr>
                <w:rFonts w:ascii="Times New Roman" w:eastAsia="Times New Roman" w:hAnsi="Times New Roman" w:cs="Times New Roman"/>
                <w:color w:val="000000"/>
                <w:sz w:val="28"/>
                <w:szCs w:val="28"/>
              </w:rPr>
              <w:t xml:space="preserve"> ý </w:t>
            </w:r>
            <w:proofErr w:type="spellStart"/>
            <w:r w:rsidRPr="003D0BD5">
              <w:rPr>
                <w:rFonts w:ascii="Times New Roman" w:eastAsia="Times New Roman" w:hAnsi="Times New Roman" w:cs="Times New Roman"/>
                <w:color w:val="000000"/>
                <w:sz w:val="28"/>
                <w:szCs w:val="28"/>
              </w:rPr>
              <w:t>bố</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cục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hợp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lý</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05B16A02"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Giáo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dục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Kính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yêu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Hồ</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Giữ</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trật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tự</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nơi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trang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nghiêm</w:t>
            </w:r>
            <w:proofErr w:type="spellEnd"/>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Nói </w:t>
            </w:r>
            <w:proofErr w:type="spellStart"/>
            <w:r w:rsidRPr="003D0BD5">
              <w:rPr>
                <w:rFonts w:ascii="Times New Roman" w:eastAsia="Times New Roman" w:hAnsi="Times New Roman" w:cs="Times New Roman"/>
                <w:color w:val="000000"/>
                <w:sz w:val="28"/>
                <w:szCs w:val="28"/>
              </w:rPr>
              <w:t>lời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lịch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sự</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phá</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trình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của</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bạn</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023C9444" w14:textId="77777777" w:rsidR="00084827" w:rsidRPr="004B366C"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Kết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thúc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giới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thiệu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nhận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xét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tuyên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dương</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Nhắc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giữ</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gìn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đồ</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chơi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vệ</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sinh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69109765" w14:textId="77777777" w:rsidR="00084827" w:rsidRPr="00A42C6A" w:rsidRDefault="00084827" w:rsidP="00446A00">
            <w:pPr>
              <w:rPr>
                <w:rFonts w:ascii="Times New Roman" w:eastAsia="Times New Roman" w:hAnsi="Times New Roman" w:cs="Times New Roman"/>
                <w:b/>
                <w:color w:val="000000"/>
                <w:sz w:val="28"/>
                <w:szCs w:val="28"/>
              </w:rPr>
            </w:pPr>
            <w:r w:rsidRPr="00A42C6A">
              <w:rPr>
                <w:rFonts w:ascii="Times New Roman" w:eastAsia="Times New Roman" w:hAnsi="Times New Roman" w:cs="Times New Roman"/>
                <w:b/>
                <w:color w:val="000000"/>
                <w:sz w:val="28"/>
                <w:szCs w:val="28"/>
              </w:rPr>
              <w:t xml:space="preserve">2. </w:t>
            </w:r>
            <w:proofErr w:type="spellStart"/>
            <w:r w:rsidRPr="00A42C6A">
              <w:rPr>
                <w:rFonts w:ascii="Times New Roman" w:eastAsia="Times New Roman" w:hAnsi="Times New Roman" w:cs="Times New Roman"/>
                <w:b/>
                <w:color w:val="000000"/>
                <w:sz w:val="28"/>
                <w:szCs w:val="28"/>
              </w:rPr>
              <w:t>Góc</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phân</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vai</w:t>
            </w:r>
            <w:proofErr w:type="spellEnd"/>
          </w:p>
          <w:p w14:paraId="3C8CDB5B" w14:textId="77777777" w:rsidR="00084827" w:rsidRPr="00A42C6A" w:rsidRDefault="00084827" w:rsidP="00446A00">
            <w:pPr>
              <w:jc w:val="both"/>
              <w:rPr>
                <w:rFonts w:ascii="Times New Roman" w:hAnsi="Times New Roman"/>
                <w:sz w:val="28"/>
                <w:szCs w:val="28"/>
              </w:rPr>
            </w:pPr>
            <w:r w:rsidRPr="00A42C6A">
              <w:rPr>
                <w:rFonts w:ascii="Times New Roman" w:eastAsia="Times New Roman" w:hAnsi="Times New Roman" w:cs="Times New Roman"/>
                <w:color w:val="000000"/>
                <w:sz w:val="28"/>
                <w:szCs w:val="28"/>
              </w:rPr>
              <w:t xml:space="preserve">(T1): </w:t>
            </w:r>
            <w:proofErr w:type="spellStart"/>
            <w:r w:rsidRPr="00A42C6A">
              <w:rPr>
                <w:rFonts w:ascii="Times New Roman" w:hAnsi="Times New Roman"/>
                <w:sz w:val="28"/>
                <w:szCs w:val="28"/>
              </w:rPr>
              <w:t>Cửa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hàng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ăn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uống</w:t>
            </w:r>
            <w:proofErr w:type="spellEnd"/>
            <w:r w:rsidRPr="00A42C6A">
              <w:rPr>
                <w:rFonts w:ascii="Times New Roman" w:hAnsi="Times New Roman"/>
                <w:sz w:val="28"/>
                <w:szCs w:val="28"/>
              </w:rPr>
              <w:t>.</w:t>
            </w:r>
          </w:p>
          <w:p w14:paraId="02C7FE7D" w14:textId="77777777" w:rsidR="00084827" w:rsidRPr="00A42C6A" w:rsidRDefault="00084827" w:rsidP="00446A00">
            <w:pPr>
              <w:jc w:val="both"/>
              <w:rPr>
                <w:rFonts w:ascii="Times New Roman" w:hAnsi="Times New Roman"/>
                <w:sz w:val="28"/>
                <w:szCs w:val="28"/>
                <w:lang w:val="vi-VN"/>
              </w:rPr>
            </w:pPr>
            <w:r w:rsidRPr="00A42C6A">
              <w:rPr>
                <w:rFonts w:ascii="Times New Roman" w:eastAsia="Times New Roman" w:hAnsi="Times New Roman" w:cs="Times New Roman"/>
                <w:color w:val="000000"/>
                <w:sz w:val="28"/>
                <w:szCs w:val="28"/>
              </w:rPr>
              <w:t xml:space="preserve">(T2): </w:t>
            </w:r>
            <w:proofErr w:type="spellStart"/>
            <w:r w:rsidRPr="00A42C6A">
              <w:rPr>
                <w:rFonts w:ascii="Times New Roman" w:hAnsi="Times New Roman"/>
                <w:sz w:val="28"/>
                <w:szCs w:val="28"/>
              </w:rPr>
              <w:t>Chợ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bé</w:t>
            </w:r>
            <w:proofErr w:type="spellEnd"/>
          </w:p>
          <w:p w14:paraId="4D7ABF60" w14:textId="77777777" w:rsidR="00084827" w:rsidRPr="00CF238C" w:rsidRDefault="00084827" w:rsidP="00446A00">
            <w:pPr>
              <w:jc w:val="both"/>
              <w:rPr>
                <w:rFonts w:ascii="Times New Roman" w:hAnsi="Times New Roman"/>
                <w:sz w:val="28"/>
                <w:szCs w:val="28"/>
              </w:rPr>
            </w:pPr>
            <w:r w:rsidRPr="00A42C6A">
              <w:rPr>
                <w:rFonts w:ascii="Times New Roman" w:eastAsia="Times New Roman" w:hAnsi="Times New Roman" w:cs="Times New Roman"/>
                <w:color w:val="000000"/>
                <w:sz w:val="28"/>
                <w:szCs w:val="28"/>
              </w:rPr>
              <w:t xml:space="preserve">(T3): </w:t>
            </w:r>
            <w:r w:rsidRPr="00A42C6A">
              <w:rPr>
                <w:rFonts w:ascii="Times New Roman" w:hAnsi="Times New Roman"/>
                <w:sz w:val="28"/>
                <w:szCs w:val="28"/>
                <w:lang w:val="pt-BR"/>
              </w:rPr>
              <w:t>Bán hàng lưu niệm</w:t>
            </w:r>
          </w:p>
          <w:p w14:paraId="790CA808" w14:textId="77777777" w:rsidR="00084827" w:rsidRPr="00A42C6A" w:rsidRDefault="00084827" w:rsidP="00446A00">
            <w:pPr>
              <w:tabs>
                <w:tab w:val="left" w:pos="180"/>
              </w:tabs>
              <w:jc w:val="both"/>
              <w:rPr>
                <w:rFonts w:ascii="Times New Roman" w:eastAsia="Times New Roman" w:hAnsi="Times New Roman" w:cs="Times New Roman"/>
                <w:b/>
                <w:sz w:val="28"/>
                <w:szCs w:val="28"/>
              </w:rPr>
            </w:pPr>
            <w:r w:rsidRPr="00A42C6A">
              <w:rPr>
                <w:rFonts w:ascii="Times New Roman" w:eastAsia="Times New Roman" w:hAnsi="Times New Roman" w:cs="Times New Roman"/>
                <w:b/>
                <w:color w:val="000000"/>
                <w:sz w:val="28"/>
                <w:szCs w:val="28"/>
              </w:rPr>
              <w:t>a</w:t>
            </w:r>
            <w:r w:rsidRPr="00A42C6A">
              <w:rPr>
                <w:rFonts w:ascii="Times New Roman" w:eastAsia="Times New Roman" w:hAnsi="Times New Roman" w:cs="Times New Roman"/>
                <w:b/>
                <w:sz w:val="28"/>
                <w:szCs w:val="28"/>
                <w:lang w:val="vi-VN"/>
              </w:rPr>
              <w:t>) Mục đích, yêu cầu</w:t>
            </w:r>
          </w:p>
          <w:p w14:paraId="759729CC" w14:textId="77777777" w:rsidR="00084827" w:rsidRPr="003D0BD5"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Trẻ</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biết</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thể</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hiện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vai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chơi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phù</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hợp</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với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chủ</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đề</w:t>
            </w:r>
            <w:proofErr w:type="spellEnd"/>
            <w:r w:rsidRPr="003D0BD5">
              <w:rPr>
                <w:rFonts w:ascii="Times New Roman" w:eastAsia="Times New Roman" w:hAnsi="Times New Roman" w:cs="Times New Roman"/>
                <w:bCs/>
                <w:sz w:val="28"/>
                <w:szCs w:val="28"/>
              </w:rPr>
              <w:t xml:space="preserve">. </w:t>
            </w:r>
          </w:p>
          <w:p w14:paraId="432B70B8" w14:textId="77777777" w:rsidR="00084827" w:rsidRPr="003D0BD5"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Nhận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biết</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một</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số</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hoạt</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động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trong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đời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sống</w:t>
            </w:r>
            <w:proofErr w:type="spellEnd"/>
            <w:r w:rsidRPr="003D0BD5">
              <w:rPr>
                <w:rFonts w:ascii="Times New Roman" w:eastAsia="Times New Roman" w:hAnsi="Times New Roman" w:cs="Times New Roman"/>
                <w:bCs/>
                <w:sz w:val="28"/>
                <w:szCs w:val="28"/>
              </w:rPr>
              <w:t xml:space="preserve">: </w:t>
            </w:r>
          </w:p>
          <w:p w14:paraId="74901530" w14:textId="77777777" w:rsidR="00084827"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Cửa</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hàng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ăn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uống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bán</w:t>
            </w:r>
            <w:proofErr w:type="spellEnd"/>
            <w:r w:rsidRPr="003D0BD5">
              <w:rPr>
                <w:rFonts w:ascii="Times New Roman" w:eastAsia="Times New Roman" w:hAnsi="Times New Roman" w:cs="Times New Roman"/>
                <w:bCs/>
                <w:sz w:val="28"/>
                <w:szCs w:val="28"/>
              </w:rPr>
              <w:t xml:space="preserve"> – </w:t>
            </w:r>
            <w:proofErr w:type="spellStart"/>
            <w:r w:rsidRPr="003D0BD5">
              <w:rPr>
                <w:rFonts w:ascii="Times New Roman" w:eastAsia="Times New Roman" w:hAnsi="Times New Roman" w:cs="Times New Roman"/>
                <w:bCs/>
                <w:sz w:val="28"/>
                <w:szCs w:val="28"/>
              </w:rPr>
              <w:t>mua</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đồ</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ăn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phục</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vụ</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khách</w:t>
            </w:r>
            <w:proofErr w:type="spellEnd"/>
            <w:r>
              <w:rPr>
                <w:rFonts w:ascii="Times New Roman" w:eastAsia="Times New Roman" w:hAnsi="Times New Roman" w:cs="Times New Roman"/>
                <w:bCs/>
                <w:sz w:val="28"/>
                <w:szCs w:val="28"/>
              </w:rPr>
              <w:t>.</w:t>
            </w:r>
          </w:p>
          <w:p w14:paraId="5689C42D" w14:textId="77777777" w:rsidR="00084827" w:rsidRPr="003D0BD5"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Chợ</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quê</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mua</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bán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thực</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phẩm</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trao</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đổi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hàng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hóa</w:t>
            </w:r>
            <w:proofErr w:type="spellEnd"/>
            <w:r>
              <w:rPr>
                <w:rFonts w:ascii="Times New Roman" w:eastAsia="Times New Roman" w:hAnsi="Times New Roman" w:cs="Times New Roman"/>
                <w:bCs/>
                <w:sz w:val="28"/>
                <w:szCs w:val="28"/>
              </w:rPr>
              <w:t>.</w:t>
            </w:r>
            <w:r w:rsidRPr="003D0BD5">
              <w:rPr>
                <w:rFonts w:ascii="Times New Roman" w:eastAsia="Times New Roman" w:hAnsi="Times New Roman" w:cs="Times New Roman"/>
                <w:bCs/>
                <w:sz w:val="28"/>
                <w:szCs w:val="28"/>
              </w:rPr>
              <w:t xml:space="preserve"> </w:t>
            </w:r>
          </w:p>
          <w:p w14:paraId="7E37E85B" w14:textId="77777777" w:rsidR="00084827" w:rsidRPr="003D0BD5"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Cửa</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hàng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lưu</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niệm</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bán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quà</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đồ</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lưu</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niệm</w:t>
            </w:r>
            <w:proofErr w:type="spellEnd"/>
            <w:r>
              <w:rPr>
                <w:rFonts w:ascii="Times New Roman" w:eastAsia="Times New Roman" w:hAnsi="Times New Roman" w:cs="Times New Roman"/>
                <w:bCs/>
                <w:sz w:val="28"/>
                <w:szCs w:val="28"/>
              </w:rPr>
              <w:t>.</w:t>
            </w:r>
            <w:r w:rsidRPr="003D0BD5">
              <w:rPr>
                <w:rFonts w:ascii="Times New Roman" w:eastAsia="Times New Roman" w:hAnsi="Times New Roman" w:cs="Times New Roman"/>
                <w:bCs/>
                <w:sz w:val="28"/>
                <w:szCs w:val="28"/>
              </w:rPr>
              <w:t xml:space="preserve"> </w:t>
            </w:r>
          </w:p>
          <w:p w14:paraId="41D9EE7C" w14:textId="77777777" w:rsidR="00084827" w:rsidRPr="003D0BD5"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3D0BD5">
              <w:rPr>
                <w:rFonts w:ascii="Times New Roman" w:eastAsia="Times New Roman" w:hAnsi="Times New Roman" w:cs="Times New Roman"/>
                <w:bCs/>
                <w:sz w:val="28"/>
                <w:szCs w:val="28"/>
              </w:rPr>
              <w:t xml:space="preserve">Rèn </w:t>
            </w:r>
            <w:proofErr w:type="spellStart"/>
            <w:r w:rsidRPr="003D0BD5">
              <w:rPr>
                <w:rFonts w:ascii="Times New Roman" w:eastAsia="Times New Roman" w:hAnsi="Times New Roman" w:cs="Times New Roman"/>
                <w:bCs/>
                <w:sz w:val="28"/>
                <w:szCs w:val="28"/>
              </w:rPr>
              <w:t>kỹ</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năng</w:t>
            </w:r>
            <w:proofErr w:type="spellEnd"/>
            <w:r w:rsidRPr="003D0BD5">
              <w:rPr>
                <w:rFonts w:ascii="Times New Roman" w:eastAsia="Times New Roman" w:hAnsi="Times New Roman" w:cs="Times New Roman"/>
                <w:bCs/>
                <w:sz w:val="28"/>
                <w:szCs w:val="28"/>
              </w:rPr>
              <w:t xml:space="preserve">: </w:t>
            </w:r>
          </w:p>
          <w:p w14:paraId="609ED599" w14:textId="77777777" w:rsidR="00084827" w:rsidRPr="003D0BD5"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3D0BD5">
              <w:rPr>
                <w:rFonts w:ascii="Times New Roman" w:eastAsia="Times New Roman" w:hAnsi="Times New Roman" w:cs="Times New Roman"/>
                <w:bCs/>
                <w:sz w:val="28"/>
                <w:szCs w:val="28"/>
              </w:rPr>
              <w:t xml:space="preserve">Giao </w:t>
            </w:r>
            <w:proofErr w:type="spellStart"/>
            <w:r w:rsidRPr="003D0BD5">
              <w:rPr>
                <w:rFonts w:ascii="Times New Roman" w:eastAsia="Times New Roman" w:hAnsi="Times New Roman" w:cs="Times New Roman"/>
                <w:bCs/>
                <w:sz w:val="28"/>
                <w:szCs w:val="28"/>
              </w:rPr>
              <w:t>tiếp</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ứng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xử</w:t>
            </w:r>
            <w:proofErr w:type="spellEnd"/>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Thỏa</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thuận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phân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công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vai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chơi</w:t>
            </w:r>
            <w:proofErr w:type="spellEnd"/>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Phối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hợp</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theo</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nhóm</w:t>
            </w:r>
            <w:proofErr w:type="spellEnd"/>
            <w:r>
              <w:rPr>
                <w:rFonts w:ascii="Times New Roman" w:eastAsia="Times New Roman" w:hAnsi="Times New Roman" w:cs="Times New Roman"/>
                <w:bCs/>
                <w:sz w:val="28"/>
                <w:szCs w:val="28"/>
              </w:rPr>
              <w:t>.</w:t>
            </w:r>
          </w:p>
          <w:p w14:paraId="48754485" w14:textId="77777777" w:rsidR="00084827" w:rsidRPr="003D0BD5"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Phát</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triển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Ngôn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ngữ</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mạch</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lạc</w:t>
            </w:r>
            <w:proofErr w:type="spellEnd"/>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Kỹ</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năng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xã</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hội</w:t>
            </w:r>
            <w:proofErr w:type="spellEnd"/>
            <w:r>
              <w:rPr>
                <w:rFonts w:ascii="Times New Roman" w:eastAsia="Times New Roman" w:hAnsi="Times New Roman" w:cs="Times New Roman"/>
                <w:bCs/>
                <w:sz w:val="28"/>
                <w:szCs w:val="28"/>
              </w:rPr>
              <w:t xml:space="preserve">; </w:t>
            </w:r>
            <w:r w:rsidRPr="003D0BD5">
              <w:rPr>
                <w:rFonts w:ascii="Times New Roman" w:eastAsia="Times New Roman" w:hAnsi="Times New Roman" w:cs="Times New Roman"/>
                <w:bCs/>
                <w:sz w:val="28"/>
                <w:szCs w:val="28"/>
              </w:rPr>
              <w:t xml:space="preserve">Trí </w:t>
            </w:r>
            <w:proofErr w:type="spellStart"/>
            <w:r w:rsidRPr="003D0BD5">
              <w:rPr>
                <w:rFonts w:ascii="Times New Roman" w:eastAsia="Times New Roman" w:hAnsi="Times New Roman" w:cs="Times New Roman"/>
                <w:bCs/>
                <w:sz w:val="28"/>
                <w:szCs w:val="28"/>
              </w:rPr>
              <w:t>tưởng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tượng</w:t>
            </w:r>
            <w:proofErr w:type="spellEnd"/>
            <w:r>
              <w:rPr>
                <w:rFonts w:ascii="Times New Roman" w:eastAsia="Times New Roman" w:hAnsi="Times New Roman" w:cs="Times New Roman"/>
                <w:bCs/>
                <w:sz w:val="28"/>
                <w:szCs w:val="28"/>
              </w:rPr>
              <w:t>.</w:t>
            </w:r>
            <w:r w:rsidRPr="003D0BD5">
              <w:rPr>
                <w:rFonts w:ascii="Times New Roman" w:eastAsia="Times New Roman" w:hAnsi="Times New Roman" w:cs="Times New Roman"/>
                <w:bCs/>
                <w:sz w:val="28"/>
                <w:szCs w:val="28"/>
              </w:rPr>
              <w:t xml:space="preserve"> </w:t>
            </w:r>
          </w:p>
          <w:p w14:paraId="55D27868" w14:textId="77777777" w:rsidR="00084827" w:rsidRPr="003D0BD5"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Trẻ</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biết</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Nhập</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vai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và</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thể</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hiện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đúng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vai</w:t>
            </w:r>
            <w:proofErr w:type="spellEnd"/>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Hợp</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tác</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với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bạn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khi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chơi</w:t>
            </w:r>
            <w:proofErr w:type="spellEnd"/>
            <w:r>
              <w:rPr>
                <w:rFonts w:ascii="Times New Roman" w:eastAsia="Times New Roman" w:hAnsi="Times New Roman" w:cs="Times New Roman"/>
                <w:bCs/>
                <w:sz w:val="28"/>
                <w:szCs w:val="28"/>
              </w:rPr>
              <w:t>.</w:t>
            </w:r>
            <w:r w:rsidRPr="003D0BD5">
              <w:rPr>
                <w:rFonts w:ascii="Times New Roman" w:eastAsia="Times New Roman" w:hAnsi="Times New Roman" w:cs="Times New Roman"/>
                <w:bCs/>
                <w:sz w:val="28"/>
                <w:szCs w:val="28"/>
              </w:rPr>
              <w:t xml:space="preserve"> </w:t>
            </w:r>
          </w:p>
          <w:p w14:paraId="066222AC" w14:textId="77777777" w:rsidR="00084827" w:rsidRPr="003D0BD5"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Hình</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thành</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thói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quen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Giữ</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gìn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đồ</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chơi</w:t>
            </w:r>
            <w:proofErr w:type="spellEnd"/>
            <w:r>
              <w:rPr>
                <w:rFonts w:ascii="Times New Roman" w:eastAsia="Times New Roman" w:hAnsi="Times New Roman" w:cs="Times New Roman"/>
                <w:bCs/>
                <w:sz w:val="28"/>
                <w:szCs w:val="28"/>
              </w:rPr>
              <w:t xml:space="preserve">; </w:t>
            </w:r>
            <w:r w:rsidRPr="003D0BD5">
              <w:rPr>
                <w:rFonts w:ascii="Times New Roman" w:eastAsia="Times New Roman" w:hAnsi="Times New Roman" w:cs="Times New Roman"/>
                <w:bCs/>
                <w:sz w:val="28"/>
                <w:szCs w:val="28"/>
              </w:rPr>
              <w:t xml:space="preserve">Thu </w:t>
            </w:r>
            <w:proofErr w:type="spellStart"/>
            <w:r w:rsidRPr="003D0BD5">
              <w:rPr>
                <w:rFonts w:ascii="Times New Roman" w:eastAsia="Times New Roman" w:hAnsi="Times New Roman" w:cs="Times New Roman"/>
                <w:bCs/>
                <w:sz w:val="28"/>
                <w:szCs w:val="28"/>
              </w:rPr>
              <w:t>dọn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sau</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khi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chơi</w:t>
            </w:r>
            <w:proofErr w:type="spellEnd"/>
            <w:r>
              <w:rPr>
                <w:rFonts w:ascii="Times New Roman" w:eastAsia="Times New Roman" w:hAnsi="Times New Roman" w:cs="Times New Roman"/>
                <w:bCs/>
                <w:sz w:val="28"/>
                <w:szCs w:val="28"/>
              </w:rPr>
              <w:t>.</w:t>
            </w:r>
            <w:r w:rsidRPr="003D0BD5">
              <w:rPr>
                <w:rFonts w:ascii="Times New Roman" w:eastAsia="Times New Roman" w:hAnsi="Times New Roman" w:cs="Times New Roman"/>
                <w:bCs/>
                <w:sz w:val="28"/>
                <w:szCs w:val="28"/>
              </w:rPr>
              <w:t xml:space="preserve"> </w:t>
            </w:r>
          </w:p>
          <w:p w14:paraId="7DD8E1BE" w14:textId="77777777" w:rsidR="00084827" w:rsidRPr="003D0BD5" w:rsidRDefault="00084827" w:rsidP="00446A00">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Giáo</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dục</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cảm</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xúc</w:t>
            </w:r>
            <w:proofErr w:type="spellEnd"/>
            <w:r w:rsidRPr="003D0BD5">
              <w:rPr>
                <w:rFonts w:ascii="Times New Roman" w:eastAsia="Times New Roman" w:hAnsi="Times New Roman" w:cs="Times New Roman"/>
                <w:bCs/>
                <w:sz w:val="28"/>
                <w:szCs w:val="28"/>
              </w:rPr>
              <w:t xml:space="preserve"> – </w:t>
            </w:r>
            <w:proofErr w:type="spellStart"/>
            <w:r w:rsidRPr="003D0BD5">
              <w:rPr>
                <w:rFonts w:ascii="Times New Roman" w:eastAsia="Times New Roman" w:hAnsi="Times New Roman" w:cs="Times New Roman"/>
                <w:bCs/>
                <w:sz w:val="28"/>
                <w:szCs w:val="28"/>
              </w:rPr>
              <w:t>nếp</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sống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thanh</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lịch</w:t>
            </w:r>
            <w:proofErr w:type="spellEnd"/>
            <w:r>
              <w:rPr>
                <w:rFonts w:ascii="Times New Roman" w:eastAsia="Times New Roman" w:hAnsi="Times New Roman" w:cs="Times New Roman"/>
                <w:bCs/>
                <w:sz w:val="28"/>
                <w:szCs w:val="28"/>
              </w:rPr>
              <w:t>:</w:t>
            </w:r>
          </w:p>
          <w:p w14:paraId="04593E3F" w14:textId="77777777" w:rsidR="00084827" w:rsidRPr="00CF238C" w:rsidRDefault="00084827" w:rsidP="00446A00">
            <w:pPr>
              <w:tabs>
                <w:tab w:val="left" w:pos="180"/>
              </w:tabs>
              <w:jc w:val="both"/>
              <w:rPr>
                <w:rFonts w:ascii="Times New Roman" w:eastAsia="Times New Roman" w:hAnsi="Times New Roman" w:cs="Times New Roman"/>
                <w:bCs/>
                <w:sz w:val="28"/>
                <w:szCs w:val="28"/>
              </w:rPr>
            </w:pPr>
            <w:proofErr w:type="spellStart"/>
            <w:r w:rsidRPr="003D0BD5">
              <w:rPr>
                <w:rFonts w:ascii="Times New Roman" w:eastAsia="Times New Roman" w:hAnsi="Times New Roman" w:cs="Times New Roman"/>
                <w:bCs/>
                <w:sz w:val="28"/>
                <w:szCs w:val="28"/>
              </w:rPr>
              <w:t>Biết</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chào</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hỏi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lễ</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phép</w:t>
            </w:r>
            <w:proofErr w:type="spellEnd"/>
            <w:r>
              <w:rPr>
                <w:rFonts w:ascii="Times New Roman" w:eastAsia="Times New Roman" w:hAnsi="Times New Roman" w:cs="Times New Roman"/>
                <w:bCs/>
                <w:sz w:val="28"/>
                <w:szCs w:val="28"/>
              </w:rPr>
              <w:t xml:space="preserve">; </w:t>
            </w:r>
            <w:r w:rsidRPr="003D0BD5">
              <w:rPr>
                <w:rFonts w:ascii="Times New Roman" w:eastAsia="Times New Roman" w:hAnsi="Times New Roman" w:cs="Times New Roman"/>
                <w:bCs/>
                <w:sz w:val="28"/>
                <w:szCs w:val="28"/>
              </w:rPr>
              <w:t xml:space="preserve">Nói </w:t>
            </w:r>
            <w:proofErr w:type="spellStart"/>
            <w:r w:rsidRPr="003D0BD5">
              <w:rPr>
                <w:rFonts w:ascii="Times New Roman" w:eastAsia="Times New Roman" w:hAnsi="Times New Roman" w:cs="Times New Roman"/>
                <w:bCs/>
                <w:sz w:val="28"/>
                <w:szCs w:val="28"/>
              </w:rPr>
              <w:t>lời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lịch</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sự</w:t>
            </w:r>
            <w:proofErr w:type="spellEnd"/>
            <w:r w:rsidRPr="003D0BD5">
              <w:rPr>
                <w:rFonts w:ascii="Times New Roman" w:eastAsia="Times New Roman" w:hAnsi="Times New Roman" w:cs="Times New Roman"/>
                <w:bCs/>
                <w:sz w:val="28"/>
                <w:szCs w:val="28"/>
              </w:rPr>
              <w:t>: “</w:t>
            </w:r>
            <w:proofErr w:type="spellStart"/>
            <w:r w:rsidRPr="003D0BD5">
              <w:rPr>
                <w:rFonts w:ascii="Times New Roman" w:eastAsia="Times New Roman" w:hAnsi="Times New Roman" w:cs="Times New Roman"/>
                <w:bCs/>
                <w:sz w:val="28"/>
                <w:szCs w:val="28"/>
              </w:rPr>
              <w:t>mời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bạn</w:t>
            </w:r>
            <w:proofErr w:type="spellEnd"/>
            <w:r w:rsidRPr="003D0BD5">
              <w:rPr>
                <w:rFonts w:ascii="Times New Roman" w:eastAsia="Times New Roman" w:hAnsi="Times New Roman" w:cs="Times New Roman"/>
                <w:bCs/>
                <w:sz w:val="28"/>
                <w:szCs w:val="28"/>
              </w:rPr>
              <w:t>”, “</w:t>
            </w:r>
            <w:proofErr w:type="spellStart"/>
            <w:r w:rsidRPr="003D0BD5">
              <w:rPr>
                <w:rFonts w:ascii="Times New Roman" w:eastAsia="Times New Roman" w:hAnsi="Times New Roman" w:cs="Times New Roman"/>
                <w:bCs/>
                <w:sz w:val="28"/>
                <w:szCs w:val="28"/>
              </w:rPr>
              <w:t>cảm</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ơn</w:t>
            </w:r>
            <w:proofErr w:type="spellEnd"/>
            <w:r w:rsidRPr="003D0BD5">
              <w:rPr>
                <w:rFonts w:ascii="Times New Roman" w:eastAsia="Times New Roman" w:hAnsi="Times New Roman" w:cs="Times New Roman"/>
                <w:bCs/>
                <w:sz w:val="28"/>
                <w:szCs w:val="28"/>
              </w:rPr>
              <w:t>”, “</w:t>
            </w:r>
            <w:proofErr w:type="spellStart"/>
            <w:r w:rsidRPr="003D0BD5">
              <w:rPr>
                <w:rFonts w:ascii="Times New Roman" w:eastAsia="Times New Roman" w:hAnsi="Times New Roman" w:cs="Times New Roman"/>
                <w:bCs/>
                <w:sz w:val="28"/>
                <w:szCs w:val="28"/>
              </w:rPr>
              <w:t>xin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lỗi</w:t>
            </w:r>
            <w:proofErr w:type="spellEnd"/>
            <w:r w:rsidRPr="003D0BD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Không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tranh</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giành</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đồ</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chơi</w:t>
            </w:r>
            <w:proofErr w:type="spellEnd"/>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Biết</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chờ</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đến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lượt</w:t>
            </w:r>
            <w:proofErr w:type="spellEnd"/>
            <w:r>
              <w:rPr>
                <w:rFonts w:ascii="Times New Roman" w:eastAsia="Times New Roman" w:hAnsi="Times New Roman" w:cs="Times New Roman"/>
                <w:bCs/>
                <w:sz w:val="28"/>
                <w:szCs w:val="28"/>
              </w:rPr>
              <w:t xml:space="preserve">; </w:t>
            </w:r>
            <w:r w:rsidRPr="003D0BD5">
              <w:rPr>
                <w:rFonts w:ascii="Times New Roman" w:eastAsia="Times New Roman" w:hAnsi="Times New Roman" w:cs="Times New Roman"/>
                <w:bCs/>
                <w:sz w:val="28"/>
                <w:szCs w:val="28"/>
              </w:rPr>
              <w:t xml:space="preserve">Tôn </w:t>
            </w:r>
            <w:proofErr w:type="spellStart"/>
            <w:r w:rsidRPr="003D0BD5">
              <w:rPr>
                <w:rFonts w:ascii="Times New Roman" w:eastAsia="Times New Roman" w:hAnsi="Times New Roman" w:cs="Times New Roman"/>
                <w:bCs/>
                <w:sz w:val="28"/>
                <w:szCs w:val="28"/>
              </w:rPr>
              <w:t>trọng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bạn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khi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giao</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tiếp</w:t>
            </w:r>
            <w:proofErr w:type="spellEnd"/>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Giữ</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trật</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tự</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khi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chơi</w:t>
            </w:r>
            <w:proofErr w:type="spellEnd"/>
            <w:r>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Có</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hành</w:t>
            </w:r>
            <w:proofErr w:type="spellEnd"/>
            <w:r w:rsidRPr="003D0BD5">
              <w:rPr>
                <w:rFonts w:ascii="Times New Roman" w:eastAsia="Times New Roman" w:hAnsi="Times New Roman" w:cs="Times New Roman"/>
                <w:bCs/>
                <w:sz w:val="28"/>
                <w:szCs w:val="28"/>
              </w:rPr>
              <w:t xml:space="preserve"> vi </w:t>
            </w:r>
            <w:proofErr w:type="spellStart"/>
            <w:r w:rsidRPr="003D0BD5">
              <w:rPr>
                <w:rFonts w:ascii="Times New Roman" w:eastAsia="Times New Roman" w:hAnsi="Times New Roman" w:cs="Times New Roman"/>
                <w:bCs/>
                <w:sz w:val="28"/>
                <w:szCs w:val="28"/>
              </w:rPr>
              <w:t>văn</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minh</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nơi</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công</w:t>
            </w:r>
            <w:proofErr w:type="spellEnd"/>
            <w:r w:rsidRPr="003D0BD5">
              <w:rPr>
                <w:rFonts w:ascii="Times New Roman" w:eastAsia="Times New Roman" w:hAnsi="Times New Roman" w:cs="Times New Roman"/>
                <w:bCs/>
                <w:sz w:val="28"/>
                <w:szCs w:val="28"/>
              </w:rPr>
              <w:t xml:space="preserve"> </w:t>
            </w:r>
            <w:proofErr w:type="spellStart"/>
            <w:r w:rsidRPr="003D0BD5">
              <w:rPr>
                <w:rFonts w:ascii="Times New Roman" w:eastAsia="Times New Roman" w:hAnsi="Times New Roman" w:cs="Times New Roman"/>
                <w:bCs/>
                <w:sz w:val="28"/>
                <w:szCs w:val="28"/>
              </w:rPr>
              <w:t>cộng</w:t>
            </w:r>
            <w:proofErr w:type="spellEnd"/>
            <w:r>
              <w:rPr>
                <w:rFonts w:ascii="Times New Roman" w:eastAsia="Times New Roman" w:hAnsi="Times New Roman" w:cs="Times New Roman"/>
                <w:bCs/>
                <w:sz w:val="28"/>
                <w:szCs w:val="28"/>
              </w:rPr>
              <w:t>.</w:t>
            </w:r>
          </w:p>
          <w:p w14:paraId="6EB5B30D" w14:textId="77777777" w:rsidR="00084827" w:rsidRPr="00A42C6A" w:rsidRDefault="00084827" w:rsidP="00446A00">
            <w:pPr>
              <w:pBdr>
                <w:top w:val="nil"/>
                <w:left w:val="nil"/>
                <w:bottom w:val="nil"/>
                <w:right w:val="nil"/>
                <w:between w:val="nil"/>
              </w:pBdr>
              <w:rPr>
                <w:rFonts w:ascii="Times New Roman" w:eastAsia="Times New Roman" w:hAnsi="Times New Roman" w:cs="Times New Roman"/>
                <w:b/>
                <w:color w:val="000000"/>
                <w:sz w:val="28"/>
                <w:szCs w:val="28"/>
              </w:rPr>
            </w:pPr>
            <w:r w:rsidRPr="00A42C6A">
              <w:rPr>
                <w:rFonts w:ascii="Times New Roman" w:eastAsia="Times New Roman" w:hAnsi="Times New Roman" w:cs="Times New Roman"/>
                <w:b/>
                <w:color w:val="000000"/>
                <w:sz w:val="28"/>
                <w:szCs w:val="28"/>
              </w:rPr>
              <w:t xml:space="preserve">b) </w:t>
            </w:r>
            <w:proofErr w:type="spellStart"/>
            <w:r w:rsidRPr="00A42C6A">
              <w:rPr>
                <w:rFonts w:ascii="Times New Roman" w:eastAsia="Times New Roman" w:hAnsi="Times New Roman" w:cs="Times New Roman"/>
                <w:b/>
                <w:color w:val="000000"/>
                <w:sz w:val="28"/>
                <w:szCs w:val="28"/>
              </w:rPr>
              <w:t>Chuẩn</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bị</w:t>
            </w:r>
            <w:proofErr w:type="spellEnd"/>
          </w:p>
          <w:p w14:paraId="4BA2F474"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Đồ</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chơi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phân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vai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bát</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đĩa</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cốc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thìa</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4588F45C"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proofErr w:type="spellStart"/>
            <w:r w:rsidRPr="003D0BD5">
              <w:rPr>
                <w:rFonts w:ascii="Times New Roman" w:eastAsia="Times New Roman" w:hAnsi="Times New Roman" w:cs="Times New Roman"/>
                <w:bCs/>
                <w:color w:val="000000"/>
                <w:sz w:val="28"/>
                <w:szCs w:val="28"/>
              </w:rPr>
              <w:t>Thực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phẩm</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giả</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rau</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củ</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quả</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đồ</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ăn</w:t>
            </w:r>
            <w:proofErr w:type="spellEnd"/>
            <w:r w:rsidRPr="003D0BD5">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14:paraId="32134EAE"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Tiền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giả</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giỏ</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túi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xách</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29BE3A36"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Bàn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ghế</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nhỏ</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01CBEAA9"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Cửa</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hàng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ăn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uống</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Bếp</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đồ</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chơi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nồi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chảo</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Thực</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phẩm</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chế</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biến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sẵn</w:t>
            </w:r>
            <w:proofErr w:type="spellEnd"/>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Menu </w:t>
            </w:r>
            <w:proofErr w:type="spellStart"/>
            <w:r w:rsidRPr="003D0BD5">
              <w:rPr>
                <w:rFonts w:ascii="Times New Roman" w:eastAsia="Times New Roman" w:hAnsi="Times New Roman" w:cs="Times New Roman"/>
                <w:bCs/>
                <w:color w:val="000000"/>
                <w:sz w:val="28"/>
                <w:szCs w:val="28"/>
              </w:rPr>
              <w:t>đơn</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giản</w:t>
            </w:r>
            <w:proofErr w:type="spellEnd"/>
            <w:r>
              <w:rPr>
                <w:rFonts w:ascii="Times New Roman" w:eastAsia="Times New Roman" w:hAnsi="Times New Roman" w:cs="Times New Roman"/>
                <w:bCs/>
                <w:color w:val="000000"/>
                <w:sz w:val="28"/>
                <w:szCs w:val="28"/>
              </w:rPr>
              <w:t>.</w:t>
            </w:r>
          </w:p>
          <w:p w14:paraId="06F5FBFD"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Chợ</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quê</w:t>
            </w:r>
            <w:proofErr w:type="spellEnd"/>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Rau, </w:t>
            </w:r>
            <w:proofErr w:type="spellStart"/>
            <w:r w:rsidRPr="003D0BD5">
              <w:rPr>
                <w:rFonts w:ascii="Times New Roman" w:eastAsia="Times New Roman" w:hAnsi="Times New Roman" w:cs="Times New Roman"/>
                <w:bCs/>
                <w:color w:val="000000"/>
                <w:sz w:val="28"/>
                <w:szCs w:val="28"/>
              </w:rPr>
              <w:t>củ</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quả</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Rổ</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rá</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cân</w:t>
            </w:r>
            <w:proofErr w:type="spellEnd"/>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Gian </w:t>
            </w:r>
            <w:proofErr w:type="spellStart"/>
            <w:r w:rsidRPr="003D0BD5">
              <w:rPr>
                <w:rFonts w:ascii="Times New Roman" w:eastAsia="Times New Roman" w:hAnsi="Times New Roman" w:cs="Times New Roman"/>
                <w:bCs/>
                <w:color w:val="000000"/>
                <w:sz w:val="28"/>
                <w:szCs w:val="28"/>
              </w:rPr>
              <w:t>hàng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nhỏ</w:t>
            </w:r>
            <w:proofErr w:type="spellEnd"/>
            <w:r>
              <w:rPr>
                <w:rFonts w:ascii="Times New Roman" w:eastAsia="Times New Roman" w:hAnsi="Times New Roman" w:cs="Times New Roman"/>
                <w:bCs/>
                <w:color w:val="000000"/>
                <w:sz w:val="28"/>
                <w:szCs w:val="28"/>
              </w:rPr>
              <w:t>…</w:t>
            </w:r>
            <w:r w:rsidRPr="003D0BD5">
              <w:rPr>
                <w:rFonts w:ascii="Times New Roman" w:eastAsia="Times New Roman" w:hAnsi="Times New Roman" w:cs="Times New Roman"/>
                <w:bCs/>
                <w:color w:val="000000"/>
                <w:sz w:val="28"/>
                <w:szCs w:val="28"/>
              </w:rPr>
              <w:t xml:space="preserve"> </w:t>
            </w:r>
          </w:p>
          <w:p w14:paraId="25D0BAEF" w14:textId="77777777" w:rsidR="00084827" w:rsidRPr="00CF238C" w:rsidRDefault="00084827" w:rsidP="00446A00">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3D0BD5">
              <w:rPr>
                <w:rFonts w:ascii="Times New Roman" w:eastAsia="Times New Roman" w:hAnsi="Times New Roman" w:cs="Times New Roman"/>
                <w:bCs/>
                <w:color w:val="000000"/>
                <w:sz w:val="28"/>
                <w:szCs w:val="28"/>
              </w:rPr>
              <w:t xml:space="preserve">Bán </w:t>
            </w:r>
            <w:proofErr w:type="spellStart"/>
            <w:r w:rsidRPr="003D0BD5">
              <w:rPr>
                <w:rFonts w:ascii="Times New Roman" w:eastAsia="Times New Roman" w:hAnsi="Times New Roman" w:cs="Times New Roman"/>
                <w:bCs/>
                <w:color w:val="000000"/>
                <w:sz w:val="28"/>
                <w:szCs w:val="28"/>
              </w:rPr>
              <w:t>hàng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lưu</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niệm</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Đồ</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lưu</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niệm</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vòng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tay</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tranh</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nhỏ</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vỏ</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sò</w:t>
            </w:r>
            <w:proofErr w:type="spellEnd"/>
            <w:r w:rsidRPr="003D0BD5">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Hộp</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quà</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túi</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đựng</w:t>
            </w:r>
            <w:proofErr w:type="spellEnd"/>
            <w:r>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Quầy</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trưng</w:t>
            </w:r>
            <w:proofErr w:type="spellEnd"/>
            <w:r w:rsidRPr="003D0BD5">
              <w:rPr>
                <w:rFonts w:ascii="Times New Roman" w:eastAsia="Times New Roman" w:hAnsi="Times New Roman" w:cs="Times New Roman"/>
                <w:bCs/>
                <w:color w:val="000000"/>
                <w:sz w:val="28"/>
                <w:szCs w:val="28"/>
              </w:rPr>
              <w:t xml:space="preserve"> </w:t>
            </w:r>
            <w:proofErr w:type="spellStart"/>
            <w:r w:rsidRPr="003D0BD5">
              <w:rPr>
                <w:rFonts w:ascii="Times New Roman" w:eastAsia="Times New Roman" w:hAnsi="Times New Roman" w:cs="Times New Roman"/>
                <w:bCs/>
                <w:color w:val="000000"/>
                <w:sz w:val="28"/>
                <w:szCs w:val="28"/>
              </w:rPr>
              <w:t>bày</w:t>
            </w:r>
            <w:proofErr w:type="spellEnd"/>
            <w:r>
              <w:rPr>
                <w:rFonts w:ascii="Times New Roman" w:eastAsia="Times New Roman" w:hAnsi="Times New Roman" w:cs="Times New Roman"/>
                <w:bCs/>
                <w:color w:val="000000"/>
                <w:sz w:val="28"/>
                <w:szCs w:val="28"/>
              </w:rPr>
              <w:t>.</w:t>
            </w:r>
          </w:p>
          <w:p w14:paraId="53A018C3" w14:textId="77777777" w:rsidR="00084827" w:rsidRPr="00A42C6A" w:rsidRDefault="00084827" w:rsidP="00446A00">
            <w:pPr>
              <w:pBdr>
                <w:top w:val="nil"/>
                <w:left w:val="nil"/>
                <w:bottom w:val="nil"/>
                <w:right w:val="nil"/>
                <w:between w:val="nil"/>
              </w:pBdr>
              <w:rPr>
                <w:rFonts w:ascii="Times New Roman" w:eastAsia="Times New Roman" w:hAnsi="Times New Roman" w:cs="Times New Roman"/>
                <w:b/>
                <w:color w:val="000000"/>
                <w:sz w:val="28"/>
                <w:szCs w:val="28"/>
              </w:rPr>
            </w:pPr>
            <w:r w:rsidRPr="00A42C6A">
              <w:rPr>
                <w:rFonts w:ascii="Times New Roman" w:eastAsia="Times New Roman" w:hAnsi="Times New Roman" w:cs="Times New Roman"/>
                <w:b/>
                <w:color w:val="000000"/>
                <w:sz w:val="28"/>
                <w:szCs w:val="28"/>
              </w:rPr>
              <w:t xml:space="preserve">c) </w:t>
            </w:r>
            <w:proofErr w:type="spellStart"/>
            <w:r w:rsidRPr="00A42C6A">
              <w:rPr>
                <w:rFonts w:ascii="Times New Roman" w:eastAsia="Times New Roman" w:hAnsi="Times New Roman" w:cs="Times New Roman"/>
                <w:b/>
                <w:color w:val="000000"/>
                <w:sz w:val="28"/>
                <w:szCs w:val="28"/>
              </w:rPr>
              <w:t>Cách</w:t>
            </w:r>
            <w:proofErr w:type="spellEnd"/>
            <w:r w:rsidRPr="00A42C6A">
              <w:rPr>
                <w:rFonts w:ascii="Times New Roman" w:eastAsia="Times New Roman" w:hAnsi="Times New Roman" w:cs="Times New Roman"/>
                <w:b/>
                <w:color w:val="000000"/>
                <w:sz w:val="28"/>
                <w:szCs w:val="28"/>
              </w:rPr>
              <w:t xml:space="preserve"> </w:t>
            </w:r>
            <w:proofErr w:type="spellStart"/>
            <w:r w:rsidRPr="00A42C6A">
              <w:rPr>
                <w:rFonts w:ascii="Times New Roman" w:eastAsia="Times New Roman" w:hAnsi="Times New Roman" w:cs="Times New Roman"/>
                <w:b/>
                <w:color w:val="000000"/>
                <w:sz w:val="28"/>
                <w:szCs w:val="28"/>
              </w:rPr>
              <w:t>chơi</w:t>
            </w:r>
            <w:proofErr w:type="spellEnd"/>
          </w:p>
          <w:p w14:paraId="3FE2D967" w14:textId="77777777" w:rsidR="00084827" w:rsidRPr="00F766E4" w:rsidRDefault="00084827" w:rsidP="00446A00">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F766E4">
              <w:rPr>
                <w:rFonts w:ascii="Times New Roman" w:eastAsia="Times New Roman" w:hAnsi="Times New Roman" w:cs="Times New Roman"/>
                <w:b/>
                <w:bCs/>
                <w:color w:val="000000"/>
                <w:sz w:val="28"/>
                <w:szCs w:val="28"/>
              </w:rPr>
              <w:t>Tuần</w:t>
            </w:r>
            <w:proofErr w:type="spellEnd"/>
            <w:r w:rsidRPr="00F766E4">
              <w:rPr>
                <w:rFonts w:ascii="Times New Roman" w:eastAsia="Times New Roman" w:hAnsi="Times New Roman" w:cs="Times New Roman"/>
                <w:b/>
                <w:bCs/>
                <w:color w:val="000000"/>
                <w:sz w:val="28"/>
                <w:szCs w:val="28"/>
              </w:rPr>
              <w:t xml:space="preserve"> 1: </w:t>
            </w:r>
            <w:proofErr w:type="spellStart"/>
            <w:r w:rsidRPr="00F766E4">
              <w:rPr>
                <w:rFonts w:ascii="Times New Roman" w:eastAsia="Times New Roman" w:hAnsi="Times New Roman" w:cs="Times New Roman"/>
                <w:b/>
                <w:bCs/>
                <w:color w:val="000000"/>
                <w:sz w:val="28"/>
                <w:szCs w:val="28"/>
              </w:rPr>
              <w:t>Cửa</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hàng</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ăn</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uống</w:t>
            </w:r>
            <w:proofErr w:type="spellEnd"/>
          </w:p>
          <w:p w14:paraId="7CBB1D6E"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trò</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chuyện</w:t>
            </w:r>
            <w:proofErr w:type="spellEnd"/>
            <w:r w:rsidRPr="003D0BD5">
              <w:rPr>
                <w:rFonts w:ascii="Times New Roman" w:eastAsia="Times New Roman" w:hAnsi="Times New Roman" w:cs="Times New Roman"/>
                <w:color w:val="000000"/>
                <w:sz w:val="28"/>
                <w:szCs w:val="28"/>
              </w:rPr>
              <w:t xml:space="preserve">: “Con </w:t>
            </w:r>
            <w:proofErr w:type="spellStart"/>
            <w:r w:rsidRPr="003D0BD5">
              <w:rPr>
                <w:rFonts w:ascii="Times New Roman" w:eastAsia="Times New Roman" w:hAnsi="Times New Roman" w:cs="Times New Roman"/>
                <w:color w:val="000000"/>
                <w:sz w:val="28"/>
                <w:szCs w:val="28"/>
              </w:rPr>
              <w:t>đã</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ăn</w:t>
            </w:r>
            <w:proofErr w:type="spellEnd"/>
            <w:r w:rsidRPr="003D0BD5">
              <w:rPr>
                <w:rFonts w:ascii="Times New Roman" w:eastAsia="Times New Roman" w:hAnsi="Times New Roman" w:cs="Times New Roman"/>
                <w:color w:val="000000"/>
                <w:sz w:val="28"/>
                <w:szCs w:val="28"/>
              </w:rPr>
              <w:t xml:space="preserve"> ở </w:t>
            </w:r>
            <w:proofErr w:type="spellStart"/>
            <w:r w:rsidRPr="003D0BD5">
              <w:rPr>
                <w:rFonts w:ascii="Times New Roman" w:eastAsia="Times New Roman" w:hAnsi="Times New Roman" w:cs="Times New Roman"/>
                <w:color w:val="000000"/>
                <w:sz w:val="28"/>
                <w:szCs w:val="28"/>
              </w:rPr>
              <w:t>đâu</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“Trong </w:t>
            </w:r>
            <w:proofErr w:type="spellStart"/>
            <w:r w:rsidRPr="003D0BD5">
              <w:rPr>
                <w:rFonts w:ascii="Times New Roman" w:eastAsia="Times New Roman" w:hAnsi="Times New Roman" w:cs="Times New Roman"/>
                <w:color w:val="000000"/>
                <w:sz w:val="28"/>
                <w:szCs w:val="28"/>
              </w:rPr>
              <w:t>cửa</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hàng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ăn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có</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những</w:t>
            </w:r>
            <w:proofErr w:type="spellEnd"/>
            <w:r w:rsidRPr="003D0BD5">
              <w:rPr>
                <w:rFonts w:ascii="Times New Roman" w:eastAsia="Times New Roman" w:hAnsi="Times New Roman" w:cs="Times New Roman"/>
                <w:color w:val="000000"/>
                <w:sz w:val="28"/>
                <w:szCs w:val="28"/>
              </w:rPr>
              <w:t xml:space="preserve"> ai?”</w:t>
            </w:r>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3164FD12"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Gợi</w:t>
            </w:r>
            <w:proofErr w:type="spellEnd"/>
            <w:r w:rsidRPr="003D0BD5">
              <w:rPr>
                <w:rFonts w:ascii="Times New Roman" w:eastAsia="Times New Roman" w:hAnsi="Times New Roman" w:cs="Times New Roman"/>
                <w:color w:val="000000"/>
                <w:sz w:val="28"/>
                <w:szCs w:val="28"/>
              </w:rPr>
              <w:t xml:space="preserve"> ý: </w:t>
            </w:r>
            <w:proofErr w:type="spellStart"/>
            <w:r w:rsidRPr="003D0BD5">
              <w:rPr>
                <w:rFonts w:ascii="Times New Roman" w:eastAsia="Times New Roman" w:hAnsi="Times New Roman" w:cs="Times New Roman"/>
                <w:color w:val="000000"/>
                <w:sz w:val="28"/>
                <w:szCs w:val="28"/>
              </w:rPr>
              <w:t>Người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hàng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đầu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bếp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khách</w:t>
            </w:r>
            <w:proofErr w:type="spellEnd"/>
            <w:r w:rsidRPr="003D0BD5">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hàng</w:t>
            </w:r>
            <w:proofErr w:type="spellEnd"/>
            <w:r w:rsidRPr="003D0BD5">
              <w:rPr>
                <w:rFonts w:ascii="Times New Roman" w:eastAsia="Times New Roman" w:hAnsi="Times New Roman" w:cs="Times New Roman"/>
                <w:color w:val="000000"/>
                <w:sz w:val="28"/>
                <w:szCs w:val="28"/>
              </w:rPr>
              <w:t xml:space="preserve"> </w:t>
            </w:r>
          </w:p>
          <w:p w14:paraId="0A4D7BFA"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hoạt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động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Phân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vai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Người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nấu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ăn</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Người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bán</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Khách</w:t>
            </w:r>
            <w:proofErr w:type="spellEnd"/>
            <w:r w:rsidRPr="003D0BD5">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hàng</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5999D087"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Thực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hiện</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Chế</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biến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món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ăn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giả</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vờ</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Bày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bàn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phục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vụ</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khách</w:t>
            </w:r>
            <w:proofErr w:type="spellEnd"/>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Mua – </w:t>
            </w:r>
            <w:proofErr w:type="spellStart"/>
            <w:r w:rsidRPr="003D0BD5">
              <w:rPr>
                <w:rFonts w:ascii="Times New Roman" w:eastAsia="Times New Roman" w:hAnsi="Times New Roman" w:cs="Times New Roman"/>
                <w:color w:val="000000"/>
                <w:sz w:val="28"/>
                <w:szCs w:val="28"/>
              </w:rPr>
              <w:t>bán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thanh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toán</w:t>
            </w:r>
            <w:proofErr w:type="spellEnd"/>
            <w:r>
              <w:rPr>
                <w:rFonts w:ascii="Times New Roman" w:eastAsia="Times New Roman" w:hAnsi="Times New Roman" w:cs="Times New Roman"/>
                <w:color w:val="000000"/>
                <w:sz w:val="28"/>
                <w:szCs w:val="28"/>
              </w:rPr>
              <w:t>.</w:t>
            </w:r>
          </w:p>
          <w:p w14:paraId="7CE1B969"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hỗ</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trợ</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Gợi</w:t>
            </w:r>
            <w:proofErr w:type="spellEnd"/>
            <w:r w:rsidRPr="003D0BD5">
              <w:rPr>
                <w:rFonts w:ascii="Times New Roman" w:eastAsia="Times New Roman" w:hAnsi="Times New Roman" w:cs="Times New Roman"/>
                <w:color w:val="000000"/>
                <w:sz w:val="28"/>
                <w:szCs w:val="28"/>
              </w:rPr>
              <w:t xml:space="preserve"> ý </w:t>
            </w:r>
            <w:proofErr w:type="spellStart"/>
            <w:r w:rsidRPr="003D0BD5">
              <w:rPr>
                <w:rFonts w:ascii="Times New Roman" w:eastAsia="Times New Roman" w:hAnsi="Times New Roman" w:cs="Times New Roman"/>
                <w:color w:val="000000"/>
                <w:sz w:val="28"/>
                <w:szCs w:val="28"/>
              </w:rPr>
              <w:t>lời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thoại</w:t>
            </w:r>
            <w:proofErr w:type="spellEnd"/>
            <w:r w:rsidRPr="003D0BD5">
              <w:rPr>
                <w:rFonts w:ascii="Times New Roman" w:eastAsia="Times New Roman" w:hAnsi="Times New Roman" w:cs="Times New Roman"/>
                <w:color w:val="000000"/>
                <w:sz w:val="28"/>
                <w:szCs w:val="28"/>
              </w:rPr>
              <w:t>: “</w:t>
            </w:r>
            <w:proofErr w:type="spellStart"/>
            <w:r w:rsidRPr="003D0BD5">
              <w:rPr>
                <w:rFonts w:ascii="Times New Roman" w:eastAsia="Times New Roman" w:hAnsi="Times New Roman" w:cs="Times New Roman"/>
                <w:color w:val="000000"/>
                <w:sz w:val="28"/>
                <w:szCs w:val="28"/>
              </w:rPr>
              <w:t>Mời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dùng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món</w:t>
            </w:r>
            <w:proofErr w:type="spellEnd"/>
            <w:r w:rsidRPr="003D0BD5">
              <w:rPr>
                <w:rFonts w:ascii="Times New Roman" w:eastAsia="Times New Roman" w:hAnsi="Times New Roman" w:cs="Times New Roman"/>
                <w:color w:val="000000"/>
                <w:sz w:val="28"/>
                <w:szCs w:val="28"/>
              </w:rPr>
              <w:t>”, “</w:t>
            </w:r>
            <w:proofErr w:type="spellStart"/>
            <w:r w:rsidRPr="003D0BD5">
              <w:rPr>
                <w:rFonts w:ascii="Times New Roman" w:eastAsia="Times New Roman" w:hAnsi="Times New Roman" w:cs="Times New Roman"/>
                <w:color w:val="000000"/>
                <w:sz w:val="28"/>
                <w:szCs w:val="28"/>
              </w:rPr>
              <w:t>Cảm</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bạn</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7A92E056"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Giáo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dục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Lễ</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phép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giao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tiếp</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tranh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giành</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Giữ</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vệ</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sinh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ăn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uống</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6FB5325C" w14:textId="77777777" w:rsidR="00084827" w:rsidRPr="00F766E4" w:rsidRDefault="00084827" w:rsidP="00446A00">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F766E4">
              <w:rPr>
                <w:rFonts w:ascii="Times New Roman" w:eastAsia="Times New Roman" w:hAnsi="Times New Roman" w:cs="Times New Roman"/>
                <w:b/>
                <w:bCs/>
                <w:color w:val="000000"/>
                <w:sz w:val="28"/>
                <w:szCs w:val="28"/>
              </w:rPr>
              <w:t>Tuần</w:t>
            </w:r>
            <w:proofErr w:type="spellEnd"/>
            <w:r w:rsidRPr="00F766E4">
              <w:rPr>
                <w:rFonts w:ascii="Times New Roman" w:eastAsia="Times New Roman" w:hAnsi="Times New Roman" w:cs="Times New Roman"/>
                <w:b/>
                <w:bCs/>
                <w:color w:val="000000"/>
                <w:sz w:val="28"/>
                <w:szCs w:val="28"/>
              </w:rPr>
              <w:t xml:space="preserve"> 2: </w:t>
            </w:r>
            <w:proofErr w:type="spellStart"/>
            <w:r w:rsidRPr="00F766E4">
              <w:rPr>
                <w:rFonts w:ascii="Times New Roman" w:eastAsia="Times New Roman" w:hAnsi="Times New Roman" w:cs="Times New Roman"/>
                <w:b/>
                <w:bCs/>
                <w:color w:val="000000"/>
                <w:sz w:val="28"/>
                <w:szCs w:val="28"/>
              </w:rPr>
              <w:t>Chợ</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quê</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của</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bé</w:t>
            </w:r>
            <w:proofErr w:type="spellEnd"/>
          </w:p>
          <w:p w14:paraId="1559DBA6"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trò</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chuyện</w:t>
            </w:r>
            <w:proofErr w:type="spellEnd"/>
            <w:r w:rsidRPr="003D0BD5">
              <w:rPr>
                <w:rFonts w:ascii="Times New Roman" w:eastAsia="Times New Roman" w:hAnsi="Times New Roman" w:cs="Times New Roman"/>
                <w:color w:val="000000"/>
                <w:sz w:val="28"/>
                <w:szCs w:val="28"/>
              </w:rPr>
              <w:t>: “</w:t>
            </w:r>
            <w:proofErr w:type="spellStart"/>
            <w:r w:rsidRPr="003D0BD5">
              <w:rPr>
                <w:rFonts w:ascii="Times New Roman" w:eastAsia="Times New Roman" w:hAnsi="Times New Roman" w:cs="Times New Roman"/>
                <w:color w:val="000000"/>
                <w:sz w:val="28"/>
                <w:szCs w:val="28"/>
              </w:rPr>
              <w:t>Chợ</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quê</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có</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gì</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“Ai </w:t>
            </w:r>
            <w:proofErr w:type="spellStart"/>
            <w:r w:rsidRPr="003D0BD5">
              <w:rPr>
                <w:rFonts w:ascii="Times New Roman" w:eastAsia="Times New Roman" w:hAnsi="Times New Roman" w:cs="Times New Roman"/>
                <w:color w:val="000000"/>
                <w:sz w:val="28"/>
                <w:szCs w:val="28"/>
              </w:rPr>
              <w:t>là</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người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bán</w:t>
            </w:r>
            <w:proofErr w:type="spellEnd"/>
            <w:r w:rsidRPr="003D0BD5">
              <w:rPr>
                <w:rFonts w:ascii="Times New Roman" w:eastAsia="Times New Roman" w:hAnsi="Times New Roman" w:cs="Times New Roman"/>
                <w:color w:val="000000"/>
                <w:sz w:val="28"/>
                <w:szCs w:val="28"/>
              </w:rPr>
              <w:t xml:space="preserve">, ai </w:t>
            </w:r>
            <w:proofErr w:type="spellStart"/>
            <w:r w:rsidRPr="003D0BD5">
              <w:rPr>
                <w:rFonts w:ascii="Times New Roman" w:eastAsia="Times New Roman" w:hAnsi="Times New Roman" w:cs="Times New Roman"/>
                <w:color w:val="000000"/>
                <w:sz w:val="28"/>
                <w:szCs w:val="28"/>
              </w:rPr>
              <w:t>là</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người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mua</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334C3C42"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hoạt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động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Phân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vai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Người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hàng</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Người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mua</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Người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vận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chuyển</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0EB0785C"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Thực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hiện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Bày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hàng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rau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củ</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quả</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Mua – </w:t>
            </w:r>
            <w:proofErr w:type="spellStart"/>
            <w:r w:rsidRPr="003D0BD5">
              <w:rPr>
                <w:rFonts w:ascii="Times New Roman" w:eastAsia="Times New Roman" w:hAnsi="Times New Roman" w:cs="Times New Roman"/>
                <w:color w:val="000000"/>
                <w:sz w:val="28"/>
                <w:szCs w:val="28"/>
              </w:rPr>
              <w:t>bán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trả</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giá</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giản</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Sử</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dụng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tiền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giả</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230626BC"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hỗ</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trợ</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Hướng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dẫn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giao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tiếp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hỏi</w:t>
            </w:r>
            <w:proofErr w:type="spellEnd"/>
            <w:r w:rsidRPr="003D0BD5">
              <w:rPr>
                <w:rFonts w:ascii="Times New Roman" w:eastAsia="Times New Roman" w:hAnsi="Times New Roman" w:cs="Times New Roman"/>
                <w:color w:val="000000"/>
                <w:sz w:val="28"/>
                <w:szCs w:val="28"/>
              </w:rPr>
              <w:t xml:space="preserve"> – </w:t>
            </w:r>
            <w:proofErr w:type="spellStart"/>
            <w:r w:rsidRPr="003D0BD5">
              <w:rPr>
                <w:rFonts w:ascii="Times New Roman" w:eastAsia="Times New Roman" w:hAnsi="Times New Roman" w:cs="Times New Roman"/>
                <w:color w:val="000000"/>
                <w:sz w:val="28"/>
                <w:szCs w:val="28"/>
              </w:rPr>
              <w:t>trả</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3E08AE73"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Giáo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dục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Biết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xếp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hàng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chờ</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lượt</w:t>
            </w:r>
            <w:proofErr w:type="spellEnd"/>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Nói </w:t>
            </w:r>
            <w:proofErr w:type="spellStart"/>
            <w:r w:rsidRPr="003D0BD5">
              <w:rPr>
                <w:rFonts w:ascii="Times New Roman" w:eastAsia="Times New Roman" w:hAnsi="Times New Roman" w:cs="Times New Roman"/>
                <w:color w:val="000000"/>
                <w:sz w:val="28"/>
                <w:szCs w:val="28"/>
              </w:rPr>
              <w:t>lời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nhẹ</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nhàng</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chen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lấn</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6E19356F"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Kết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thúc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nhận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xét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vai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chơi</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khen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ngợi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nhắc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dọn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dùng</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5823E459" w14:textId="77777777" w:rsidR="00084827" w:rsidRPr="00F766E4" w:rsidRDefault="00084827" w:rsidP="00446A00">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F766E4">
              <w:rPr>
                <w:rFonts w:ascii="Times New Roman" w:eastAsia="Times New Roman" w:hAnsi="Times New Roman" w:cs="Times New Roman"/>
                <w:b/>
                <w:bCs/>
                <w:color w:val="000000"/>
                <w:sz w:val="28"/>
                <w:szCs w:val="28"/>
              </w:rPr>
              <w:t>Tuần</w:t>
            </w:r>
            <w:proofErr w:type="spellEnd"/>
            <w:r w:rsidRPr="00F766E4">
              <w:rPr>
                <w:rFonts w:ascii="Times New Roman" w:eastAsia="Times New Roman" w:hAnsi="Times New Roman" w:cs="Times New Roman"/>
                <w:b/>
                <w:bCs/>
                <w:color w:val="000000"/>
                <w:sz w:val="28"/>
                <w:szCs w:val="28"/>
              </w:rPr>
              <w:t xml:space="preserve"> 3: Bán </w:t>
            </w:r>
            <w:proofErr w:type="spellStart"/>
            <w:r w:rsidRPr="00F766E4">
              <w:rPr>
                <w:rFonts w:ascii="Times New Roman" w:eastAsia="Times New Roman" w:hAnsi="Times New Roman" w:cs="Times New Roman"/>
                <w:b/>
                <w:bCs/>
                <w:color w:val="000000"/>
                <w:sz w:val="28"/>
                <w:szCs w:val="28"/>
              </w:rPr>
              <w:t>hàng</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lưu</w:t>
            </w:r>
            <w:proofErr w:type="spellEnd"/>
            <w:r w:rsidRPr="00F766E4">
              <w:rPr>
                <w:rFonts w:ascii="Times New Roman" w:eastAsia="Times New Roman" w:hAnsi="Times New Roman" w:cs="Times New Roman"/>
                <w:b/>
                <w:bCs/>
                <w:color w:val="000000"/>
                <w:sz w:val="28"/>
                <w:szCs w:val="28"/>
              </w:rPr>
              <w:t xml:space="preserve"> </w:t>
            </w:r>
            <w:proofErr w:type="spellStart"/>
            <w:r w:rsidRPr="00F766E4">
              <w:rPr>
                <w:rFonts w:ascii="Times New Roman" w:eastAsia="Times New Roman" w:hAnsi="Times New Roman" w:cs="Times New Roman"/>
                <w:b/>
                <w:bCs/>
                <w:color w:val="000000"/>
                <w:sz w:val="28"/>
                <w:szCs w:val="28"/>
              </w:rPr>
              <w:t>niệm</w:t>
            </w:r>
            <w:proofErr w:type="spellEnd"/>
          </w:p>
          <w:p w14:paraId="73FC2270"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trò</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chuyện</w:t>
            </w:r>
            <w:proofErr w:type="spellEnd"/>
            <w:r w:rsidRPr="003D0BD5">
              <w:rPr>
                <w:rFonts w:ascii="Times New Roman" w:eastAsia="Times New Roman" w:hAnsi="Times New Roman" w:cs="Times New Roman"/>
                <w:color w:val="000000"/>
                <w:sz w:val="28"/>
                <w:szCs w:val="28"/>
              </w:rPr>
              <w:t xml:space="preserve">: “Khi </w:t>
            </w:r>
            <w:proofErr w:type="spellStart"/>
            <w:r w:rsidRPr="003D0BD5">
              <w:rPr>
                <w:rFonts w:ascii="Times New Roman" w:eastAsia="Times New Roman" w:hAnsi="Times New Roman" w:cs="Times New Roman"/>
                <w:color w:val="000000"/>
                <w:sz w:val="28"/>
                <w:szCs w:val="28"/>
              </w:rPr>
              <w:t>đi</w:t>
            </w:r>
            <w:proofErr w:type="spellEnd"/>
            <w:r w:rsidRPr="003D0BD5">
              <w:rPr>
                <w:rFonts w:ascii="Times New Roman" w:eastAsia="Times New Roman" w:hAnsi="Times New Roman" w:cs="Times New Roman"/>
                <w:color w:val="000000"/>
                <w:sz w:val="28"/>
                <w:szCs w:val="28"/>
              </w:rPr>
              <w:t xml:space="preserve"> du </w:t>
            </w:r>
            <w:proofErr w:type="spellStart"/>
            <w:r w:rsidRPr="003D0BD5">
              <w:rPr>
                <w:rFonts w:ascii="Times New Roman" w:eastAsia="Times New Roman" w:hAnsi="Times New Roman" w:cs="Times New Roman"/>
                <w:color w:val="000000"/>
                <w:sz w:val="28"/>
                <w:szCs w:val="28"/>
              </w:rPr>
              <w:t>lịch</w:t>
            </w:r>
            <w:proofErr w:type="spellEnd"/>
            <w:r w:rsidRPr="003D0BD5">
              <w:rPr>
                <w:rFonts w:ascii="Times New Roman" w:eastAsia="Times New Roman" w:hAnsi="Times New Roman" w:cs="Times New Roman"/>
                <w:color w:val="000000"/>
                <w:sz w:val="28"/>
                <w:szCs w:val="28"/>
              </w:rPr>
              <w:t xml:space="preserve">, con </w:t>
            </w:r>
            <w:proofErr w:type="spellStart"/>
            <w:r w:rsidRPr="003D0BD5">
              <w:rPr>
                <w:rFonts w:ascii="Times New Roman" w:eastAsia="Times New Roman" w:hAnsi="Times New Roman" w:cs="Times New Roman"/>
                <w:color w:val="000000"/>
                <w:sz w:val="28"/>
                <w:szCs w:val="28"/>
              </w:rPr>
              <w:t>mua</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gì</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w:t>
            </w:r>
            <w:proofErr w:type="spellStart"/>
            <w:r w:rsidRPr="003D0BD5">
              <w:rPr>
                <w:rFonts w:ascii="Times New Roman" w:eastAsia="Times New Roman" w:hAnsi="Times New Roman" w:cs="Times New Roman"/>
                <w:color w:val="000000"/>
                <w:sz w:val="28"/>
                <w:szCs w:val="28"/>
              </w:rPr>
              <w:t>Đồ</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lưu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niệm</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dùng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để</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làm</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gì</w:t>
            </w:r>
            <w:proofErr w:type="spellEnd"/>
            <w:r w:rsidRPr="003D0BD5">
              <w:rPr>
                <w:rFonts w:ascii="Times New Roman" w:eastAsia="Times New Roman" w:hAnsi="Times New Roman" w:cs="Times New Roman"/>
                <w:color w:val="000000"/>
                <w:sz w:val="28"/>
                <w:szCs w:val="28"/>
              </w:rPr>
              <w:t xml:space="preserve">?” </w:t>
            </w:r>
          </w:p>
          <w:p w14:paraId="2AC22969"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Gợi</w:t>
            </w:r>
            <w:proofErr w:type="spellEnd"/>
            <w:r w:rsidRPr="003D0BD5">
              <w:rPr>
                <w:rFonts w:ascii="Times New Roman" w:eastAsia="Times New Roman" w:hAnsi="Times New Roman" w:cs="Times New Roman"/>
                <w:color w:val="000000"/>
                <w:sz w:val="28"/>
                <w:szCs w:val="28"/>
              </w:rPr>
              <w:t xml:space="preserve"> ý: </w:t>
            </w:r>
            <w:proofErr w:type="spellStart"/>
            <w:r w:rsidRPr="003D0BD5">
              <w:rPr>
                <w:rFonts w:ascii="Times New Roman" w:eastAsia="Times New Roman" w:hAnsi="Times New Roman" w:cs="Times New Roman"/>
                <w:color w:val="000000"/>
                <w:sz w:val="28"/>
                <w:szCs w:val="28"/>
              </w:rPr>
              <w:t>Cửa</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hàng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quà</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vòng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tay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tranh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nhỏ</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75BB6B65"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hoạt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động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Phân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vai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Người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hàng</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Khách</w:t>
            </w:r>
            <w:proofErr w:type="spellEnd"/>
            <w:r w:rsidRPr="003D0BD5">
              <w:rPr>
                <w:rFonts w:ascii="Times New Roman" w:eastAsia="Times New Roman" w:hAnsi="Times New Roman" w:cs="Times New Roman"/>
                <w:color w:val="000000"/>
                <w:sz w:val="28"/>
                <w:szCs w:val="28"/>
              </w:rPr>
              <w:t xml:space="preserve"> du </w:t>
            </w:r>
            <w:proofErr w:type="spellStart"/>
            <w:r w:rsidRPr="003D0BD5">
              <w:rPr>
                <w:rFonts w:ascii="Times New Roman" w:eastAsia="Times New Roman" w:hAnsi="Times New Roman" w:cs="Times New Roman"/>
                <w:color w:val="000000"/>
                <w:sz w:val="28"/>
                <w:szCs w:val="28"/>
              </w:rPr>
              <w:t>lịch</w:t>
            </w:r>
            <w:proofErr w:type="spellEnd"/>
            <w:r>
              <w:rPr>
                <w:rFonts w:ascii="Times New Roman" w:eastAsia="Times New Roman" w:hAnsi="Times New Roman" w:cs="Times New Roman"/>
                <w:color w:val="000000"/>
                <w:sz w:val="28"/>
                <w:szCs w:val="28"/>
              </w:rPr>
              <w:t>.</w:t>
            </w:r>
          </w:p>
          <w:p w14:paraId="3214021F"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Thực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hiện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Trưng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bày</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sản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phẩm</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Giới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thiệu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mời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khách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mua</w:t>
            </w:r>
            <w:proofErr w:type="spellEnd"/>
            <w:r>
              <w:rPr>
                <w:rFonts w:ascii="Times New Roman" w:eastAsia="Times New Roman" w:hAnsi="Times New Roman" w:cs="Times New Roman"/>
                <w:color w:val="000000"/>
                <w:sz w:val="28"/>
                <w:szCs w:val="28"/>
              </w:rPr>
              <w:t xml:space="preserve">; </w:t>
            </w:r>
            <w:r w:rsidRPr="003D0BD5">
              <w:rPr>
                <w:rFonts w:ascii="Times New Roman" w:eastAsia="Times New Roman" w:hAnsi="Times New Roman" w:cs="Times New Roman"/>
                <w:color w:val="000000"/>
                <w:sz w:val="28"/>
                <w:szCs w:val="28"/>
              </w:rPr>
              <w:t xml:space="preserve">Thanh </w:t>
            </w:r>
            <w:proofErr w:type="spellStart"/>
            <w:r w:rsidRPr="003D0BD5">
              <w:rPr>
                <w:rFonts w:ascii="Times New Roman" w:eastAsia="Times New Roman" w:hAnsi="Times New Roman" w:cs="Times New Roman"/>
                <w:color w:val="000000"/>
                <w:sz w:val="28"/>
                <w:szCs w:val="28"/>
              </w:rPr>
              <w:t>toán</w:t>
            </w:r>
            <w:proofErr w:type="spellEnd"/>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44A21FA0"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hỗ</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trợ</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Gợi</w:t>
            </w:r>
            <w:proofErr w:type="spellEnd"/>
            <w:r w:rsidRPr="003D0BD5">
              <w:rPr>
                <w:rFonts w:ascii="Times New Roman" w:eastAsia="Times New Roman" w:hAnsi="Times New Roman" w:cs="Times New Roman"/>
                <w:color w:val="000000"/>
                <w:sz w:val="28"/>
                <w:szCs w:val="28"/>
              </w:rPr>
              <w:t xml:space="preserve"> ý </w:t>
            </w:r>
            <w:proofErr w:type="spellStart"/>
            <w:r w:rsidRPr="003D0BD5">
              <w:rPr>
                <w:rFonts w:ascii="Times New Roman" w:eastAsia="Times New Roman" w:hAnsi="Times New Roman" w:cs="Times New Roman"/>
                <w:color w:val="000000"/>
                <w:sz w:val="28"/>
                <w:szCs w:val="28"/>
              </w:rPr>
              <w:t>lời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nói</w:t>
            </w:r>
            <w:proofErr w:type="spellEnd"/>
            <w:r w:rsidRPr="003D0BD5">
              <w:rPr>
                <w:rFonts w:ascii="Times New Roman" w:eastAsia="Times New Roman" w:hAnsi="Times New Roman" w:cs="Times New Roman"/>
                <w:color w:val="000000"/>
                <w:sz w:val="28"/>
                <w:szCs w:val="28"/>
              </w:rPr>
              <w:t>: “</w:t>
            </w:r>
            <w:proofErr w:type="spellStart"/>
            <w:r w:rsidRPr="003D0BD5">
              <w:rPr>
                <w:rFonts w:ascii="Times New Roman" w:eastAsia="Times New Roman" w:hAnsi="Times New Roman" w:cs="Times New Roman"/>
                <w:color w:val="000000"/>
                <w:sz w:val="28"/>
                <w:szCs w:val="28"/>
              </w:rPr>
              <w:t>Mời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mua</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quà</w:t>
            </w:r>
            <w:proofErr w:type="spellEnd"/>
            <w:r w:rsidRPr="003D0BD5">
              <w:rPr>
                <w:rFonts w:ascii="Times New Roman" w:eastAsia="Times New Roman" w:hAnsi="Times New Roman" w:cs="Times New Roman"/>
                <w:color w:val="000000"/>
                <w:sz w:val="28"/>
                <w:szCs w:val="28"/>
              </w:rPr>
              <w:t>”, “</w:t>
            </w:r>
            <w:proofErr w:type="spellStart"/>
            <w:r w:rsidRPr="003D0BD5">
              <w:rPr>
                <w:rFonts w:ascii="Times New Roman" w:eastAsia="Times New Roman" w:hAnsi="Times New Roman" w:cs="Times New Roman"/>
                <w:color w:val="000000"/>
                <w:sz w:val="28"/>
                <w:szCs w:val="28"/>
              </w:rPr>
              <w:t>Cảm</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ơn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bạn</w:t>
            </w:r>
            <w:proofErr w:type="spellEnd"/>
            <w:r w:rsidRPr="003D0B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3D0BD5">
              <w:rPr>
                <w:rFonts w:ascii="Times New Roman" w:eastAsia="Times New Roman" w:hAnsi="Times New Roman" w:cs="Times New Roman"/>
                <w:color w:val="000000"/>
                <w:sz w:val="28"/>
                <w:szCs w:val="28"/>
              </w:rPr>
              <w:t xml:space="preserve"> </w:t>
            </w:r>
          </w:p>
          <w:p w14:paraId="1AA41817" w14:textId="77777777" w:rsidR="00084827" w:rsidRPr="003D0BD5"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Giáo</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dục</w:t>
            </w:r>
            <w:proofErr w:type="spellEnd"/>
            <w:r w:rsidRPr="003D0BD5">
              <w:rPr>
                <w:rFonts w:ascii="Times New Roman" w:eastAsia="Times New Roman" w:hAnsi="Times New Roman" w:cs="Times New Roman"/>
                <w:color w:val="000000"/>
                <w:sz w:val="28"/>
                <w:szCs w:val="28"/>
              </w:rPr>
              <w:t xml:space="preserve">: Giao </w:t>
            </w:r>
            <w:proofErr w:type="spellStart"/>
            <w:r w:rsidRPr="003D0BD5">
              <w:rPr>
                <w:rFonts w:ascii="Times New Roman" w:eastAsia="Times New Roman" w:hAnsi="Times New Roman" w:cs="Times New Roman"/>
                <w:color w:val="000000"/>
                <w:sz w:val="28"/>
                <w:szCs w:val="28"/>
              </w:rPr>
              <w:t>tiếp</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lịch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sự</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Không</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tranh</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giành</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Giữ</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gìn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đồ</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dùng</w:t>
            </w:r>
            <w:proofErr w:type="spellEnd"/>
            <w:r>
              <w:rPr>
                <w:rFonts w:ascii="Times New Roman" w:eastAsia="Times New Roman" w:hAnsi="Times New Roman" w:cs="Times New Roman"/>
                <w:color w:val="000000"/>
                <w:sz w:val="28"/>
                <w:szCs w:val="28"/>
              </w:rPr>
              <w:t>.</w:t>
            </w:r>
          </w:p>
          <w:p w14:paraId="243CF177" w14:textId="77777777" w:rsidR="00084827" w:rsidRPr="008305B6" w:rsidRDefault="00084827" w:rsidP="00446A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Kết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thúc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giới</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thiệu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cửa</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hàng</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Cô</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nhận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xét</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tuyên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dương</w:t>
            </w:r>
            <w:proofErr w:type="spellEnd"/>
            <w:r>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Nhắc</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trẻ</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thu</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dọn</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đồ</w:t>
            </w:r>
            <w:proofErr w:type="spellEnd"/>
            <w:r w:rsidRPr="003D0BD5">
              <w:rPr>
                <w:rFonts w:ascii="Times New Roman" w:eastAsia="Times New Roman" w:hAnsi="Times New Roman" w:cs="Times New Roman"/>
                <w:color w:val="000000"/>
                <w:sz w:val="28"/>
                <w:szCs w:val="28"/>
              </w:rPr>
              <w:t xml:space="preserve"> </w:t>
            </w:r>
            <w:proofErr w:type="spellStart"/>
            <w:r w:rsidRPr="003D0BD5">
              <w:rPr>
                <w:rFonts w:ascii="Times New Roman" w:eastAsia="Times New Roman" w:hAnsi="Times New Roman" w:cs="Times New Roman"/>
                <w:color w:val="000000"/>
                <w:sz w:val="28"/>
                <w:szCs w:val="28"/>
              </w:rPr>
              <w:t>chơi</w:t>
            </w:r>
            <w:proofErr w:type="spellEnd"/>
            <w:r>
              <w:rPr>
                <w:rFonts w:ascii="Times New Roman" w:eastAsia="Times New Roman" w:hAnsi="Times New Roman" w:cs="Times New Roman"/>
                <w:color w:val="000000"/>
                <w:sz w:val="28"/>
                <w:szCs w:val="28"/>
              </w:rPr>
              <w:t>.</w:t>
            </w:r>
          </w:p>
          <w:p w14:paraId="5108242B" w14:textId="77777777" w:rsidR="00084827" w:rsidRPr="00A42C6A" w:rsidRDefault="00084827" w:rsidP="00446A00">
            <w:pPr>
              <w:jc w:val="both"/>
              <w:rPr>
                <w:rFonts w:ascii="Times New Roman" w:eastAsia="Times New Roman" w:hAnsi="Times New Roman" w:cs="Times New Roman"/>
                <w:b/>
                <w:sz w:val="28"/>
                <w:szCs w:val="28"/>
                <w:lang w:val="pt-BR"/>
              </w:rPr>
            </w:pPr>
            <w:r w:rsidRPr="00A42C6A">
              <w:rPr>
                <w:rFonts w:ascii="Times New Roman" w:eastAsia="Times New Roman" w:hAnsi="Times New Roman" w:cs="Times New Roman"/>
                <w:b/>
                <w:sz w:val="28"/>
                <w:szCs w:val="28"/>
                <w:lang w:val="pt-BR"/>
              </w:rPr>
              <w:t>3. Góc âm</w:t>
            </w:r>
            <w:r w:rsidRPr="00A42C6A">
              <w:rPr>
                <w:rFonts w:ascii="Times New Roman" w:eastAsia="Times New Roman" w:hAnsi="Times New Roman" w:cs="Times New Roman"/>
                <w:b/>
                <w:sz w:val="28"/>
                <w:szCs w:val="28"/>
                <w:lang w:val="vi-VN"/>
              </w:rPr>
              <w:t xml:space="preserve"> nhạc</w:t>
            </w:r>
            <w:r w:rsidRPr="00A42C6A">
              <w:rPr>
                <w:rFonts w:ascii="Times New Roman" w:eastAsia="Times New Roman" w:hAnsi="Times New Roman" w:cs="Times New Roman"/>
                <w:b/>
                <w:sz w:val="28"/>
                <w:szCs w:val="28"/>
                <w:lang w:val="pt-BR"/>
              </w:rPr>
              <w:t xml:space="preserve">: </w:t>
            </w:r>
          </w:p>
          <w:p w14:paraId="40605977" w14:textId="77777777" w:rsidR="00084827" w:rsidRPr="00A42C6A" w:rsidRDefault="00084827" w:rsidP="00446A00">
            <w:pPr>
              <w:tabs>
                <w:tab w:val="left" w:pos="180"/>
              </w:tabs>
              <w:jc w:val="both"/>
              <w:rPr>
                <w:rFonts w:ascii="Times New Roman" w:hAnsi="Times New Roman"/>
                <w:sz w:val="28"/>
                <w:szCs w:val="28"/>
                <w:lang w:val="vi-VN"/>
              </w:rPr>
            </w:pPr>
            <w:r w:rsidRPr="00A42C6A">
              <w:rPr>
                <w:rFonts w:ascii="Times New Roman" w:eastAsia="Times New Roman" w:hAnsi="Times New Roman" w:cs="Times New Roman"/>
                <w:sz w:val="28"/>
                <w:szCs w:val="28"/>
                <w:lang w:val="pt-BR"/>
              </w:rPr>
              <w:lastRenderedPageBreak/>
              <w:t>(</w:t>
            </w:r>
            <w:r w:rsidRPr="00A42C6A">
              <w:rPr>
                <w:rFonts w:ascii="Times New Roman" w:eastAsia="Times New Roman" w:hAnsi="Times New Roman" w:cs="Times New Roman"/>
                <w:sz w:val="28"/>
                <w:szCs w:val="28"/>
                <w:lang w:val="vi-VN"/>
              </w:rPr>
              <w:t xml:space="preserve">T1): </w:t>
            </w:r>
            <w:r w:rsidRPr="00A42C6A">
              <w:rPr>
                <w:rFonts w:ascii="Times New Roman" w:hAnsi="Times New Roman"/>
                <w:sz w:val="28"/>
                <w:szCs w:val="28"/>
              </w:rPr>
              <w:t xml:space="preserve">Giai </w:t>
            </w:r>
            <w:proofErr w:type="spellStart"/>
            <w:r w:rsidRPr="00A42C6A">
              <w:rPr>
                <w:rFonts w:ascii="Times New Roman" w:hAnsi="Times New Roman"/>
                <w:sz w:val="28"/>
                <w:szCs w:val="28"/>
              </w:rPr>
              <w:t>điệu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w:t>
            </w:r>
          </w:p>
          <w:p w14:paraId="4B550DE2" w14:textId="77777777" w:rsidR="00084827" w:rsidRPr="008305B6" w:rsidRDefault="00084827" w:rsidP="00446A00">
            <w:pPr>
              <w:tabs>
                <w:tab w:val="left" w:pos="193"/>
                <w:tab w:val="left" w:pos="5920"/>
              </w:tabs>
              <w:jc w:val="both"/>
              <w:rPr>
                <w:rFonts w:ascii="Times New Roman" w:hAnsi="Times New Roman"/>
                <w:sz w:val="28"/>
                <w:szCs w:val="28"/>
              </w:rPr>
            </w:pPr>
            <w:r w:rsidRPr="00A42C6A">
              <w:rPr>
                <w:rFonts w:ascii="Times New Roman" w:eastAsia="Times New Roman" w:hAnsi="Times New Roman" w:cs="Times New Roman"/>
                <w:sz w:val="28"/>
                <w:szCs w:val="28"/>
                <w:lang w:val="vi-VN"/>
              </w:rPr>
              <w:t xml:space="preserve">(T2): </w:t>
            </w:r>
            <w:r w:rsidRPr="00A42C6A">
              <w:rPr>
                <w:rFonts w:ascii="Times New Roman" w:hAnsi="Times New Roman"/>
                <w:sz w:val="28"/>
                <w:szCs w:val="28"/>
                <w:lang w:val="pt-BR"/>
              </w:rPr>
              <w:t>Tiếng hát làng quê.</w:t>
            </w:r>
          </w:p>
          <w:p w14:paraId="19028746" w14:textId="77777777" w:rsidR="00084827" w:rsidRPr="008305B6"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vi-VN"/>
              </w:rPr>
              <w:t xml:space="preserve">(T3): </w:t>
            </w:r>
            <w:proofErr w:type="spellStart"/>
            <w:r w:rsidRPr="00A42C6A">
              <w:rPr>
                <w:rFonts w:ascii="Times New Roman" w:hAnsi="Times New Roman"/>
                <w:sz w:val="28"/>
                <w:szCs w:val="28"/>
              </w:rPr>
              <w:t>Hát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múa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sidRPr="00A42C6A">
              <w:rPr>
                <w:rFonts w:ascii="Times New Roman" w:hAnsi="Times New Roman"/>
                <w:sz w:val="28"/>
                <w:szCs w:val="28"/>
              </w:rPr>
              <w:t>.</w:t>
            </w:r>
          </w:p>
          <w:p w14:paraId="110C38B0" w14:textId="77777777" w:rsidR="00084827" w:rsidRPr="00A42C6A" w:rsidRDefault="00084827" w:rsidP="00446A00">
            <w:pPr>
              <w:jc w:val="both"/>
              <w:rPr>
                <w:rFonts w:ascii="Times New Roman" w:eastAsia="Times New Roman" w:hAnsi="Times New Roman" w:cs="Times New Roman"/>
                <w:b/>
                <w:sz w:val="28"/>
                <w:szCs w:val="28"/>
                <w:lang w:val="pt-BR"/>
              </w:rPr>
            </w:pPr>
            <w:r w:rsidRPr="00A42C6A">
              <w:rPr>
                <w:rFonts w:ascii="Times New Roman" w:eastAsia="Times New Roman" w:hAnsi="Times New Roman" w:cs="Times New Roman"/>
                <w:b/>
                <w:sz w:val="28"/>
                <w:szCs w:val="28"/>
                <w:lang w:val="pt-BR"/>
              </w:rPr>
              <w:t>a) Mục đích, yêu cầu</w:t>
            </w:r>
          </w:p>
          <w:p w14:paraId="1CE76A84" w14:textId="77777777" w:rsidR="00084827" w:rsidRPr="00177C32" w:rsidRDefault="00084827" w:rsidP="00446A00">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Trẻ</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biết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hát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vận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động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theo</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phù</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hợp</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với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chủ</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đề</w:t>
            </w:r>
            <w:proofErr w:type="spellEnd"/>
            <w:r w:rsidRPr="00177C32">
              <w:rPr>
                <w:rFonts w:ascii="Times New Roman" w:eastAsia="Times New Roman" w:hAnsi="Times New Roman" w:cs="Times New Roman"/>
                <w:bCs/>
                <w:sz w:val="28"/>
                <w:szCs w:val="28"/>
              </w:rPr>
              <w:t xml:space="preserve">. </w:t>
            </w:r>
          </w:p>
          <w:p w14:paraId="74EE14BB" w14:textId="77777777" w:rsidR="00084827" w:rsidRPr="00177C32" w:rsidRDefault="00084827" w:rsidP="00446A00">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Nhận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biết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Một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số</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bài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hát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về</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quê</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hương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làng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quê</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Bài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hát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về</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Hồ</w:t>
            </w:r>
            <w:proofErr w:type="spellEnd"/>
            <w:r>
              <w:rPr>
                <w:rFonts w:ascii="Times New Roman" w:eastAsia="Times New Roman" w:hAnsi="Times New Roman" w:cs="Times New Roman"/>
                <w:bCs/>
                <w:sz w:val="28"/>
                <w:szCs w:val="28"/>
              </w:rPr>
              <w:t>.</w:t>
            </w:r>
            <w:r w:rsidRPr="00177C32">
              <w:rPr>
                <w:rFonts w:ascii="Times New Roman" w:eastAsia="Times New Roman" w:hAnsi="Times New Roman" w:cs="Times New Roman"/>
                <w:bCs/>
                <w:sz w:val="28"/>
                <w:szCs w:val="28"/>
              </w:rPr>
              <w:t xml:space="preserve"> </w:t>
            </w:r>
          </w:p>
          <w:p w14:paraId="6C9E2E69" w14:textId="77777777" w:rsidR="00084827" w:rsidRPr="00177C32" w:rsidRDefault="00084827" w:rsidP="00446A00">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77C32">
              <w:rPr>
                <w:rFonts w:ascii="Times New Roman" w:eastAsia="Times New Roman" w:hAnsi="Times New Roman" w:cs="Times New Roman"/>
                <w:bCs/>
                <w:sz w:val="28"/>
                <w:szCs w:val="28"/>
              </w:rPr>
              <w:t xml:space="preserve">Rèn </w:t>
            </w:r>
            <w:proofErr w:type="spellStart"/>
            <w:r w:rsidRPr="00177C32">
              <w:rPr>
                <w:rFonts w:ascii="Times New Roman" w:eastAsia="Times New Roman" w:hAnsi="Times New Roman" w:cs="Times New Roman"/>
                <w:bCs/>
                <w:sz w:val="28"/>
                <w:szCs w:val="28"/>
              </w:rPr>
              <w:t>kỹ</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năng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Hát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đúng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giai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điệu</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lời</w:t>
            </w:r>
            <w:proofErr w:type="spellEnd"/>
            <w:r w:rsidRPr="00177C32">
              <w:rPr>
                <w:rFonts w:ascii="Times New Roman" w:eastAsia="Times New Roman" w:hAnsi="Times New Roman" w:cs="Times New Roman"/>
                <w:bCs/>
                <w:sz w:val="28"/>
                <w:szCs w:val="28"/>
              </w:rPr>
              <w:t xml:space="preserve"> ca </w:t>
            </w:r>
            <w:proofErr w:type="spellStart"/>
            <w:r w:rsidRPr="00177C32">
              <w:rPr>
                <w:rFonts w:ascii="Times New Roman" w:eastAsia="Times New Roman" w:hAnsi="Times New Roman" w:cs="Times New Roman"/>
                <w:bCs/>
                <w:sz w:val="28"/>
                <w:szCs w:val="28"/>
              </w:rPr>
              <w:t>đơn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giản</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Vận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động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minh</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họa</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theo</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nhạc</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Sử</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dụng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cụ</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đơn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giản</w:t>
            </w:r>
            <w:proofErr w:type="spellEnd"/>
            <w:r>
              <w:rPr>
                <w:rFonts w:ascii="Times New Roman" w:eastAsia="Times New Roman" w:hAnsi="Times New Roman" w:cs="Times New Roman"/>
                <w:bCs/>
                <w:sz w:val="28"/>
                <w:szCs w:val="28"/>
              </w:rPr>
              <w:t>.</w:t>
            </w:r>
            <w:r w:rsidRPr="00177C32">
              <w:rPr>
                <w:rFonts w:ascii="Times New Roman" w:eastAsia="Times New Roman" w:hAnsi="Times New Roman" w:cs="Times New Roman"/>
                <w:bCs/>
                <w:sz w:val="28"/>
                <w:szCs w:val="28"/>
              </w:rPr>
              <w:t xml:space="preserve"> </w:t>
            </w:r>
          </w:p>
          <w:p w14:paraId="0B676251" w14:textId="77777777" w:rsidR="00084827" w:rsidRPr="00177C32" w:rsidRDefault="00084827" w:rsidP="00446A00">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Phát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triển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Cảm</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thụ</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âm</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nhạc</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Ngôn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ngữ</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sự</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tự</w:t>
            </w:r>
            <w:proofErr w:type="spellEnd"/>
            <w:r w:rsidRPr="00177C32">
              <w:rPr>
                <w:rFonts w:ascii="Times New Roman" w:eastAsia="Times New Roman" w:hAnsi="Times New Roman" w:cs="Times New Roman"/>
                <w:bCs/>
                <w:sz w:val="28"/>
                <w:szCs w:val="28"/>
              </w:rPr>
              <w:t xml:space="preserve"> tin </w:t>
            </w:r>
            <w:proofErr w:type="spellStart"/>
            <w:r w:rsidRPr="00177C32">
              <w:rPr>
                <w:rFonts w:ascii="Times New Roman" w:eastAsia="Times New Roman" w:hAnsi="Times New Roman" w:cs="Times New Roman"/>
                <w:bCs/>
                <w:sz w:val="28"/>
                <w:szCs w:val="28"/>
              </w:rPr>
              <w:t>khi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biểu</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diễn</w:t>
            </w:r>
            <w:proofErr w:type="spellEnd"/>
            <w:r>
              <w:rPr>
                <w:rFonts w:ascii="Times New Roman" w:eastAsia="Times New Roman" w:hAnsi="Times New Roman" w:cs="Times New Roman"/>
                <w:bCs/>
                <w:sz w:val="28"/>
                <w:szCs w:val="28"/>
              </w:rPr>
              <w:t>.</w:t>
            </w:r>
            <w:r w:rsidRPr="00177C32">
              <w:rPr>
                <w:rFonts w:ascii="Times New Roman" w:eastAsia="Times New Roman" w:hAnsi="Times New Roman" w:cs="Times New Roman"/>
                <w:bCs/>
                <w:sz w:val="28"/>
                <w:szCs w:val="28"/>
              </w:rPr>
              <w:t xml:space="preserve"> </w:t>
            </w:r>
          </w:p>
          <w:p w14:paraId="18336DC2" w14:textId="77777777" w:rsidR="00084827" w:rsidRPr="00177C32" w:rsidRDefault="00084827" w:rsidP="00446A00">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Trẻ</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biết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Biểu</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diễn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theo</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nhóm</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Hợp</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với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bạn</w:t>
            </w:r>
            <w:proofErr w:type="spellEnd"/>
            <w:r>
              <w:rPr>
                <w:rFonts w:ascii="Times New Roman" w:eastAsia="Times New Roman" w:hAnsi="Times New Roman" w:cs="Times New Roman"/>
                <w:bCs/>
                <w:sz w:val="28"/>
                <w:szCs w:val="28"/>
              </w:rPr>
              <w:t>.</w:t>
            </w:r>
          </w:p>
          <w:p w14:paraId="08066506" w14:textId="77777777" w:rsidR="00084827" w:rsidRPr="00177C32" w:rsidRDefault="00084827" w:rsidP="00446A00">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Hình</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thành</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thói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quen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Giữ</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gìn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cụ</w:t>
            </w:r>
            <w:proofErr w:type="spellEnd"/>
            <w:r>
              <w:rPr>
                <w:rFonts w:ascii="Times New Roman" w:eastAsia="Times New Roman" w:hAnsi="Times New Roman" w:cs="Times New Roman"/>
                <w:bCs/>
                <w:sz w:val="28"/>
                <w:szCs w:val="28"/>
              </w:rPr>
              <w:t xml:space="preserve">; </w:t>
            </w:r>
            <w:r w:rsidRPr="00177C32">
              <w:rPr>
                <w:rFonts w:ascii="Times New Roman" w:eastAsia="Times New Roman" w:hAnsi="Times New Roman" w:cs="Times New Roman"/>
                <w:bCs/>
                <w:sz w:val="28"/>
                <w:szCs w:val="28"/>
              </w:rPr>
              <w:t xml:space="preserve">Thu </w:t>
            </w:r>
            <w:proofErr w:type="spellStart"/>
            <w:r w:rsidRPr="00177C32">
              <w:rPr>
                <w:rFonts w:ascii="Times New Roman" w:eastAsia="Times New Roman" w:hAnsi="Times New Roman" w:cs="Times New Roman"/>
                <w:bCs/>
                <w:sz w:val="28"/>
                <w:szCs w:val="28"/>
              </w:rPr>
              <w:t>dọn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sau</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khi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chơi</w:t>
            </w:r>
            <w:proofErr w:type="spellEnd"/>
            <w:r>
              <w:rPr>
                <w:rFonts w:ascii="Times New Roman" w:eastAsia="Times New Roman" w:hAnsi="Times New Roman" w:cs="Times New Roman"/>
                <w:bCs/>
                <w:sz w:val="28"/>
                <w:szCs w:val="28"/>
              </w:rPr>
              <w:t>.</w:t>
            </w:r>
          </w:p>
          <w:p w14:paraId="785E5DD5" w14:textId="77777777" w:rsidR="00084827" w:rsidRPr="008305B6" w:rsidRDefault="00084827" w:rsidP="00446A00">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Giáo</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dục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cảm</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xúc</w:t>
            </w:r>
            <w:proofErr w:type="spellEnd"/>
            <w:r w:rsidRPr="00177C32">
              <w:rPr>
                <w:rFonts w:ascii="Times New Roman" w:eastAsia="Times New Roman" w:hAnsi="Times New Roman" w:cs="Times New Roman"/>
                <w:bCs/>
                <w:sz w:val="28"/>
                <w:szCs w:val="28"/>
              </w:rPr>
              <w:t xml:space="preserve"> – </w:t>
            </w:r>
            <w:proofErr w:type="spellStart"/>
            <w:r w:rsidRPr="00177C32">
              <w:rPr>
                <w:rFonts w:ascii="Times New Roman" w:eastAsia="Times New Roman" w:hAnsi="Times New Roman" w:cs="Times New Roman"/>
                <w:bCs/>
                <w:sz w:val="28"/>
                <w:szCs w:val="28"/>
              </w:rPr>
              <w:t>nếp</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sống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thanh</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lịch</w:t>
            </w:r>
            <w:proofErr w:type="spellEnd"/>
            <w:r>
              <w:rPr>
                <w:rFonts w:ascii="Times New Roman" w:eastAsia="Times New Roman" w:hAnsi="Times New Roman" w:cs="Times New Roman"/>
                <w:bCs/>
                <w:sz w:val="28"/>
                <w:szCs w:val="28"/>
              </w:rPr>
              <w:t xml:space="preserve">: </w:t>
            </w:r>
            <w:r w:rsidRPr="00177C32">
              <w:rPr>
                <w:rFonts w:ascii="Times New Roman" w:eastAsia="Times New Roman" w:hAnsi="Times New Roman" w:cs="Times New Roman"/>
                <w:bCs/>
                <w:sz w:val="28"/>
                <w:szCs w:val="28"/>
              </w:rPr>
              <w:t xml:space="preserve">Mạnh </w:t>
            </w:r>
            <w:proofErr w:type="spellStart"/>
            <w:r w:rsidRPr="00177C32">
              <w:rPr>
                <w:rFonts w:ascii="Times New Roman" w:eastAsia="Times New Roman" w:hAnsi="Times New Roman" w:cs="Times New Roman"/>
                <w:bCs/>
                <w:sz w:val="28"/>
                <w:szCs w:val="28"/>
              </w:rPr>
              <w:t>dạn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tự</w:t>
            </w:r>
            <w:proofErr w:type="spellEnd"/>
            <w:r w:rsidRPr="00177C32">
              <w:rPr>
                <w:rFonts w:ascii="Times New Roman" w:eastAsia="Times New Roman" w:hAnsi="Times New Roman" w:cs="Times New Roman"/>
                <w:bCs/>
                <w:sz w:val="28"/>
                <w:szCs w:val="28"/>
              </w:rPr>
              <w:t xml:space="preserve"> tin </w:t>
            </w:r>
            <w:proofErr w:type="spellStart"/>
            <w:r w:rsidRPr="00177C32">
              <w:rPr>
                <w:rFonts w:ascii="Times New Roman" w:eastAsia="Times New Roman" w:hAnsi="Times New Roman" w:cs="Times New Roman"/>
                <w:bCs/>
                <w:sz w:val="28"/>
                <w:szCs w:val="28"/>
              </w:rPr>
              <w:t>khi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biểu</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diễn</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Biết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lắng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nghe</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bạn</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Vỗ</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tay</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cổ</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vũ</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bạn</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Không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chen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lấn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xô</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đẩy</w:t>
            </w:r>
            <w:proofErr w:type="spellEnd"/>
            <w:r>
              <w:rPr>
                <w:rFonts w:ascii="Times New Roman" w:eastAsia="Times New Roman" w:hAnsi="Times New Roman" w:cs="Times New Roman"/>
                <w:bCs/>
                <w:sz w:val="28"/>
                <w:szCs w:val="28"/>
              </w:rPr>
              <w:t xml:space="preserve">; </w:t>
            </w:r>
            <w:r w:rsidRPr="00177C32">
              <w:rPr>
                <w:rFonts w:ascii="Times New Roman" w:eastAsia="Times New Roman" w:hAnsi="Times New Roman" w:cs="Times New Roman"/>
                <w:bCs/>
                <w:sz w:val="28"/>
                <w:szCs w:val="28"/>
              </w:rPr>
              <w:t xml:space="preserve">Nói </w:t>
            </w:r>
            <w:proofErr w:type="spellStart"/>
            <w:r w:rsidRPr="00177C32">
              <w:rPr>
                <w:rFonts w:ascii="Times New Roman" w:eastAsia="Times New Roman" w:hAnsi="Times New Roman" w:cs="Times New Roman"/>
                <w:bCs/>
                <w:sz w:val="28"/>
                <w:szCs w:val="28"/>
              </w:rPr>
              <w:t>lời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lịch</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sự</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Yêu</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quê</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hương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kính</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yêu</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Hồ</w:t>
            </w:r>
            <w:proofErr w:type="spellEnd"/>
            <w:r>
              <w:rPr>
                <w:rFonts w:ascii="Times New Roman" w:eastAsia="Times New Roman" w:hAnsi="Times New Roman" w:cs="Times New Roman"/>
                <w:bCs/>
                <w:sz w:val="28"/>
                <w:szCs w:val="28"/>
              </w:rPr>
              <w:t>.</w:t>
            </w:r>
            <w:r w:rsidRPr="00177C32">
              <w:rPr>
                <w:rFonts w:ascii="Times New Roman" w:eastAsia="Times New Roman" w:hAnsi="Times New Roman" w:cs="Times New Roman"/>
                <w:bCs/>
                <w:sz w:val="28"/>
                <w:szCs w:val="28"/>
              </w:rPr>
              <w:t xml:space="preserve"> </w:t>
            </w:r>
          </w:p>
          <w:p w14:paraId="5742BF98" w14:textId="77777777" w:rsidR="00084827" w:rsidRPr="00A42C6A" w:rsidRDefault="00084827" w:rsidP="00446A00">
            <w:pPr>
              <w:pBdr>
                <w:top w:val="nil"/>
                <w:left w:val="nil"/>
                <w:bottom w:val="nil"/>
                <w:right w:val="nil"/>
                <w:between w:val="nil"/>
              </w:pBdr>
              <w:jc w:val="both"/>
              <w:rPr>
                <w:rFonts w:ascii="Times New Roman" w:eastAsia="Times New Roman" w:hAnsi="Times New Roman" w:cs="Times New Roman"/>
                <w:b/>
                <w:sz w:val="28"/>
                <w:szCs w:val="28"/>
                <w:lang w:val="pt-BR"/>
              </w:rPr>
            </w:pPr>
            <w:r w:rsidRPr="00A42C6A">
              <w:rPr>
                <w:rFonts w:ascii="Times New Roman" w:eastAsia="Times New Roman" w:hAnsi="Times New Roman" w:cs="Times New Roman"/>
                <w:b/>
                <w:sz w:val="28"/>
                <w:szCs w:val="28"/>
                <w:lang w:val="pt-BR"/>
              </w:rPr>
              <w:t>b) Chuẩn bị</w:t>
            </w:r>
          </w:p>
          <w:p w14:paraId="36BD16F1"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Nhạc</w:t>
            </w:r>
            <w:proofErr w:type="spellEnd"/>
            <w:r w:rsidRPr="00177C32">
              <w:rPr>
                <w:rFonts w:ascii="Times New Roman" w:eastAsia="Times New Roman" w:hAnsi="Times New Roman" w:cs="Times New Roman"/>
                <w:bCs/>
                <w:sz w:val="28"/>
                <w:szCs w:val="28"/>
              </w:rPr>
              <w:t xml:space="preserve"> (loa, </w:t>
            </w:r>
            <w:proofErr w:type="spellStart"/>
            <w:r w:rsidRPr="00177C32">
              <w:rPr>
                <w:rFonts w:ascii="Times New Roman" w:eastAsia="Times New Roman" w:hAnsi="Times New Roman" w:cs="Times New Roman"/>
                <w:bCs/>
                <w:sz w:val="28"/>
                <w:szCs w:val="28"/>
              </w:rPr>
              <w:t>máy</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phát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nhạc</w:t>
            </w:r>
            <w:proofErr w:type="spellEnd"/>
            <w:r w:rsidRPr="00177C32">
              <w:rPr>
                <w:rFonts w:ascii="Times New Roman" w:eastAsia="Times New Roman" w:hAnsi="Times New Roman" w:cs="Times New Roman"/>
                <w:bCs/>
                <w:sz w:val="28"/>
                <w:szCs w:val="28"/>
              </w:rPr>
              <w:t xml:space="preserve">) </w:t>
            </w:r>
          </w:p>
          <w:p w14:paraId="0F25E489"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cụ</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trống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lắc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phách</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xúc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xắc</w:t>
            </w:r>
            <w:proofErr w:type="spellEnd"/>
            <w:r w:rsidRPr="00177C32">
              <w:rPr>
                <w:rFonts w:ascii="Times New Roman" w:eastAsia="Times New Roman" w:hAnsi="Times New Roman" w:cs="Times New Roman"/>
                <w:bCs/>
                <w:sz w:val="28"/>
                <w:szCs w:val="28"/>
              </w:rPr>
              <w:t xml:space="preserve">… </w:t>
            </w:r>
          </w:p>
          <w:p w14:paraId="3BBD0C19"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77C32">
              <w:rPr>
                <w:rFonts w:ascii="Times New Roman" w:eastAsia="Times New Roman" w:hAnsi="Times New Roman" w:cs="Times New Roman"/>
                <w:bCs/>
                <w:sz w:val="28"/>
                <w:szCs w:val="28"/>
              </w:rPr>
              <w:t xml:space="preserve">Trang </w:t>
            </w:r>
            <w:proofErr w:type="spellStart"/>
            <w:r w:rsidRPr="00177C32">
              <w:rPr>
                <w:rFonts w:ascii="Times New Roman" w:eastAsia="Times New Roman" w:hAnsi="Times New Roman" w:cs="Times New Roman"/>
                <w:bCs/>
                <w:sz w:val="28"/>
                <w:szCs w:val="28"/>
              </w:rPr>
              <w:t>phục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biểu</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diễn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đơn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giản</w:t>
            </w:r>
            <w:proofErr w:type="spellEnd"/>
            <w:r w:rsidRPr="00177C32">
              <w:rPr>
                <w:rFonts w:ascii="Times New Roman" w:eastAsia="Times New Roman" w:hAnsi="Times New Roman" w:cs="Times New Roman"/>
                <w:bCs/>
                <w:sz w:val="28"/>
                <w:szCs w:val="28"/>
              </w:rPr>
              <w:t xml:space="preserve"> </w:t>
            </w:r>
          </w:p>
          <w:p w14:paraId="5E85FAFD"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77C32">
              <w:rPr>
                <w:rFonts w:ascii="Times New Roman" w:eastAsia="Times New Roman" w:hAnsi="Times New Roman" w:cs="Times New Roman"/>
                <w:bCs/>
                <w:sz w:val="28"/>
                <w:szCs w:val="28"/>
              </w:rPr>
              <w:t xml:space="preserve">Giai </w:t>
            </w:r>
            <w:proofErr w:type="spellStart"/>
            <w:r w:rsidRPr="00177C32">
              <w:rPr>
                <w:rFonts w:ascii="Times New Roman" w:eastAsia="Times New Roman" w:hAnsi="Times New Roman" w:cs="Times New Roman"/>
                <w:bCs/>
                <w:sz w:val="28"/>
                <w:szCs w:val="28"/>
              </w:rPr>
              <w:t>điệu</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quê</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hương</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bài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hát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về</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quê</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hương</w:t>
            </w:r>
            <w:proofErr w:type="spellEnd"/>
            <w:r>
              <w:rPr>
                <w:rFonts w:ascii="Times New Roman" w:eastAsia="Times New Roman" w:hAnsi="Times New Roman" w:cs="Times New Roman"/>
                <w:bCs/>
                <w:sz w:val="28"/>
                <w:szCs w:val="28"/>
              </w:rPr>
              <w:t xml:space="preserve">; </w:t>
            </w:r>
            <w:r w:rsidRPr="00177C32">
              <w:rPr>
                <w:rFonts w:ascii="Times New Roman" w:eastAsia="Times New Roman" w:hAnsi="Times New Roman" w:cs="Times New Roman"/>
                <w:bCs/>
                <w:sz w:val="28"/>
                <w:szCs w:val="28"/>
              </w:rPr>
              <w:t xml:space="preserve">Tranh </w:t>
            </w:r>
            <w:proofErr w:type="spellStart"/>
            <w:r w:rsidRPr="00177C32">
              <w:rPr>
                <w:rFonts w:ascii="Times New Roman" w:eastAsia="Times New Roman" w:hAnsi="Times New Roman" w:cs="Times New Roman"/>
                <w:bCs/>
                <w:sz w:val="28"/>
                <w:szCs w:val="28"/>
              </w:rPr>
              <w:t>ảnh</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làng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quê</w:t>
            </w:r>
            <w:proofErr w:type="spellEnd"/>
            <w:r>
              <w:rPr>
                <w:rFonts w:ascii="Times New Roman" w:eastAsia="Times New Roman" w:hAnsi="Times New Roman" w:cs="Times New Roman"/>
                <w:bCs/>
                <w:sz w:val="28"/>
                <w:szCs w:val="28"/>
              </w:rPr>
              <w:t>.</w:t>
            </w:r>
            <w:r w:rsidRPr="00177C32">
              <w:rPr>
                <w:rFonts w:ascii="Times New Roman" w:eastAsia="Times New Roman" w:hAnsi="Times New Roman" w:cs="Times New Roman"/>
                <w:bCs/>
                <w:sz w:val="28"/>
                <w:szCs w:val="28"/>
              </w:rPr>
              <w:t xml:space="preserve"> </w:t>
            </w:r>
          </w:p>
          <w:p w14:paraId="54FAA8EE"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Tiếng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hát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làng</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quê</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Dân</w:t>
            </w:r>
            <w:proofErr w:type="spellEnd"/>
            <w:r w:rsidRPr="00177C32">
              <w:rPr>
                <w:rFonts w:ascii="Times New Roman" w:eastAsia="Times New Roman" w:hAnsi="Times New Roman" w:cs="Times New Roman"/>
                <w:bCs/>
                <w:sz w:val="28"/>
                <w:szCs w:val="28"/>
              </w:rPr>
              <w:t xml:space="preserve"> ca, </w:t>
            </w:r>
            <w:proofErr w:type="spellStart"/>
            <w:r w:rsidRPr="00177C32">
              <w:rPr>
                <w:rFonts w:ascii="Times New Roman" w:eastAsia="Times New Roman" w:hAnsi="Times New Roman" w:cs="Times New Roman"/>
                <w:bCs/>
                <w:sz w:val="28"/>
                <w:szCs w:val="28"/>
              </w:rPr>
              <w:t>đồng</w:t>
            </w:r>
            <w:proofErr w:type="spellEnd"/>
            <w:r w:rsidRPr="00177C32">
              <w:rPr>
                <w:rFonts w:ascii="Times New Roman" w:eastAsia="Times New Roman" w:hAnsi="Times New Roman" w:cs="Times New Roman"/>
                <w:bCs/>
                <w:sz w:val="28"/>
                <w:szCs w:val="28"/>
              </w:rPr>
              <w:t xml:space="preserve"> dao</w:t>
            </w:r>
            <w:r>
              <w:rPr>
                <w:rFonts w:ascii="Times New Roman" w:eastAsia="Times New Roman" w:hAnsi="Times New Roman" w:cs="Times New Roman"/>
                <w:bCs/>
                <w:sz w:val="28"/>
                <w:szCs w:val="28"/>
              </w:rPr>
              <w:t xml:space="preserve">; </w:t>
            </w:r>
            <w:r w:rsidRPr="00177C32">
              <w:rPr>
                <w:rFonts w:ascii="Times New Roman" w:eastAsia="Times New Roman" w:hAnsi="Times New Roman" w:cs="Times New Roman"/>
                <w:bCs/>
                <w:sz w:val="28"/>
                <w:szCs w:val="28"/>
              </w:rPr>
              <w:t xml:space="preserve">Trang </w:t>
            </w:r>
            <w:proofErr w:type="spellStart"/>
            <w:r w:rsidRPr="00177C32">
              <w:rPr>
                <w:rFonts w:ascii="Times New Roman" w:eastAsia="Times New Roman" w:hAnsi="Times New Roman" w:cs="Times New Roman"/>
                <w:bCs/>
                <w:sz w:val="28"/>
                <w:szCs w:val="28"/>
              </w:rPr>
              <w:t>phục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đơn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giản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khăn</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nón</w:t>
            </w:r>
            <w:proofErr w:type="spellEnd"/>
            <w:r w:rsidRPr="00177C32">
              <w:rPr>
                <w:rFonts w:ascii="Times New Roman" w:eastAsia="Times New Roman" w:hAnsi="Times New Roman" w:cs="Times New Roman"/>
                <w:bCs/>
                <w:sz w:val="28"/>
                <w:szCs w:val="28"/>
              </w:rPr>
              <w:t xml:space="preserve">…) </w:t>
            </w:r>
          </w:p>
          <w:p w14:paraId="2F2F9751" w14:textId="77777777" w:rsidR="00084827" w:rsidRPr="008305B6" w:rsidRDefault="00084827" w:rsidP="00446A00">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Hát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múa</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về</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Hồ</w:t>
            </w:r>
            <w:proofErr w:type="spellEnd"/>
            <w:r>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Nhạc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bài</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hát</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về</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Bác</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Hồ</w:t>
            </w:r>
            <w:proofErr w:type="spellEnd"/>
            <w:r>
              <w:rPr>
                <w:rFonts w:ascii="Times New Roman" w:eastAsia="Times New Roman" w:hAnsi="Times New Roman" w:cs="Times New Roman"/>
                <w:bCs/>
                <w:sz w:val="28"/>
                <w:szCs w:val="28"/>
              </w:rPr>
              <w:t xml:space="preserve">; </w:t>
            </w:r>
            <w:r w:rsidRPr="00177C32">
              <w:rPr>
                <w:rFonts w:ascii="Times New Roman" w:eastAsia="Times New Roman" w:hAnsi="Times New Roman" w:cs="Times New Roman"/>
                <w:bCs/>
                <w:sz w:val="28"/>
                <w:szCs w:val="28"/>
              </w:rPr>
              <w:t xml:space="preserve">Hoa, </w:t>
            </w:r>
            <w:proofErr w:type="spellStart"/>
            <w:r w:rsidRPr="00177C32">
              <w:rPr>
                <w:rFonts w:ascii="Times New Roman" w:eastAsia="Times New Roman" w:hAnsi="Times New Roman" w:cs="Times New Roman"/>
                <w:bCs/>
                <w:sz w:val="28"/>
                <w:szCs w:val="28"/>
              </w:rPr>
              <w:t>cờ</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đạo</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cụ</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biểu</w:t>
            </w:r>
            <w:proofErr w:type="spellEnd"/>
            <w:r w:rsidRPr="00177C32">
              <w:rPr>
                <w:rFonts w:ascii="Times New Roman" w:eastAsia="Times New Roman" w:hAnsi="Times New Roman" w:cs="Times New Roman"/>
                <w:bCs/>
                <w:sz w:val="28"/>
                <w:szCs w:val="28"/>
              </w:rPr>
              <w:t xml:space="preserve"> </w:t>
            </w:r>
            <w:proofErr w:type="spellStart"/>
            <w:r w:rsidRPr="00177C32">
              <w:rPr>
                <w:rFonts w:ascii="Times New Roman" w:eastAsia="Times New Roman" w:hAnsi="Times New Roman" w:cs="Times New Roman"/>
                <w:bCs/>
                <w:sz w:val="28"/>
                <w:szCs w:val="28"/>
              </w:rPr>
              <w:t>diễn</w:t>
            </w:r>
            <w:proofErr w:type="spellEnd"/>
            <w:r>
              <w:rPr>
                <w:rFonts w:ascii="Times New Roman" w:eastAsia="Times New Roman" w:hAnsi="Times New Roman" w:cs="Times New Roman"/>
                <w:bCs/>
                <w:sz w:val="28"/>
                <w:szCs w:val="28"/>
              </w:rPr>
              <w:t>.</w:t>
            </w:r>
          </w:p>
          <w:p w14:paraId="4FCCC4A2" w14:textId="77777777" w:rsidR="00084827" w:rsidRPr="00A42C6A" w:rsidRDefault="00084827" w:rsidP="00446A00">
            <w:pPr>
              <w:pBdr>
                <w:top w:val="nil"/>
                <w:left w:val="nil"/>
                <w:bottom w:val="nil"/>
                <w:right w:val="nil"/>
                <w:between w:val="nil"/>
              </w:pBdr>
              <w:jc w:val="both"/>
              <w:rPr>
                <w:rFonts w:ascii="Times New Roman" w:eastAsia="Times New Roman" w:hAnsi="Times New Roman" w:cs="Times New Roman"/>
                <w:b/>
                <w:sz w:val="28"/>
                <w:szCs w:val="28"/>
                <w:lang w:val="pt-BR"/>
              </w:rPr>
            </w:pPr>
            <w:r w:rsidRPr="00A42C6A">
              <w:rPr>
                <w:rFonts w:ascii="Times New Roman" w:eastAsia="Times New Roman" w:hAnsi="Times New Roman" w:cs="Times New Roman"/>
                <w:b/>
                <w:sz w:val="28"/>
                <w:szCs w:val="28"/>
                <w:lang w:val="pt-BR"/>
              </w:rPr>
              <w:t>c) Cách chơi</w:t>
            </w:r>
          </w:p>
          <w:p w14:paraId="7DA05C41" w14:textId="77777777" w:rsidR="00084827" w:rsidRPr="00F766E4" w:rsidRDefault="00084827" w:rsidP="00446A00">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F766E4">
              <w:rPr>
                <w:rFonts w:ascii="Times New Roman" w:eastAsia="Times New Roman" w:hAnsi="Times New Roman" w:cs="Times New Roman"/>
                <w:b/>
                <w:bCs/>
                <w:sz w:val="28"/>
                <w:szCs w:val="28"/>
              </w:rPr>
              <w:t>Tuần</w:t>
            </w:r>
            <w:proofErr w:type="spellEnd"/>
            <w:r w:rsidRPr="00F766E4">
              <w:rPr>
                <w:rFonts w:ascii="Times New Roman" w:eastAsia="Times New Roman" w:hAnsi="Times New Roman" w:cs="Times New Roman"/>
                <w:b/>
                <w:bCs/>
                <w:sz w:val="28"/>
                <w:szCs w:val="28"/>
              </w:rPr>
              <w:t xml:space="preserve"> 1: Giai </w:t>
            </w:r>
            <w:proofErr w:type="spellStart"/>
            <w:r w:rsidRPr="00F766E4">
              <w:rPr>
                <w:rFonts w:ascii="Times New Roman" w:eastAsia="Times New Roman" w:hAnsi="Times New Roman" w:cs="Times New Roman"/>
                <w:b/>
                <w:bCs/>
                <w:sz w:val="28"/>
                <w:szCs w:val="28"/>
              </w:rPr>
              <w:t>điệu</w:t>
            </w:r>
            <w:proofErr w:type="spellEnd"/>
            <w:r w:rsidRPr="00F766E4">
              <w:rPr>
                <w:rFonts w:ascii="Times New Roman" w:eastAsia="Times New Roman" w:hAnsi="Times New Roman" w:cs="Times New Roman"/>
                <w:b/>
                <w:bCs/>
                <w:sz w:val="28"/>
                <w:szCs w:val="28"/>
              </w:rPr>
              <w:t xml:space="preserve"> </w:t>
            </w:r>
            <w:proofErr w:type="spellStart"/>
            <w:r w:rsidRPr="00F766E4">
              <w:rPr>
                <w:rFonts w:ascii="Times New Roman" w:eastAsia="Times New Roman" w:hAnsi="Times New Roman" w:cs="Times New Roman"/>
                <w:b/>
                <w:bCs/>
                <w:sz w:val="28"/>
                <w:szCs w:val="28"/>
              </w:rPr>
              <w:t>quê</w:t>
            </w:r>
            <w:proofErr w:type="spellEnd"/>
            <w:r w:rsidRPr="00F766E4">
              <w:rPr>
                <w:rFonts w:ascii="Times New Roman" w:eastAsia="Times New Roman" w:hAnsi="Times New Roman" w:cs="Times New Roman"/>
                <w:b/>
                <w:bCs/>
                <w:sz w:val="28"/>
                <w:szCs w:val="28"/>
              </w:rPr>
              <w:t xml:space="preserve"> </w:t>
            </w:r>
            <w:proofErr w:type="spellStart"/>
            <w:r w:rsidRPr="00F766E4">
              <w:rPr>
                <w:rFonts w:ascii="Times New Roman" w:eastAsia="Times New Roman" w:hAnsi="Times New Roman" w:cs="Times New Roman"/>
                <w:b/>
                <w:bCs/>
                <w:sz w:val="28"/>
                <w:szCs w:val="28"/>
              </w:rPr>
              <w:t>hương</w:t>
            </w:r>
            <w:proofErr w:type="spellEnd"/>
          </w:p>
          <w:p w14:paraId="0C002EEA"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Cô</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trò</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chuyện</w:t>
            </w:r>
            <w:proofErr w:type="spellEnd"/>
            <w:r w:rsidRPr="00177C32">
              <w:rPr>
                <w:rFonts w:ascii="Times New Roman" w:eastAsia="Times New Roman" w:hAnsi="Times New Roman" w:cs="Times New Roman"/>
                <w:sz w:val="28"/>
                <w:szCs w:val="28"/>
              </w:rPr>
              <w:t>: “</w:t>
            </w:r>
            <w:proofErr w:type="spellStart"/>
            <w:r w:rsidRPr="00177C32">
              <w:rPr>
                <w:rFonts w:ascii="Times New Roman" w:eastAsia="Times New Roman" w:hAnsi="Times New Roman" w:cs="Times New Roman"/>
                <w:sz w:val="28"/>
                <w:szCs w:val="28"/>
              </w:rPr>
              <w:t>Quê</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hương</w:t>
            </w:r>
            <w:proofErr w:type="spellEnd"/>
            <w:r w:rsidRPr="00177C32">
              <w:rPr>
                <w:rFonts w:ascii="Times New Roman" w:eastAsia="Times New Roman" w:hAnsi="Times New Roman" w:cs="Times New Roman"/>
                <w:sz w:val="28"/>
                <w:szCs w:val="28"/>
              </w:rPr>
              <w:t xml:space="preserve"> con </w:t>
            </w:r>
            <w:proofErr w:type="spellStart"/>
            <w:r w:rsidRPr="00177C32">
              <w:rPr>
                <w:rFonts w:ascii="Times New Roman" w:eastAsia="Times New Roman" w:hAnsi="Times New Roman" w:cs="Times New Roman"/>
                <w:sz w:val="28"/>
                <w:szCs w:val="28"/>
              </w:rPr>
              <w:t>có</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gì</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đẹp</w:t>
            </w:r>
            <w:proofErr w:type="spellEnd"/>
            <w:r w:rsidRPr="00177C3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77C32">
              <w:rPr>
                <w:rFonts w:ascii="Times New Roman" w:eastAsia="Times New Roman" w:hAnsi="Times New Roman" w:cs="Times New Roman"/>
                <w:sz w:val="28"/>
                <w:szCs w:val="28"/>
              </w:rPr>
              <w:t xml:space="preserve">“Con </w:t>
            </w:r>
            <w:proofErr w:type="spellStart"/>
            <w:r w:rsidRPr="00177C32">
              <w:rPr>
                <w:rFonts w:ascii="Times New Roman" w:eastAsia="Times New Roman" w:hAnsi="Times New Roman" w:cs="Times New Roman"/>
                <w:sz w:val="28"/>
                <w:szCs w:val="28"/>
              </w:rPr>
              <w:t>biết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bài</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nào</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về</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quê</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hương</w:t>
            </w:r>
            <w:proofErr w:type="spellEnd"/>
            <w:r w:rsidRPr="00177C32">
              <w:rPr>
                <w:rFonts w:ascii="Times New Roman" w:eastAsia="Times New Roman" w:hAnsi="Times New Roman" w:cs="Times New Roman"/>
                <w:sz w:val="28"/>
                <w:szCs w:val="28"/>
              </w:rPr>
              <w:t xml:space="preserve">?” </w:t>
            </w:r>
          </w:p>
          <w:p w14:paraId="7E147FE0"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Trẻ</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hoạt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động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theo</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Vận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động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minh</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họa</w:t>
            </w:r>
            <w:proofErr w:type="spellEnd"/>
            <w:r w:rsidRPr="00177C32">
              <w:rPr>
                <w:rFonts w:ascii="Times New Roman" w:eastAsia="Times New Roman" w:hAnsi="Times New Roman" w:cs="Times New Roman"/>
                <w:sz w:val="28"/>
                <w:szCs w:val="28"/>
              </w:rPr>
              <w:t xml:space="preserve"> </w:t>
            </w:r>
          </w:p>
          <w:p w14:paraId="737AAF68"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Thực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hiện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cá</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nhân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Kết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hợp</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gõ</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đệm</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bằng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nhạc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44A80C83"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Cô</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hỗ</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trợ</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Hướng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dẫn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động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tác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đơn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giản</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Khuyến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khích</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trẻ</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tự</w:t>
            </w:r>
            <w:proofErr w:type="spellEnd"/>
            <w:r w:rsidRPr="00177C32">
              <w:rPr>
                <w:rFonts w:ascii="Times New Roman" w:eastAsia="Times New Roman" w:hAnsi="Times New Roman" w:cs="Times New Roman"/>
                <w:sz w:val="28"/>
                <w:szCs w:val="28"/>
              </w:rPr>
              <w:t xml:space="preserve"> tin</w:t>
            </w:r>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7DF4CE6F"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Giáo</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dục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Yêu</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quê</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hương</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Biết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lắng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nghe</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Giữ</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trật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tự</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khi</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hoạt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33A07827" w14:textId="77777777" w:rsidR="00084827" w:rsidRPr="00F766E4" w:rsidRDefault="00084827" w:rsidP="00446A00">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F766E4">
              <w:rPr>
                <w:rFonts w:ascii="Times New Roman" w:eastAsia="Times New Roman" w:hAnsi="Times New Roman" w:cs="Times New Roman"/>
                <w:b/>
                <w:bCs/>
                <w:sz w:val="28"/>
                <w:szCs w:val="28"/>
              </w:rPr>
              <w:t>Tuần</w:t>
            </w:r>
            <w:proofErr w:type="spellEnd"/>
            <w:r w:rsidRPr="00F766E4">
              <w:rPr>
                <w:rFonts w:ascii="Times New Roman" w:eastAsia="Times New Roman" w:hAnsi="Times New Roman" w:cs="Times New Roman"/>
                <w:b/>
                <w:bCs/>
                <w:sz w:val="28"/>
                <w:szCs w:val="28"/>
              </w:rPr>
              <w:t xml:space="preserve"> 2: </w:t>
            </w:r>
            <w:proofErr w:type="spellStart"/>
            <w:r w:rsidRPr="00F766E4">
              <w:rPr>
                <w:rFonts w:ascii="Times New Roman" w:eastAsia="Times New Roman" w:hAnsi="Times New Roman" w:cs="Times New Roman"/>
                <w:b/>
                <w:bCs/>
                <w:sz w:val="28"/>
                <w:szCs w:val="28"/>
              </w:rPr>
              <w:t>Tiếng</w:t>
            </w:r>
            <w:proofErr w:type="spellEnd"/>
            <w:r w:rsidRPr="00F766E4">
              <w:rPr>
                <w:rFonts w:ascii="Times New Roman" w:eastAsia="Times New Roman" w:hAnsi="Times New Roman" w:cs="Times New Roman"/>
                <w:b/>
                <w:bCs/>
                <w:sz w:val="28"/>
                <w:szCs w:val="28"/>
              </w:rPr>
              <w:t xml:space="preserve"> </w:t>
            </w:r>
            <w:proofErr w:type="spellStart"/>
            <w:r w:rsidRPr="00F766E4">
              <w:rPr>
                <w:rFonts w:ascii="Times New Roman" w:eastAsia="Times New Roman" w:hAnsi="Times New Roman" w:cs="Times New Roman"/>
                <w:b/>
                <w:bCs/>
                <w:sz w:val="28"/>
                <w:szCs w:val="28"/>
              </w:rPr>
              <w:t>hát</w:t>
            </w:r>
            <w:proofErr w:type="spellEnd"/>
            <w:r w:rsidRPr="00F766E4">
              <w:rPr>
                <w:rFonts w:ascii="Times New Roman" w:eastAsia="Times New Roman" w:hAnsi="Times New Roman" w:cs="Times New Roman"/>
                <w:b/>
                <w:bCs/>
                <w:sz w:val="28"/>
                <w:szCs w:val="28"/>
              </w:rPr>
              <w:t xml:space="preserve"> </w:t>
            </w:r>
            <w:proofErr w:type="spellStart"/>
            <w:r w:rsidRPr="00F766E4">
              <w:rPr>
                <w:rFonts w:ascii="Times New Roman" w:eastAsia="Times New Roman" w:hAnsi="Times New Roman" w:cs="Times New Roman"/>
                <w:b/>
                <w:bCs/>
                <w:sz w:val="28"/>
                <w:szCs w:val="28"/>
              </w:rPr>
              <w:t>làng</w:t>
            </w:r>
            <w:proofErr w:type="spellEnd"/>
            <w:r w:rsidRPr="00F766E4">
              <w:rPr>
                <w:rFonts w:ascii="Times New Roman" w:eastAsia="Times New Roman" w:hAnsi="Times New Roman" w:cs="Times New Roman"/>
                <w:b/>
                <w:bCs/>
                <w:sz w:val="28"/>
                <w:szCs w:val="28"/>
              </w:rPr>
              <w:t xml:space="preserve"> </w:t>
            </w:r>
            <w:proofErr w:type="spellStart"/>
            <w:r w:rsidRPr="00F766E4">
              <w:rPr>
                <w:rFonts w:ascii="Times New Roman" w:eastAsia="Times New Roman" w:hAnsi="Times New Roman" w:cs="Times New Roman"/>
                <w:b/>
                <w:bCs/>
                <w:sz w:val="28"/>
                <w:szCs w:val="28"/>
              </w:rPr>
              <w:t>quê</w:t>
            </w:r>
            <w:proofErr w:type="spellEnd"/>
          </w:p>
          <w:p w14:paraId="2E2E4583"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Cô</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trò</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chuyện</w:t>
            </w:r>
            <w:proofErr w:type="spellEnd"/>
            <w:r w:rsidRPr="00177C32">
              <w:rPr>
                <w:rFonts w:ascii="Times New Roman" w:eastAsia="Times New Roman" w:hAnsi="Times New Roman" w:cs="Times New Roman"/>
                <w:sz w:val="28"/>
                <w:szCs w:val="28"/>
              </w:rPr>
              <w:t>: “</w:t>
            </w:r>
            <w:proofErr w:type="spellStart"/>
            <w:r w:rsidRPr="00177C32">
              <w:rPr>
                <w:rFonts w:ascii="Times New Roman" w:eastAsia="Times New Roman" w:hAnsi="Times New Roman" w:cs="Times New Roman"/>
                <w:sz w:val="28"/>
                <w:szCs w:val="28"/>
              </w:rPr>
              <w:t>Làng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quê</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có</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những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bài</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nào</w:t>
            </w:r>
            <w:proofErr w:type="spellEnd"/>
            <w:r w:rsidRPr="00177C32">
              <w:rPr>
                <w:rFonts w:ascii="Times New Roman" w:eastAsia="Times New Roman" w:hAnsi="Times New Roman" w:cs="Times New Roman"/>
                <w:sz w:val="28"/>
                <w:szCs w:val="28"/>
              </w:rPr>
              <w:t xml:space="preserve">?” </w:t>
            </w:r>
          </w:p>
          <w:p w14:paraId="402D8829"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Trẻ</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hoạt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động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dân</w:t>
            </w:r>
            <w:proofErr w:type="spellEnd"/>
            <w:r w:rsidRPr="00177C32">
              <w:rPr>
                <w:rFonts w:ascii="Times New Roman" w:eastAsia="Times New Roman" w:hAnsi="Times New Roman" w:cs="Times New Roman"/>
                <w:sz w:val="28"/>
                <w:szCs w:val="28"/>
              </w:rPr>
              <w:t xml:space="preserve"> ca, </w:t>
            </w:r>
            <w:proofErr w:type="spellStart"/>
            <w:r w:rsidRPr="00177C32">
              <w:rPr>
                <w:rFonts w:ascii="Times New Roman" w:eastAsia="Times New Roman" w:hAnsi="Times New Roman" w:cs="Times New Roman"/>
                <w:sz w:val="28"/>
                <w:szCs w:val="28"/>
              </w:rPr>
              <w:t>đồng</w:t>
            </w:r>
            <w:proofErr w:type="spellEnd"/>
            <w:r w:rsidRPr="00177C32">
              <w:rPr>
                <w:rFonts w:ascii="Times New Roman" w:eastAsia="Times New Roman" w:hAnsi="Times New Roman" w:cs="Times New Roman"/>
                <w:sz w:val="28"/>
                <w:szCs w:val="28"/>
              </w:rPr>
              <w:t xml:space="preserve"> dao</w:t>
            </w: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Vận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động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theo</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nhịp</w:t>
            </w:r>
            <w:proofErr w:type="spellEnd"/>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2DCD5101"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Thực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hiện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Biểu</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diễn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theo</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Sử</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dụng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nhạc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cụ</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gõ</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đệm</w:t>
            </w:r>
            <w:proofErr w:type="spellEnd"/>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38A97179"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Pr="00177C32">
              <w:rPr>
                <w:rFonts w:ascii="Times New Roman" w:eastAsia="Times New Roman" w:hAnsi="Times New Roman" w:cs="Times New Roman"/>
                <w:sz w:val="28"/>
                <w:szCs w:val="28"/>
              </w:rPr>
              <w:t>Cô</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hỗ</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trợ</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Gợi</w:t>
            </w:r>
            <w:proofErr w:type="spellEnd"/>
            <w:r w:rsidRPr="00177C32">
              <w:rPr>
                <w:rFonts w:ascii="Times New Roman" w:eastAsia="Times New Roman" w:hAnsi="Times New Roman" w:cs="Times New Roman"/>
                <w:sz w:val="28"/>
                <w:szCs w:val="28"/>
              </w:rPr>
              <w:t xml:space="preserve"> ý </w:t>
            </w:r>
            <w:proofErr w:type="spellStart"/>
            <w:r w:rsidRPr="00177C32">
              <w:rPr>
                <w:rFonts w:ascii="Times New Roman" w:eastAsia="Times New Roman" w:hAnsi="Times New Roman" w:cs="Times New Roman"/>
                <w:sz w:val="28"/>
                <w:szCs w:val="28"/>
              </w:rPr>
              <w:t>động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tác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phù</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Hướng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dẫn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phối</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hợp</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57730E31"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Giáo</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dục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Hợp</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tác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với</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Không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tranh</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giành</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nhạc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Biết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cổ</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vũ</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73F44278" w14:textId="77777777" w:rsidR="00084827"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Kết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thúc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Trẻ</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biểu</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Cô</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nhận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xét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khen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ngợi</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Nhắc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thu</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dọn</w:t>
            </w:r>
            <w:proofErr w:type="spellEnd"/>
            <w:r>
              <w:rPr>
                <w:rFonts w:ascii="Times New Roman" w:eastAsia="Times New Roman" w:hAnsi="Times New Roman" w:cs="Times New Roman"/>
                <w:sz w:val="28"/>
                <w:szCs w:val="28"/>
              </w:rPr>
              <w:t>.</w:t>
            </w:r>
          </w:p>
          <w:p w14:paraId="7CA6D92C" w14:textId="77777777" w:rsidR="00084827" w:rsidRPr="00F766E4" w:rsidRDefault="00084827" w:rsidP="00446A00">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F766E4">
              <w:rPr>
                <w:rFonts w:ascii="Times New Roman" w:eastAsia="Times New Roman" w:hAnsi="Times New Roman" w:cs="Times New Roman"/>
                <w:b/>
                <w:bCs/>
                <w:sz w:val="28"/>
                <w:szCs w:val="28"/>
              </w:rPr>
              <w:t>Tuần</w:t>
            </w:r>
            <w:proofErr w:type="spellEnd"/>
            <w:r w:rsidRPr="00F766E4">
              <w:rPr>
                <w:rFonts w:ascii="Times New Roman" w:eastAsia="Times New Roman" w:hAnsi="Times New Roman" w:cs="Times New Roman"/>
                <w:b/>
                <w:bCs/>
                <w:sz w:val="28"/>
                <w:szCs w:val="28"/>
              </w:rPr>
              <w:t xml:space="preserve"> 3: </w:t>
            </w:r>
            <w:proofErr w:type="spellStart"/>
            <w:r w:rsidRPr="00F766E4">
              <w:rPr>
                <w:rFonts w:ascii="Times New Roman" w:eastAsia="Times New Roman" w:hAnsi="Times New Roman" w:cs="Times New Roman"/>
                <w:b/>
                <w:bCs/>
                <w:sz w:val="28"/>
                <w:szCs w:val="28"/>
              </w:rPr>
              <w:t>Hát</w:t>
            </w:r>
            <w:proofErr w:type="spellEnd"/>
            <w:r w:rsidRPr="00F766E4">
              <w:rPr>
                <w:rFonts w:ascii="Times New Roman" w:eastAsia="Times New Roman" w:hAnsi="Times New Roman" w:cs="Times New Roman"/>
                <w:b/>
                <w:bCs/>
                <w:sz w:val="28"/>
                <w:szCs w:val="28"/>
              </w:rPr>
              <w:t xml:space="preserve"> </w:t>
            </w:r>
            <w:proofErr w:type="spellStart"/>
            <w:r w:rsidRPr="00F766E4">
              <w:rPr>
                <w:rFonts w:ascii="Times New Roman" w:eastAsia="Times New Roman" w:hAnsi="Times New Roman" w:cs="Times New Roman"/>
                <w:b/>
                <w:bCs/>
                <w:sz w:val="28"/>
                <w:szCs w:val="28"/>
              </w:rPr>
              <w:t>múa</w:t>
            </w:r>
            <w:proofErr w:type="spellEnd"/>
            <w:r w:rsidRPr="00F766E4">
              <w:rPr>
                <w:rFonts w:ascii="Times New Roman" w:eastAsia="Times New Roman" w:hAnsi="Times New Roman" w:cs="Times New Roman"/>
                <w:b/>
                <w:bCs/>
                <w:sz w:val="28"/>
                <w:szCs w:val="28"/>
              </w:rPr>
              <w:t xml:space="preserve"> </w:t>
            </w:r>
            <w:proofErr w:type="spellStart"/>
            <w:r w:rsidRPr="00F766E4">
              <w:rPr>
                <w:rFonts w:ascii="Times New Roman" w:eastAsia="Times New Roman" w:hAnsi="Times New Roman" w:cs="Times New Roman"/>
                <w:b/>
                <w:bCs/>
                <w:sz w:val="28"/>
                <w:szCs w:val="28"/>
              </w:rPr>
              <w:t>về</w:t>
            </w:r>
            <w:proofErr w:type="spellEnd"/>
            <w:r w:rsidRPr="00F766E4">
              <w:rPr>
                <w:rFonts w:ascii="Times New Roman" w:eastAsia="Times New Roman" w:hAnsi="Times New Roman" w:cs="Times New Roman"/>
                <w:b/>
                <w:bCs/>
                <w:sz w:val="28"/>
                <w:szCs w:val="28"/>
              </w:rPr>
              <w:t xml:space="preserve"> </w:t>
            </w:r>
            <w:proofErr w:type="spellStart"/>
            <w:r w:rsidRPr="00F766E4">
              <w:rPr>
                <w:rFonts w:ascii="Times New Roman" w:eastAsia="Times New Roman" w:hAnsi="Times New Roman" w:cs="Times New Roman"/>
                <w:b/>
                <w:bCs/>
                <w:sz w:val="28"/>
                <w:szCs w:val="28"/>
              </w:rPr>
              <w:t>Bác</w:t>
            </w:r>
            <w:proofErr w:type="spellEnd"/>
            <w:r w:rsidRPr="00F766E4">
              <w:rPr>
                <w:rFonts w:ascii="Times New Roman" w:eastAsia="Times New Roman" w:hAnsi="Times New Roman" w:cs="Times New Roman"/>
                <w:b/>
                <w:bCs/>
                <w:sz w:val="28"/>
                <w:szCs w:val="28"/>
              </w:rPr>
              <w:t xml:space="preserve"> </w:t>
            </w:r>
            <w:proofErr w:type="spellStart"/>
            <w:r w:rsidRPr="00F766E4">
              <w:rPr>
                <w:rFonts w:ascii="Times New Roman" w:eastAsia="Times New Roman" w:hAnsi="Times New Roman" w:cs="Times New Roman"/>
                <w:b/>
                <w:bCs/>
                <w:sz w:val="28"/>
                <w:szCs w:val="28"/>
              </w:rPr>
              <w:t>Hồ</w:t>
            </w:r>
            <w:proofErr w:type="spellEnd"/>
          </w:p>
          <w:p w14:paraId="27E65643"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Cô</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trò</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chuyện</w:t>
            </w:r>
            <w:proofErr w:type="spellEnd"/>
            <w:r w:rsidRPr="00177C32">
              <w:rPr>
                <w:rFonts w:ascii="Times New Roman" w:eastAsia="Times New Roman" w:hAnsi="Times New Roman" w:cs="Times New Roman"/>
                <w:sz w:val="28"/>
                <w:szCs w:val="28"/>
              </w:rPr>
              <w:t xml:space="preserve">: “Các con </w:t>
            </w:r>
            <w:proofErr w:type="spellStart"/>
            <w:r w:rsidRPr="00177C32">
              <w:rPr>
                <w:rFonts w:ascii="Times New Roman" w:eastAsia="Times New Roman" w:hAnsi="Times New Roman" w:cs="Times New Roman"/>
                <w:sz w:val="28"/>
                <w:szCs w:val="28"/>
              </w:rPr>
              <w:t>biết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gì</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về</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Bác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Hồ</w:t>
            </w:r>
            <w:proofErr w:type="spellEnd"/>
            <w:r w:rsidRPr="00177C3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77C32">
              <w:rPr>
                <w:rFonts w:ascii="Times New Roman" w:eastAsia="Times New Roman" w:hAnsi="Times New Roman" w:cs="Times New Roman"/>
                <w:sz w:val="28"/>
                <w:szCs w:val="28"/>
              </w:rPr>
              <w:t>“</w:t>
            </w:r>
            <w:proofErr w:type="spellStart"/>
            <w:r w:rsidRPr="00177C32">
              <w:rPr>
                <w:rFonts w:ascii="Times New Roman" w:eastAsia="Times New Roman" w:hAnsi="Times New Roman" w:cs="Times New Roman"/>
                <w:sz w:val="28"/>
                <w:szCs w:val="28"/>
              </w:rPr>
              <w:t>Bài</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nào</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nói</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về</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Bác</w:t>
            </w:r>
            <w:proofErr w:type="spellEnd"/>
            <w:r w:rsidRPr="00177C3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4A8803C2"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Trẻ</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hoạt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động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Hát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và</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múa</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theo</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5F0504E3"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Thực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hiện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Biểu</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diễn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cá</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nhân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Sử</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dụng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đạo</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cụ</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hoa</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cờ</w:t>
            </w:r>
            <w:proofErr w:type="spellEnd"/>
            <w:r w:rsidRPr="00177C3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5E996961"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Cô</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hỗ</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trợ</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Hướng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dẫn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động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tác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nhẹ</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nhàng</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phù</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w:t>
            </w:r>
          </w:p>
          <w:p w14:paraId="3E6CA42D" w14:textId="77777777" w:rsidR="00084827" w:rsidRPr="00177C32"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Giáo</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dục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Kính</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yêu</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Bác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Hồ</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Biểu</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diễn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nghiêm</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túc</w:t>
            </w:r>
            <w:proofErr w:type="spellEnd"/>
            <w:r>
              <w:rPr>
                <w:rFonts w:ascii="Times New Roman" w:eastAsia="Times New Roman" w:hAnsi="Times New Roman" w:cs="Times New Roman"/>
                <w:sz w:val="28"/>
                <w:szCs w:val="28"/>
              </w:rPr>
              <w:t xml:space="preserve">; </w:t>
            </w:r>
            <w:r w:rsidRPr="00177C32">
              <w:rPr>
                <w:rFonts w:ascii="Times New Roman" w:eastAsia="Times New Roman" w:hAnsi="Times New Roman" w:cs="Times New Roman"/>
                <w:sz w:val="28"/>
                <w:szCs w:val="28"/>
              </w:rPr>
              <w:t xml:space="preserve">Nói </w:t>
            </w:r>
            <w:proofErr w:type="spellStart"/>
            <w:r w:rsidRPr="00177C32">
              <w:rPr>
                <w:rFonts w:ascii="Times New Roman" w:eastAsia="Times New Roman" w:hAnsi="Times New Roman" w:cs="Times New Roman"/>
                <w:sz w:val="28"/>
                <w:szCs w:val="28"/>
              </w:rPr>
              <w:t>lời</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lịch</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w:t>
            </w:r>
            <w:r w:rsidRPr="00177C32">
              <w:rPr>
                <w:rFonts w:ascii="Times New Roman" w:eastAsia="Times New Roman" w:hAnsi="Times New Roman" w:cs="Times New Roman"/>
                <w:sz w:val="28"/>
                <w:szCs w:val="28"/>
              </w:rPr>
              <w:t xml:space="preserve"> </w:t>
            </w:r>
          </w:p>
          <w:p w14:paraId="68E32870" w14:textId="77777777" w:rsidR="00084827" w:rsidRPr="00F766E4" w:rsidRDefault="00084827" w:rsidP="00446A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Kết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thúc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Trẻ</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biểu</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Cô</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nhận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xét</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tuyên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dương</w:t>
            </w:r>
            <w:proofErr w:type="spellEnd"/>
            <w:r>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Nhắc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giữ</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gìn</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nhạc</w:t>
            </w:r>
            <w:proofErr w:type="spellEnd"/>
            <w:r w:rsidRPr="00177C32">
              <w:rPr>
                <w:rFonts w:ascii="Times New Roman" w:eastAsia="Times New Roman" w:hAnsi="Times New Roman" w:cs="Times New Roman"/>
                <w:sz w:val="28"/>
                <w:szCs w:val="28"/>
              </w:rPr>
              <w:t xml:space="preserve"> </w:t>
            </w:r>
            <w:proofErr w:type="spellStart"/>
            <w:r w:rsidRPr="00177C32">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w:t>
            </w:r>
          </w:p>
          <w:p w14:paraId="6D934593" w14:textId="77777777" w:rsidR="00084827" w:rsidRPr="00A42C6A" w:rsidRDefault="00084827" w:rsidP="00446A00">
            <w:pPr>
              <w:jc w:val="both"/>
              <w:rPr>
                <w:rFonts w:ascii="Times New Roman" w:eastAsia="Times New Roman" w:hAnsi="Times New Roman" w:cs="Times New Roman"/>
                <w:b/>
                <w:sz w:val="28"/>
                <w:szCs w:val="28"/>
                <w:lang w:val="pt-BR"/>
              </w:rPr>
            </w:pPr>
            <w:r w:rsidRPr="00A42C6A">
              <w:rPr>
                <w:rFonts w:ascii="Times New Roman" w:eastAsia="Times New Roman" w:hAnsi="Times New Roman" w:cs="Times New Roman"/>
                <w:b/>
                <w:sz w:val="28"/>
                <w:szCs w:val="28"/>
                <w:lang w:val="pt-BR"/>
              </w:rPr>
              <w:t xml:space="preserve">4. Góc tạo hình: </w:t>
            </w:r>
          </w:p>
          <w:p w14:paraId="45E10007" w14:textId="77777777" w:rsidR="00084827" w:rsidRPr="00F766E4"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pt-BR"/>
              </w:rPr>
              <w:t xml:space="preserve">(T1): </w:t>
            </w:r>
            <w:r w:rsidRPr="00A42C6A">
              <w:rPr>
                <w:rFonts w:ascii="Times New Roman" w:hAnsi="Times New Roman"/>
                <w:sz w:val="28"/>
                <w:szCs w:val="28"/>
              </w:rPr>
              <w:t xml:space="preserve">Em </w:t>
            </w:r>
            <w:proofErr w:type="spellStart"/>
            <w:r w:rsidRPr="00A42C6A">
              <w:rPr>
                <w:rFonts w:ascii="Times New Roman" w:hAnsi="Times New Roman"/>
                <w:sz w:val="28"/>
                <w:szCs w:val="28"/>
              </w:rPr>
              <w:t>vẽ</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p>
          <w:p w14:paraId="63CAEE79" w14:textId="77777777" w:rsidR="00084827" w:rsidRPr="00F766E4"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pt-BR"/>
              </w:rPr>
              <w:t xml:space="preserve">(T2): </w:t>
            </w:r>
            <w:proofErr w:type="spellStart"/>
            <w:r w:rsidRPr="00A42C6A">
              <w:rPr>
                <w:rFonts w:ascii="Times New Roman" w:hAnsi="Times New Roman"/>
                <w:sz w:val="28"/>
                <w:szCs w:val="28"/>
              </w:rPr>
              <w:t>Vẽ</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màu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theo</w:t>
            </w:r>
            <w:proofErr w:type="spellEnd"/>
            <w:r w:rsidRPr="00A42C6A">
              <w:rPr>
                <w:rFonts w:ascii="Times New Roman" w:hAnsi="Times New Roman"/>
                <w:sz w:val="28"/>
                <w:szCs w:val="28"/>
              </w:rPr>
              <w:t xml:space="preserve"> ý </w:t>
            </w:r>
            <w:proofErr w:type="spellStart"/>
            <w:r w:rsidRPr="00A42C6A">
              <w:rPr>
                <w:rFonts w:ascii="Times New Roman" w:hAnsi="Times New Roman"/>
                <w:sz w:val="28"/>
                <w:szCs w:val="28"/>
              </w:rPr>
              <w:t>thích</w:t>
            </w:r>
            <w:proofErr w:type="spellEnd"/>
            <w:r w:rsidRPr="00A42C6A">
              <w:rPr>
                <w:rFonts w:ascii="Times New Roman" w:hAnsi="Times New Roman"/>
                <w:sz w:val="28"/>
                <w:szCs w:val="28"/>
              </w:rPr>
              <w:t>.</w:t>
            </w:r>
          </w:p>
          <w:p w14:paraId="7B2B814E" w14:textId="77777777" w:rsidR="00084827" w:rsidRPr="00A42C6A"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pt-BR"/>
              </w:rPr>
              <w:t>(T3):</w:t>
            </w:r>
            <w:r w:rsidRPr="00A42C6A">
              <w:rPr>
                <w:rFonts w:ascii="Times New Roman" w:eastAsia="Times New Roman" w:hAnsi="Times New Roman" w:cs="Times New Roman"/>
                <w:sz w:val="28"/>
                <w:szCs w:val="28"/>
                <w:lang w:val="vi-VN"/>
              </w:rPr>
              <w:t xml:space="preserve"> </w:t>
            </w:r>
            <w:proofErr w:type="spellStart"/>
            <w:r w:rsidRPr="00A42C6A">
              <w:rPr>
                <w:rFonts w:ascii="Times New Roman" w:eastAsia="Times New Roman" w:hAnsi="Times New Roman" w:cs="Times New Roman"/>
                <w:sz w:val="28"/>
                <w:szCs w:val="28"/>
              </w:rPr>
              <w:t>Làm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hoa</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thiệp</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tặng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Bác</w:t>
            </w:r>
            <w:proofErr w:type="spellEnd"/>
          </w:p>
          <w:p w14:paraId="4F0C7603" w14:textId="77777777" w:rsidR="00084827" w:rsidRPr="00A42C6A" w:rsidRDefault="00084827" w:rsidP="00446A00">
            <w:pPr>
              <w:jc w:val="both"/>
              <w:rPr>
                <w:rFonts w:ascii="Times New Roman" w:eastAsia="Times New Roman" w:hAnsi="Times New Roman" w:cs="Times New Roman"/>
                <w:b/>
                <w:bCs/>
                <w:sz w:val="28"/>
                <w:szCs w:val="28"/>
              </w:rPr>
            </w:pPr>
            <w:r w:rsidRPr="00A42C6A">
              <w:rPr>
                <w:rFonts w:ascii="Times New Roman" w:eastAsia="Times New Roman" w:hAnsi="Times New Roman" w:cs="Times New Roman"/>
                <w:b/>
                <w:bCs/>
                <w:sz w:val="28"/>
                <w:szCs w:val="28"/>
              </w:rPr>
              <w:t xml:space="preserve">a) </w:t>
            </w:r>
            <w:proofErr w:type="spellStart"/>
            <w:r w:rsidRPr="00A42C6A">
              <w:rPr>
                <w:rFonts w:ascii="Times New Roman" w:eastAsia="Times New Roman" w:hAnsi="Times New Roman" w:cs="Times New Roman"/>
                <w:b/>
                <w:bCs/>
                <w:sz w:val="28"/>
                <w:szCs w:val="28"/>
              </w:rPr>
              <w:t>Mục</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đích</w:t>
            </w:r>
            <w:proofErr w:type="spellEnd"/>
            <w:r>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yêu</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cầu</w:t>
            </w:r>
            <w:proofErr w:type="spellEnd"/>
          </w:p>
          <w:p w14:paraId="2C18217D"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Trẻ</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biết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sử</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dụng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các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kỹ</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năng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tạo</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hình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phù</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hợp</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với</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chủ</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đề</w:t>
            </w:r>
            <w:proofErr w:type="spellEnd"/>
            <w:r w:rsidRPr="00A42C6A">
              <w:rPr>
                <w:rFonts w:ascii="Times New Roman" w:eastAsia="Times New Roman" w:hAnsi="Times New Roman" w:cs="Times New Roman"/>
                <w:sz w:val="28"/>
                <w:szCs w:val="28"/>
              </w:rPr>
              <w:t xml:space="preserve">. </w:t>
            </w:r>
          </w:p>
          <w:p w14:paraId="34C98E6E"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Nhận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biết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Hình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ảnh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quê</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hương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nhà</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cửa</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cây</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cối</w:t>
            </w:r>
            <w:proofErr w:type="spellEnd"/>
            <w:r w:rsidRPr="00A42C6A">
              <w:rPr>
                <w:rFonts w:ascii="Times New Roman" w:eastAsia="Times New Roman" w:hAnsi="Times New Roman" w:cs="Times New Roman"/>
                <w:sz w:val="28"/>
                <w:szCs w:val="28"/>
              </w:rPr>
              <w:t xml:space="preserve">, con </w:t>
            </w:r>
            <w:proofErr w:type="spellStart"/>
            <w:r w:rsidRPr="00A42C6A">
              <w:rPr>
                <w:rFonts w:ascii="Times New Roman" w:eastAsia="Times New Roman" w:hAnsi="Times New Roman" w:cs="Times New Roman"/>
                <w:sz w:val="28"/>
                <w:szCs w:val="28"/>
              </w:rPr>
              <w:t>vật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Biết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tạo</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ra</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sản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phẩm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đơn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giản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tranh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vẽ</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thiệp</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hoa</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3369D985"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42C6A">
              <w:rPr>
                <w:rFonts w:ascii="Times New Roman" w:eastAsia="Times New Roman" w:hAnsi="Times New Roman" w:cs="Times New Roman"/>
                <w:sz w:val="28"/>
                <w:szCs w:val="28"/>
              </w:rPr>
              <w:t xml:space="preserve">Rèn </w:t>
            </w:r>
            <w:proofErr w:type="spellStart"/>
            <w:r w:rsidRPr="00A42C6A">
              <w:rPr>
                <w:rFonts w:ascii="Times New Roman" w:eastAsia="Times New Roman" w:hAnsi="Times New Roman" w:cs="Times New Roman"/>
                <w:sz w:val="28"/>
                <w:szCs w:val="28"/>
              </w:rPr>
              <w:t>kỹ</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năng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Vẽ</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Xé</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dán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cắt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đơn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giản</w:t>
            </w:r>
            <w:proofErr w:type="spellEnd"/>
            <w:r w:rsidRPr="00A42C6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Phối</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hợp</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sắc</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7ECA88B2"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Phát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triển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Sự</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khéo</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léo</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của</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đôi</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Tư</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duy</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sáng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tạo</w:t>
            </w:r>
            <w:proofErr w:type="spellEnd"/>
            <w:r>
              <w:rPr>
                <w:rFonts w:ascii="Times New Roman" w:eastAsia="Times New Roman" w:hAnsi="Times New Roman" w:cs="Times New Roman"/>
                <w:sz w:val="28"/>
                <w:szCs w:val="28"/>
              </w:rPr>
              <w:t xml:space="preserve">; </w:t>
            </w:r>
            <w:r w:rsidRPr="00A42C6A">
              <w:rPr>
                <w:rFonts w:ascii="Times New Roman" w:eastAsia="Times New Roman" w:hAnsi="Times New Roman" w:cs="Times New Roman"/>
                <w:sz w:val="28"/>
                <w:szCs w:val="28"/>
              </w:rPr>
              <w:t xml:space="preserve">Trí </w:t>
            </w:r>
            <w:proofErr w:type="spellStart"/>
            <w:r w:rsidRPr="00A42C6A">
              <w:rPr>
                <w:rFonts w:ascii="Times New Roman" w:eastAsia="Times New Roman" w:hAnsi="Times New Roman" w:cs="Times New Roman"/>
                <w:sz w:val="28"/>
                <w:szCs w:val="28"/>
              </w:rPr>
              <w:t>tưởng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tượng</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3AEB1C82"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Trẻ</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biết</w:t>
            </w:r>
            <w:proofErr w:type="spellEnd"/>
            <w:r w:rsidRPr="00A42C6A">
              <w:rPr>
                <w:rFonts w:ascii="Times New Roman" w:eastAsia="Times New Roman" w:hAnsi="Times New Roman" w:cs="Times New Roman"/>
                <w:sz w:val="28"/>
                <w:szCs w:val="28"/>
              </w:rPr>
              <w:t xml:space="preserve">: Hoàn </w:t>
            </w:r>
            <w:proofErr w:type="spellStart"/>
            <w:r w:rsidRPr="00A42C6A">
              <w:rPr>
                <w:rFonts w:ascii="Times New Roman" w:eastAsia="Times New Roman" w:hAnsi="Times New Roman" w:cs="Times New Roman"/>
                <w:sz w:val="28"/>
                <w:szCs w:val="28"/>
              </w:rPr>
              <w:t>thành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sản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Trưng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bày</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và</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giới</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thiệu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sản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68B18D34"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Hình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thành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thói</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quen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Giữ</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gìn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đồ</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dùng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học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r w:rsidRPr="00A42C6A">
              <w:rPr>
                <w:rFonts w:ascii="Times New Roman" w:eastAsia="Times New Roman" w:hAnsi="Times New Roman" w:cs="Times New Roman"/>
                <w:sz w:val="28"/>
                <w:szCs w:val="28"/>
              </w:rPr>
              <w:t xml:space="preserve">Thu </w:t>
            </w:r>
            <w:proofErr w:type="spellStart"/>
            <w:r w:rsidRPr="00A42C6A">
              <w:rPr>
                <w:rFonts w:ascii="Times New Roman" w:eastAsia="Times New Roman" w:hAnsi="Times New Roman" w:cs="Times New Roman"/>
                <w:sz w:val="28"/>
                <w:szCs w:val="28"/>
              </w:rPr>
              <w:t>dọn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sau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khi</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hoạt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động</w:t>
            </w:r>
            <w:proofErr w:type="spellEnd"/>
            <w:r w:rsidRPr="00A42C6A">
              <w:rPr>
                <w:rFonts w:ascii="Times New Roman" w:eastAsia="Times New Roman" w:hAnsi="Times New Roman" w:cs="Times New Roman"/>
                <w:sz w:val="28"/>
                <w:szCs w:val="28"/>
              </w:rPr>
              <w:t xml:space="preserve"> </w:t>
            </w:r>
          </w:p>
          <w:p w14:paraId="7E82E5E5"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Giáo</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dục</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cảm</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xúc</w:t>
            </w:r>
            <w:proofErr w:type="spellEnd"/>
            <w:r w:rsidRPr="00F766E4">
              <w:rPr>
                <w:rFonts w:ascii="Times New Roman" w:eastAsia="Times New Roman" w:hAnsi="Times New Roman" w:cs="Times New Roman"/>
                <w:sz w:val="28"/>
                <w:szCs w:val="28"/>
              </w:rPr>
              <w:t xml:space="preserve"> – </w:t>
            </w:r>
            <w:proofErr w:type="spellStart"/>
            <w:r w:rsidRPr="00F766E4">
              <w:rPr>
                <w:rFonts w:ascii="Times New Roman" w:eastAsia="Times New Roman" w:hAnsi="Times New Roman" w:cs="Times New Roman"/>
                <w:sz w:val="28"/>
                <w:szCs w:val="28"/>
              </w:rPr>
              <w:t>nếp</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sống</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thanh</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lịc</w:t>
            </w:r>
            <w:r>
              <w:rPr>
                <w:rFonts w:ascii="Times New Roman" w:eastAsia="Times New Roman" w:hAnsi="Times New Roman" w:cs="Times New Roman"/>
                <w:sz w:val="28"/>
                <w:szCs w:val="28"/>
              </w:rPr>
              <w:t>h</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Yêu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quê</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hương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đất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Kính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yêu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Bác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Hồ</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Biết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giữ</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gìn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sản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phẩm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của</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mình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và</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của</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Không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làm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bẩn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làm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rách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tranh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của</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r w:rsidRPr="00A42C6A">
              <w:rPr>
                <w:rFonts w:ascii="Times New Roman" w:eastAsia="Times New Roman" w:hAnsi="Times New Roman" w:cs="Times New Roman"/>
                <w:sz w:val="28"/>
                <w:szCs w:val="28"/>
              </w:rPr>
              <w:t xml:space="preserve">Nói </w:t>
            </w:r>
            <w:proofErr w:type="spellStart"/>
            <w:r w:rsidRPr="00A42C6A">
              <w:rPr>
                <w:rFonts w:ascii="Times New Roman" w:eastAsia="Times New Roman" w:hAnsi="Times New Roman" w:cs="Times New Roman"/>
                <w:sz w:val="28"/>
                <w:szCs w:val="28"/>
              </w:rPr>
              <w:t>lời</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nhẹ</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nhàng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lịch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Biết</w:t>
            </w:r>
            <w:proofErr w:type="spellEnd"/>
            <w:r w:rsidRPr="00A42C6A">
              <w:rPr>
                <w:rFonts w:ascii="Times New Roman" w:eastAsia="Times New Roman" w:hAnsi="Times New Roman" w:cs="Times New Roman"/>
                <w:sz w:val="28"/>
                <w:szCs w:val="28"/>
              </w:rPr>
              <w:t xml:space="preserve"> chia </w:t>
            </w:r>
            <w:proofErr w:type="spellStart"/>
            <w:r w:rsidRPr="00A42C6A">
              <w:rPr>
                <w:rFonts w:ascii="Times New Roman" w:eastAsia="Times New Roman" w:hAnsi="Times New Roman" w:cs="Times New Roman"/>
                <w:sz w:val="28"/>
                <w:szCs w:val="28"/>
              </w:rPr>
              <w:t>sẻ</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dụng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w:t>
            </w:r>
          </w:p>
          <w:p w14:paraId="7EBA7281" w14:textId="77777777" w:rsidR="00084827" w:rsidRPr="00A42C6A" w:rsidRDefault="00084827" w:rsidP="00446A00">
            <w:pPr>
              <w:jc w:val="both"/>
              <w:rPr>
                <w:rFonts w:ascii="Times New Roman" w:eastAsia="Times New Roman" w:hAnsi="Times New Roman" w:cs="Times New Roman"/>
                <w:b/>
                <w:bCs/>
                <w:sz w:val="28"/>
                <w:szCs w:val="28"/>
              </w:rPr>
            </w:pPr>
            <w:r w:rsidRPr="00A42C6A">
              <w:rPr>
                <w:rFonts w:ascii="Times New Roman" w:eastAsia="Times New Roman" w:hAnsi="Times New Roman" w:cs="Times New Roman"/>
                <w:b/>
                <w:bCs/>
                <w:sz w:val="28"/>
                <w:szCs w:val="28"/>
              </w:rPr>
              <w:t xml:space="preserve">b) </w:t>
            </w:r>
            <w:proofErr w:type="spellStart"/>
            <w:r w:rsidRPr="00A42C6A">
              <w:rPr>
                <w:rFonts w:ascii="Times New Roman" w:eastAsia="Times New Roman" w:hAnsi="Times New Roman" w:cs="Times New Roman"/>
                <w:b/>
                <w:bCs/>
                <w:sz w:val="28"/>
                <w:szCs w:val="28"/>
              </w:rPr>
              <w:t>Chuẩn</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bị</w:t>
            </w:r>
            <w:proofErr w:type="spellEnd"/>
          </w:p>
          <w:p w14:paraId="51C7C9DB"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Giấy</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vẽ</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bút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sáp</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Hồ</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dán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kéo</w:t>
            </w:r>
            <w:proofErr w:type="spellEnd"/>
            <w:r w:rsidRPr="00A42C6A">
              <w:rPr>
                <w:rFonts w:ascii="Times New Roman" w:eastAsia="Times New Roman" w:hAnsi="Times New Roman" w:cs="Times New Roman"/>
                <w:sz w:val="28"/>
                <w:szCs w:val="28"/>
              </w:rPr>
              <w:t xml:space="preserve"> (</w:t>
            </w:r>
            <w:proofErr w:type="gramStart"/>
            <w:r w:rsidRPr="00A42C6A">
              <w:rPr>
                <w:rFonts w:ascii="Times New Roman" w:eastAsia="Times New Roman" w:hAnsi="Times New Roman" w:cs="Times New Roman"/>
                <w:sz w:val="28"/>
                <w:szCs w:val="28"/>
              </w:rPr>
              <w:t>an</w:t>
            </w:r>
            <w:proofErr w:type="gram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toàn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cho</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trẻ</w:t>
            </w:r>
            <w:proofErr w:type="spellEnd"/>
            <w:r w:rsidRPr="00A42C6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Giấy</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bìa</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cứng</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Bàn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ghế</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phù</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7897AE4C" w14:textId="77777777" w:rsidR="00084827" w:rsidRPr="00A42C6A" w:rsidRDefault="00084827" w:rsidP="00446A00">
            <w:pPr>
              <w:jc w:val="both"/>
              <w:rPr>
                <w:rFonts w:ascii="Times New Roman" w:eastAsia="Times New Roman" w:hAnsi="Times New Roman" w:cs="Times New Roman"/>
                <w:sz w:val="28"/>
                <w:szCs w:val="28"/>
              </w:rPr>
            </w:pPr>
            <w:r w:rsidRPr="00F766E4">
              <w:rPr>
                <w:rFonts w:ascii="Times New Roman" w:eastAsia="Times New Roman" w:hAnsi="Times New Roman" w:cs="Times New Roman"/>
                <w:sz w:val="28"/>
                <w:szCs w:val="28"/>
              </w:rPr>
              <w:t xml:space="preserve">- Em </w:t>
            </w:r>
            <w:proofErr w:type="spellStart"/>
            <w:r w:rsidRPr="00F766E4">
              <w:rPr>
                <w:rFonts w:ascii="Times New Roman" w:eastAsia="Times New Roman" w:hAnsi="Times New Roman" w:cs="Times New Roman"/>
                <w:sz w:val="28"/>
                <w:szCs w:val="28"/>
              </w:rPr>
              <w:t>vẽ</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quê</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hương</w:t>
            </w:r>
            <w:proofErr w:type="spellEnd"/>
            <w:r>
              <w:rPr>
                <w:rFonts w:ascii="Times New Roman" w:eastAsia="Times New Roman" w:hAnsi="Times New Roman" w:cs="Times New Roman"/>
                <w:sz w:val="28"/>
                <w:szCs w:val="28"/>
              </w:rPr>
              <w:t xml:space="preserve">: </w:t>
            </w:r>
            <w:r w:rsidRPr="00A42C6A">
              <w:rPr>
                <w:rFonts w:ascii="Times New Roman" w:eastAsia="Times New Roman" w:hAnsi="Times New Roman" w:cs="Times New Roman"/>
                <w:sz w:val="28"/>
                <w:szCs w:val="28"/>
              </w:rPr>
              <w:t xml:space="preserve">Tranh </w:t>
            </w:r>
            <w:proofErr w:type="spellStart"/>
            <w:r w:rsidRPr="00A42C6A">
              <w:rPr>
                <w:rFonts w:ascii="Times New Roman" w:eastAsia="Times New Roman" w:hAnsi="Times New Roman" w:cs="Times New Roman"/>
                <w:sz w:val="28"/>
                <w:szCs w:val="28"/>
              </w:rPr>
              <w:t>gợi</w:t>
            </w:r>
            <w:proofErr w:type="spellEnd"/>
            <w:r w:rsidRPr="00A42C6A">
              <w:rPr>
                <w:rFonts w:ascii="Times New Roman" w:eastAsia="Times New Roman" w:hAnsi="Times New Roman" w:cs="Times New Roman"/>
                <w:sz w:val="28"/>
                <w:szCs w:val="28"/>
              </w:rPr>
              <w:t xml:space="preserve"> ý: </w:t>
            </w:r>
            <w:proofErr w:type="spellStart"/>
            <w:r w:rsidRPr="00A42C6A">
              <w:rPr>
                <w:rFonts w:ascii="Times New Roman" w:eastAsia="Times New Roman" w:hAnsi="Times New Roman" w:cs="Times New Roman"/>
                <w:sz w:val="28"/>
                <w:szCs w:val="28"/>
              </w:rPr>
              <w:t>làng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quê</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nhà</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Bút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giấy</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vẽ</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6E068E58" w14:textId="77777777" w:rsidR="00084827" w:rsidRPr="00F766E4"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Vẽ</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và</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tô</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màu</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theo</w:t>
            </w:r>
            <w:proofErr w:type="spellEnd"/>
            <w:r w:rsidRPr="00F766E4">
              <w:rPr>
                <w:rFonts w:ascii="Times New Roman" w:eastAsia="Times New Roman" w:hAnsi="Times New Roman" w:cs="Times New Roman"/>
                <w:sz w:val="28"/>
                <w:szCs w:val="28"/>
              </w:rPr>
              <w:t xml:space="preserve"> ý </w:t>
            </w:r>
            <w:proofErr w:type="spellStart"/>
            <w:r w:rsidRPr="00F766E4">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r w:rsidRPr="00F766E4">
              <w:rPr>
                <w:rFonts w:ascii="Times New Roman" w:eastAsia="Times New Roman" w:hAnsi="Times New Roman" w:cs="Times New Roman"/>
                <w:sz w:val="28"/>
                <w:szCs w:val="28"/>
              </w:rPr>
              <w:t xml:space="preserve">Tranh in </w:t>
            </w:r>
            <w:proofErr w:type="spellStart"/>
            <w:r w:rsidRPr="00F766E4">
              <w:rPr>
                <w:rFonts w:ascii="Times New Roman" w:eastAsia="Times New Roman" w:hAnsi="Times New Roman" w:cs="Times New Roman"/>
                <w:sz w:val="28"/>
                <w:szCs w:val="28"/>
              </w:rPr>
              <w:t>sẵn</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quê</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hương</w:t>
            </w:r>
            <w:proofErr w:type="spellEnd"/>
            <w:r w:rsidRPr="00F766E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Bút</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màu</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đa</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dạng</w:t>
            </w:r>
            <w:proofErr w:type="spellEnd"/>
            <w:r>
              <w:rPr>
                <w:rFonts w:ascii="Times New Roman" w:eastAsia="Times New Roman" w:hAnsi="Times New Roman" w:cs="Times New Roman"/>
                <w:sz w:val="28"/>
                <w:szCs w:val="28"/>
              </w:rPr>
              <w:t>.</w:t>
            </w:r>
            <w:r w:rsidRPr="00F766E4">
              <w:rPr>
                <w:rFonts w:ascii="Times New Roman" w:eastAsia="Times New Roman" w:hAnsi="Times New Roman" w:cs="Times New Roman"/>
                <w:sz w:val="28"/>
                <w:szCs w:val="28"/>
              </w:rPr>
              <w:t xml:space="preserve"> </w:t>
            </w:r>
          </w:p>
          <w:p w14:paraId="0C8FC62D"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Làm</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hoa</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thiệp</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tặng</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Bác</w:t>
            </w:r>
            <w:proofErr w:type="spellEnd"/>
            <w:r>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Giấy</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màu</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giấy</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bì</w:t>
            </w:r>
            <w:r>
              <w:rPr>
                <w:rFonts w:ascii="Times New Roman" w:eastAsia="Times New Roman" w:hAnsi="Times New Roman" w:cs="Times New Roman"/>
                <w:sz w:val="28"/>
                <w:szCs w:val="28"/>
              </w:rPr>
              <w:t>a</w:t>
            </w:r>
            <w:proofErr w:type="spellEnd"/>
            <w:r>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Mẫu</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hoa</w:t>
            </w:r>
            <w:proofErr w:type="spellEnd"/>
            <w:r w:rsidRPr="00F766E4">
              <w:rPr>
                <w:rFonts w:ascii="Times New Roman" w:eastAsia="Times New Roman" w:hAnsi="Times New Roman" w:cs="Times New Roman"/>
                <w:sz w:val="28"/>
                <w:szCs w:val="28"/>
              </w:rPr>
              <w:t xml:space="preserve">, </w:t>
            </w:r>
            <w:proofErr w:type="spellStart"/>
            <w:r w:rsidRPr="00F766E4">
              <w:rPr>
                <w:rFonts w:ascii="Times New Roman" w:eastAsia="Times New Roman" w:hAnsi="Times New Roman" w:cs="Times New Roman"/>
                <w:sz w:val="28"/>
                <w:szCs w:val="28"/>
              </w:rPr>
              <w:t>thiệp</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Hồ</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dán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kéo</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02B257BC" w14:textId="77777777" w:rsidR="00084827" w:rsidRDefault="00084827" w:rsidP="00446A00">
            <w:pPr>
              <w:jc w:val="both"/>
              <w:rPr>
                <w:rFonts w:ascii="Times New Roman" w:eastAsia="Times New Roman" w:hAnsi="Times New Roman" w:cs="Times New Roman"/>
                <w:b/>
                <w:bCs/>
                <w:sz w:val="28"/>
                <w:szCs w:val="28"/>
              </w:rPr>
            </w:pPr>
            <w:r w:rsidRPr="00A42C6A">
              <w:rPr>
                <w:rFonts w:ascii="Times New Roman" w:eastAsia="Times New Roman" w:hAnsi="Times New Roman" w:cs="Times New Roman"/>
                <w:b/>
                <w:bCs/>
                <w:sz w:val="28"/>
                <w:szCs w:val="28"/>
              </w:rPr>
              <w:t xml:space="preserve">c) </w:t>
            </w:r>
            <w:proofErr w:type="spellStart"/>
            <w:r w:rsidRPr="00A42C6A">
              <w:rPr>
                <w:rFonts w:ascii="Times New Roman" w:eastAsia="Times New Roman" w:hAnsi="Times New Roman" w:cs="Times New Roman"/>
                <w:b/>
                <w:bCs/>
                <w:sz w:val="28"/>
                <w:szCs w:val="28"/>
              </w:rPr>
              <w:t>Cách</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chơi</w:t>
            </w:r>
            <w:proofErr w:type="spellEnd"/>
          </w:p>
          <w:p w14:paraId="0EDC814B" w14:textId="77777777" w:rsidR="00084827" w:rsidRPr="00A42C6A" w:rsidRDefault="00084827" w:rsidP="00446A00">
            <w:pPr>
              <w:jc w:val="both"/>
              <w:rPr>
                <w:rFonts w:ascii="Times New Roman" w:eastAsia="Times New Roman" w:hAnsi="Times New Roman" w:cs="Times New Roman"/>
                <w:b/>
                <w:bCs/>
                <w:sz w:val="28"/>
                <w:szCs w:val="28"/>
              </w:rPr>
            </w:pPr>
            <w:proofErr w:type="spellStart"/>
            <w:r w:rsidRPr="00A42C6A">
              <w:rPr>
                <w:rFonts w:ascii="Times New Roman" w:eastAsia="Times New Roman" w:hAnsi="Times New Roman" w:cs="Times New Roman"/>
                <w:b/>
                <w:bCs/>
                <w:sz w:val="28"/>
                <w:szCs w:val="28"/>
              </w:rPr>
              <w:t>Tuần</w:t>
            </w:r>
            <w:proofErr w:type="spellEnd"/>
            <w:r w:rsidRPr="00A42C6A">
              <w:rPr>
                <w:rFonts w:ascii="Times New Roman" w:eastAsia="Times New Roman" w:hAnsi="Times New Roman" w:cs="Times New Roman"/>
                <w:b/>
                <w:bCs/>
                <w:sz w:val="28"/>
                <w:szCs w:val="28"/>
              </w:rPr>
              <w:t xml:space="preserve"> 1: Em </w:t>
            </w:r>
            <w:proofErr w:type="spellStart"/>
            <w:r w:rsidRPr="00A42C6A">
              <w:rPr>
                <w:rFonts w:ascii="Times New Roman" w:eastAsia="Times New Roman" w:hAnsi="Times New Roman" w:cs="Times New Roman"/>
                <w:b/>
                <w:bCs/>
                <w:sz w:val="28"/>
                <w:szCs w:val="28"/>
              </w:rPr>
              <w:t>vẽ</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quê</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hương</w:t>
            </w:r>
            <w:proofErr w:type="spellEnd"/>
          </w:p>
          <w:p w14:paraId="3C58E45A"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Pr="00A42C6A">
              <w:rPr>
                <w:rFonts w:ascii="Times New Roman" w:eastAsia="Times New Roman" w:hAnsi="Times New Roman" w:cs="Times New Roman"/>
                <w:sz w:val="28"/>
                <w:szCs w:val="28"/>
              </w:rPr>
              <w:t>Cô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trò</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chuyện</w:t>
            </w:r>
            <w:proofErr w:type="spellEnd"/>
            <w:r w:rsidRPr="00A42C6A">
              <w:rPr>
                <w:rFonts w:ascii="Times New Roman" w:eastAsia="Times New Roman" w:hAnsi="Times New Roman" w:cs="Times New Roman"/>
                <w:sz w:val="28"/>
                <w:szCs w:val="28"/>
              </w:rPr>
              <w:t>: “</w:t>
            </w:r>
            <w:proofErr w:type="spellStart"/>
            <w:r w:rsidRPr="00A42C6A">
              <w:rPr>
                <w:rFonts w:ascii="Times New Roman" w:eastAsia="Times New Roman" w:hAnsi="Times New Roman" w:cs="Times New Roman"/>
                <w:sz w:val="28"/>
                <w:szCs w:val="28"/>
              </w:rPr>
              <w:t>Quê</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hương</w:t>
            </w:r>
            <w:proofErr w:type="spellEnd"/>
            <w:r w:rsidRPr="00A42C6A">
              <w:rPr>
                <w:rFonts w:ascii="Times New Roman" w:eastAsia="Times New Roman" w:hAnsi="Times New Roman" w:cs="Times New Roman"/>
                <w:sz w:val="28"/>
                <w:szCs w:val="28"/>
              </w:rPr>
              <w:t xml:space="preserve"> con </w:t>
            </w:r>
            <w:proofErr w:type="spellStart"/>
            <w:r w:rsidRPr="00A42C6A">
              <w:rPr>
                <w:rFonts w:ascii="Times New Roman" w:eastAsia="Times New Roman" w:hAnsi="Times New Roman" w:cs="Times New Roman"/>
                <w:sz w:val="28"/>
                <w:szCs w:val="28"/>
              </w:rPr>
              <w:t>có</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gì</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đẹp</w:t>
            </w:r>
            <w:proofErr w:type="spellEnd"/>
            <w:r w:rsidRPr="00A42C6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42C6A">
              <w:rPr>
                <w:rFonts w:ascii="Times New Roman" w:eastAsia="Times New Roman" w:hAnsi="Times New Roman" w:cs="Times New Roman"/>
                <w:sz w:val="28"/>
                <w:szCs w:val="28"/>
              </w:rPr>
              <w:t xml:space="preserve">“Con </w:t>
            </w:r>
            <w:proofErr w:type="spellStart"/>
            <w:r w:rsidRPr="00A42C6A">
              <w:rPr>
                <w:rFonts w:ascii="Times New Roman" w:eastAsia="Times New Roman" w:hAnsi="Times New Roman" w:cs="Times New Roman"/>
                <w:sz w:val="28"/>
                <w:szCs w:val="28"/>
              </w:rPr>
              <w:t>thích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vẽ</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gì</w:t>
            </w:r>
            <w:proofErr w:type="spellEnd"/>
            <w:r w:rsidRPr="00A42C6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393D33D4"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Trẻ</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hoạt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động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Vẽ</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tranh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về</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quê</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hương</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7BFA0B67"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Thực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hiện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Vẽ</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nhà</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cây</w:t>
            </w:r>
            <w:proofErr w:type="spellEnd"/>
            <w:r w:rsidRPr="00A42C6A">
              <w:rPr>
                <w:rFonts w:ascii="Times New Roman" w:eastAsia="Times New Roman" w:hAnsi="Times New Roman" w:cs="Times New Roman"/>
                <w:sz w:val="28"/>
                <w:szCs w:val="28"/>
              </w:rPr>
              <w:t xml:space="preserve">, con </w:t>
            </w:r>
            <w:proofErr w:type="spellStart"/>
            <w:r w:rsidRPr="00A42C6A">
              <w:rPr>
                <w:rFonts w:ascii="Times New Roman" w:eastAsia="Times New Roman" w:hAnsi="Times New Roman" w:cs="Times New Roman"/>
                <w:sz w:val="28"/>
                <w:szCs w:val="28"/>
              </w:rPr>
              <w:t>vật</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theo</w:t>
            </w:r>
            <w:proofErr w:type="spellEnd"/>
            <w:r w:rsidRPr="00A42C6A">
              <w:rPr>
                <w:rFonts w:ascii="Times New Roman" w:eastAsia="Times New Roman" w:hAnsi="Times New Roman" w:cs="Times New Roman"/>
                <w:sz w:val="28"/>
                <w:szCs w:val="28"/>
              </w:rPr>
              <w:t xml:space="preserve"> ý </w:t>
            </w:r>
            <w:proofErr w:type="spellStart"/>
            <w:r w:rsidRPr="00A42C6A">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429461E2"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hỗ</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trợ</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Gợi</w:t>
            </w:r>
            <w:proofErr w:type="spellEnd"/>
            <w:r w:rsidRPr="00A42C6A">
              <w:rPr>
                <w:rFonts w:ascii="Times New Roman" w:eastAsia="Times New Roman" w:hAnsi="Times New Roman" w:cs="Times New Roman"/>
                <w:sz w:val="28"/>
                <w:szCs w:val="28"/>
              </w:rPr>
              <w:t xml:space="preserve"> ý </w:t>
            </w:r>
            <w:proofErr w:type="spellStart"/>
            <w:r w:rsidRPr="00A42C6A">
              <w:rPr>
                <w:rFonts w:ascii="Times New Roman" w:eastAsia="Times New Roman" w:hAnsi="Times New Roman" w:cs="Times New Roman"/>
                <w:sz w:val="28"/>
                <w:szCs w:val="28"/>
              </w:rPr>
              <w:t>bố</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cục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đơn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giản</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Khuyến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khích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sáng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tạo</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517BF17E" w14:textId="77777777" w:rsidR="00084827"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Giáo</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dục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Yêu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quê</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hương</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Giữ</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gìn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đồ</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dùng</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Không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làm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bẩn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1AEC592D" w14:textId="77777777" w:rsidR="00084827" w:rsidRPr="00E60C4E" w:rsidRDefault="00084827" w:rsidP="00446A00">
            <w:pPr>
              <w:jc w:val="both"/>
              <w:rPr>
                <w:rFonts w:ascii="Times New Roman" w:eastAsia="Times New Roman" w:hAnsi="Times New Roman" w:cs="Times New Roman"/>
                <w:sz w:val="28"/>
                <w:szCs w:val="28"/>
              </w:rPr>
            </w:pPr>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Tuần</w:t>
            </w:r>
            <w:proofErr w:type="spellEnd"/>
            <w:r w:rsidRPr="00A42C6A">
              <w:rPr>
                <w:rFonts w:ascii="Times New Roman" w:eastAsia="Times New Roman" w:hAnsi="Times New Roman" w:cs="Times New Roman"/>
                <w:b/>
                <w:bCs/>
                <w:sz w:val="28"/>
                <w:szCs w:val="28"/>
              </w:rPr>
              <w:t xml:space="preserve"> 2: </w:t>
            </w:r>
            <w:proofErr w:type="spellStart"/>
            <w:r w:rsidRPr="00A42C6A">
              <w:rPr>
                <w:rFonts w:ascii="Times New Roman" w:eastAsia="Times New Roman" w:hAnsi="Times New Roman" w:cs="Times New Roman"/>
                <w:b/>
                <w:bCs/>
                <w:sz w:val="28"/>
                <w:szCs w:val="28"/>
              </w:rPr>
              <w:t>Vẽ</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và</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tô</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màu</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theo</w:t>
            </w:r>
            <w:proofErr w:type="spellEnd"/>
            <w:r w:rsidRPr="00A42C6A">
              <w:rPr>
                <w:rFonts w:ascii="Times New Roman" w:eastAsia="Times New Roman" w:hAnsi="Times New Roman" w:cs="Times New Roman"/>
                <w:b/>
                <w:bCs/>
                <w:sz w:val="28"/>
                <w:szCs w:val="28"/>
              </w:rPr>
              <w:t xml:space="preserve"> ý </w:t>
            </w:r>
            <w:proofErr w:type="spellStart"/>
            <w:r w:rsidRPr="00A42C6A">
              <w:rPr>
                <w:rFonts w:ascii="Times New Roman" w:eastAsia="Times New Roman" w:hAnsi="Times New Roman" w:cs="Times New Roman"/>
                <w:b/>
                <w:bCs/>
                <w:sz w:val="28"/>
                <w:szCs w:val="28"/>
              </w:rPr>
              <w:t>thích</w:t>
            </w:r>
            <w:proofErr w:type="spellEnd"/>
          </w:p>
          <w:p w14:paraId="7825C41F"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trò</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chuyện</w:t>
            </w:r>
            <w:proofErr w:type="spellEnd"/>
            <w:r w:rsidRPr="00A42C6A">
              <w:rPr>
                <w:rFonts w:ascii="Times New Roman" w:eastAsia="Times New Roman" w:hAnsi="Times New Roman" w:cs="Times New Roman"/>
                <w:sz w:val="28"/>
                <w:szCs w:val="28"/>
              </w:rPr>
              <w:t xml:space="preserve">: “Con </w:t>
            </w:r>
            <w:proofErr w:type="spellStart"/>
            <w:r w:rsidRPr="00A42C6A">
              <w:rPr>
                <w:rFonts w:ascii="Times New Roman" w:eastAsia="Times New Roman" w:hAnsi="Times New Roman" w:cs="Times New Roman"/>
                <w:sz w:val="28"/>
                <w:szCs w:val="28"/>
              </w:rPr>
              <w:t>muốn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vẽ</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gì</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về</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quê</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hương</w:t>
            </w:r>
            <w:proofErr w:type="spellEnd"/>
            <w:r w:rsidRPr="00A42C6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5BE1E2FB"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Trẻ</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hoạt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động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Chọn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tranh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hoặc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tự</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vẽ</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03CD8BA2"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Thực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hiện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r w:rsidRPr="00A42C6A">
              <w:rPr>
                <w:rFonts w:ascii="Times New Roman" w:eastAsia="Times New Roman" w:hAnsi="Times New Roman" w:cs="Times New Roman"/>
                <w:sz w:val="28"/>
                <w:szCs w:val="28"/>
              </w:rPr>
              <w:t xml:space="preserve">Sáng </w:t>
            </w:r>
            <w:proofErr w:type="spellStart"/>
            <w:r w:rsidRPr="00A42C6A">
              <w:rPr>
                <w:rFonts w:ascii="Times New Roman" w:eastAsia="Times New Roman" w:hAnsi="Times New Roman" w:cs="Times New Roman"/>
                <w:sz w:val="28"/>
                <w:szCs w:val="28"/>
              </w:rPr>
              <w:t>tạo</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thêm</w:t>
            </w:r>
            <w:proofErr w:type="spellEnd"/>
            <w:r w:rsidRPr="00A42C6A">
              <w:rPr>
                <w:rFonts w:ascii="Times New Roman" w:eastAsia="Times New Roman" w:hAnsi="Times New Roman" w:cs="Times New Roman"/>
                <w:sz w:val="28"/>
                <w:szCs w:val="28"/>
              </w:rPr>
              <w:t xml:space="preserve"> chi </w:t>
            </w:r>
            <w:proofErr w:type="spellStart"/>
            <w:r w:rsidRPr="00A42C6A">
              <w:rPr>
                <w:rFonts w:ascii="Times New Roman" w:eastAsia="Times New Roman" w:hAnsi="Times New Roman" w:cs="Times New Roman"/>
                <w:sz w:val="28"/>
                <w:szCs w:val="28"/>
              </w:rPr>
              <w:t>tiết</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7F726E29"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hỗ</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trợ</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Hướng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dẫn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không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lem</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Gợi</w:t>
            </w:r>
            <w:proofErr w:type="spellEnd"/>
            <w:r w:rsidRPr="00A42C6A">
              <w:rPr>
                <w:rFonts w:ascii="Times New Roman" w:eastAsia="Times New Roman" w:hAnsi="Times New Roman" w:cs="Times New Roman"/>
                <w:sz w:val="28"/>
                <w:szCs w:val="28"/>
              </w:rPr>
              <w:t xml:space="preserve"> ý </w:t>
            </w:r>
            <w:proofErr w:type="spellStart"/>
            <w:r w:rsidRPr="00A42C6A">
              <w:rPr>
                <w:rFonts w:ascii="Times New Roman" w:eastAsia="Times New Roman" w:hAnsi="Times New Roman" w:cs="Times New Roman"/>
                <w:sz w:val="28"/>
                <w:szCs w:val="28"/>
              </w:rPr>
              <w:t>phối</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63F91075"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Giáo</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dục</w:t>
            </w:r>
            <w:proofErr w:type="spellEnd"/>
            <w:r w:rsidRPr="00A42C6A">
              <w:rPr>
                <w:rFonts w:ascii="Times New Roman" w:eastAsia="Times New Roman" w:hAnsi="Times New Roman" w:cs="Times New Roman"/>
                <w:sz w:val="28"/>
                <w:szCs w:val="28"/>
              </w:rPr>
              <w:t xml:space="preserve">: Tôn </w:t>
            </w:r>
            <w:proofErr w:type="spellStart"/>
            <w:r w:rsidRPr="00A42C6A">
              <w:rPr>
                <w:rFonts w:ascii="Times New Roman" w:eastAsia="Times New Roman" w:hAnsi="Times New Roman" w:cs="Times New Roman"/>
                <w:sz w:val="28"/>
                <w:szCs w:val="28"/>
              </w:rPr>
              <w:t>trọng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sản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phẩm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của</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r w:rsidRPr="00A42C6A">
              <w:rPr>
                <w:rFonts w:ascii="Times New Roman" w:eastAsia="Times New Roman" w:hAnsi="Times New Roman" w:cs="Times New Roman"/>
                <w:sz w:val="28"/>
                <w:szCs w:val="28"/>
              </w:rPr>
              <w:t xml:space="preserve">Chia </w:t>
            </w:r>
            <w:proofErr w:type="spellStart"/>
            <w:r w:rsidRPr="00A42C6A">
              <w:rPr>
                <w:rFonts w:ascii="Times New Roman" w:eastAsia="Times New Roman" w:hAnsi="Times New Roman" w:cs="Times New Roman"/>
                <w:sz w:val="28"/>
                <w:szCs w:val="28"/>
              </w:rPr>
              <w:t>sẻ</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bút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64F93231"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Kết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thúc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Trẻ</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trưng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bày</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sản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nhận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xét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khen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ngợi</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Nhắc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dọn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dẹ</w:t>
            </w:r>
            <w:r>
              <w:rPr>
                <w:rFonts w:ascii="Times New Roman" w:eastAsia="Times New Roman" w:hAnsi="Times New Roman" w:cs="Times New Roman"/>
                <w:sz w:val="28"/>
                <w:szCs w:val="28"/>
              </w:rPr>
              <w:t>p</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47076BE6" w14:textId="77777777" w:rsidR="00084827" w:rsidRPr="00A42C6A" w:rsidRDefault="00084827" w:rsidP="00446A00">
            <w:pPr>
              <w:jc w:val="both"/>
              <w:rPr>
                <w:rFonts w:ascii="Times New Roman" w:eastAsia="Times New Roman" w:hAnsi="Times New Roman" w:cs="Times New Roman"/>
                <w:b/>
                <w:bCs/>
                <w:sz w:val="28"/>
                <w:szCs w:val="28"/>
              </w:rPr>
            </w:pPr>
            <w:proofErr w:type="spellStart"/>
            <w:r w:rsidRPr="00A42C6A">
              <w:rPr>
                <w:rFonts w:ascii="Times New Roman" w:eastAsia="Times New Roman" w:hAnsi="Times New Roman" w:cs="Times New Roman"/>
                <w:b/>
                <w:bCs/>
                <w:sz w:val="28"/>
                <w:szCs w:val="28"/>
              </w:rPr>
              <w:t>Tuần</w:t>
            </w:r>
            <w:proofErr w:type="spellEnd"/>
            <w:r w:rsidRPr="00A42C6A">
              <w:rPr>
                <w:rFonts w:ascii="Times New Roman" w:eastAsia="Times New Roman" w:hAnsi="Times New Roman" w:cs="Times New Roman"/>
                <w:b/>
                <w:bCs/>
                <w:sz w:val="28"/>
                <w:szCs w:val="28"/>
              </w:rPr>
              <w:t xml:space="preserve"> 3: </w:t>
            </w:r>
            <w:proofErr w:type="spellStart"/>
            <w:r w:rsidRPr="00A42C6A">
              <w:rPr>
                <w:rFonts w:ascii="Times New Roman" w:eastAsia="Times New Roman" w:hAnsi="Times New Roman" w:cs="Times New Roman"/>
                <w:b/>
                <w:bCs/>
                <w:sz w:val="28"/>
                <w:szCs w:val="28"/>
              </w:rPr>
              <w:t>Làm</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hoa</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thiệp</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tặng</w:t>
            </w:r>
            <w:proofErr w:type="spellEnd"/>
            <w:r w:rsidRPr="00A42C6A">
              <w:rPr>
                <w:rFonts w:ascii="Times New Roman" w:eastAsia="Times New Roman" w:hAnsi="Times New Roman" w:cs="Times New Roman"/>
                <w:b/>
                <w:bCs/>
                <w:sz w:val="28"/>
                <w:szCs w:val="28"/>
              </w:rPr>
              <w:t xml:space="preserve"> </w:t>
            </w:r>
            <w:proofErr w:type="spellStart"/>
            <w:r w:rsidRPr="00A42C6A">
              <w:rPr>
                <w:rFonts w:ascii="Times New Roman" w:eastAsia="Times New Roman" w:hAnsi="Times New Roman" w:cs="Times New Roman"/>
                <w:b/>
                <w:bCs/>
                <w:sz w:val="28"/>
                <w:szCs w:val="28"/>
              </w:rPr>
              <w:t>Bác</w:t>
            </w:r>
            <w:proofErr w:type="spellEnd"/>
          </w:p>
          <w:p w14:paraId="02C33831"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trò</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chuyện</w:t>
            </w:r>
            <w:proofErr w:type="spellEnd"/>
            <w:r w:rsidRPr="00A42C6A">
              <w:rPr>
                <w:rFonts w:ascii="Times New Roman" w:eastAsia="Times New Roman" w:hAnsi="Times New Roman" w:cs="Times New Roman"/>
                <w:sz w:val="28"/>
                <w:szCs w:val="28"/>
              </w:rPr>
              <w:t xml:space="preserve">: “Con </w:t>
            </w:r>
            <w:proofErr w:type="spellStart"/>
            <w:r w:rsidRPr="00A42C6A">
              <w:rPr>
                <w:rFonts w:ascii="Times New Roman" w:eastAsia="Times New Roman" w:hAnsi="Times New Roman" w:cs="Times New Roman"/>
                <w:sz w:val="28"/>
                <w:szCs w:val="28"/>
              </w:rPr>
              <w:t>sẽ</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tặng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Bác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Hồ</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món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quà</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gì</w:t>
            </w:r>
            <w:proofErr w:type="spellEnd"/>
            <w:r w:rsidRPr="00A42C6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164F56EB"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Trẻ</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hoạt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động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Làm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hoa</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thiệp</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7CC621CD"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Thực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hiện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Xé</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dán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hoặc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cắt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dán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hoa</w:t>
            </w:r>
            <w:proofErr w:type="spellEnd"/>
            <w:r>
              <w:rPr>
                <w:rFonts w:ascii="Times New Roman" w:eastAsia="Times New Roman" w:hAnsi="Times New Roman" w:cs="Times New Roman"/>
                <w:sz w:val="28"/>
                <w:szCs w:val="28"/>
              </w:rPr>
              <w:t xml:space="preserve">; </w:t>
            </w:r>
            <w:r w:rsidRPr="00A42C6A">
              <w:rPr>
                <w:rFonts w:ascii="Times New Roman" w:eastAsia="Times New Roman" w:hAnsi="Times New Roman" w:cs="Times New Roman"/>
                <w:sz w:val="28"/>
                <w:szCs w:val="28"/>
              </w:rPr>
              <w:t xml:space="preserve">Trang </w:t>
            </w:r>
            <w:proofErr w:type="spellStart"/>
            <w:r w:rsidRPr="00A42C6A">
              <w:rPr>
                <w:rFonts w:ascii="Times New Roman" w:eastAsia="Times New Roman" w:hAnsi="Times New Roman" w:cs="Times New Roman"/>
                <w:sz w:val="28"/>
                <w:szCs w:val="28"/>
              </w:rPr>
              <w:t>trí</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thiệp</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580BC1AA"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hỗ</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trợ</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Hướng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dẫn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cách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dán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sắp</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xếp</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Gợi</w:t>
            </w:r>
            <w:proofErr w:type="spellEnd"/>
            <w:r w:rsidRPr="00A42C6A">
              <w:rPr>
                <w:rFonts w:ascii="Times New Roman" w:eastAsia="Times New Roman" w:hAnsi="Times New Roman" w:cs="Times New Roman"/>
                <w:sz w:val="28"/>
                <w:szCs w:val="28"/>
              </w:rPr>
              <w:t xml:space="preserve"> ý </w:t>
            </w:r>
            <w:proofErr w:type="spellStart"/>
            <w:r w:rsidRPr="00A42C6A">
              <w:rPr>
                <w:rFonts w:ascii="Times New Roman" w:eastAsia="Times New Roman" w:hAnsi="Times New Roman" w:cs="Times New Roman"/>
                <w:sz w:val="28"/>
                <w:szCs w:val="28"/>
              </w:rPr>
              <w:t>trang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trí</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56116AE7" w14:textId="77777777" w:rsidR="00084827" w:rsidRPr="00A42C6A"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Giáo</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dục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Kính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yêu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Bác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Hồ</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Làm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việc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cẩn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thận</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Biết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giữ</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gìn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sản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753EF914" w14:textId="77777777" w:rsidR="00084827" w:rsidRPr="003C5149" w:rsidRDefault="00084827" w:rsidP="00446A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Kết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thúc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Trẻ</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giới</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thiệu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sản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Cô</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nhận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xét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tuyên</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dương</w:t>
            </w:r>
            <w:proofErr w:type="spellEnd"/>
            <w:r>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Nhắc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vệ</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sinh</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rPr>
              <w:t xml:space="preserve"> </w:t>
            </w:r>
          </w:p>
          <w:p w14:paraId="0BE67A51" w14:textId="77777777" w:rsidR="00084827" w:rsidRPr="00A42C6A" w:rsidRDefault="00084827" w:rsidP="00446A00">
            <w:pPr>
              <w:jc w:val="both"/>
              <w:rPr>
                <w:rFonts w:ascii="Times New Roman" w:eastAsia="Times New Roman" w:hAnsi="Times New Roman" w:cs="Times New Roman"/>
                <w:b/>
                <w:sz w:val="28"/>
                <w:szCs w:val="28"/>
                <w:lang w:val="pt-BR"/>
              </w:rPr>
            </w:pPr>
            <w:r w:rsidRPr="00A42C6A">
              <w:rPr>
                <w:rFonts w:ascii="Times New Roman" w:eastAsia="Times New Roman" w:hAnsi="Times New Roman" w:cs="Times New Roman"/>
                <w:b/>
                <w:sz w:val="28"/>
                <w:szCs w:val="28"/>
                <w:lang w:val="pt-BR"/>
              </w:rPr>
              <w:t>5. Góc học</w:t>
            </w:r>
            <w:r w:rsidRPr="00A42C6A">
              <w:rPr>
                <w:rFonts w:ascii="Times New Roman" w:eastAsia="Times New Roman" w:hAnsi="Times New Roman" w:cs="Times New Roman"/>
                <w:b/>
                <w:sz w:val="28"/>
                <w:szCs w:val="28"/>
                <w:lang w:val="vi-VN"/>
              </w:rPr>
              <w:t xml:space="preserve"> tập</w:t>
            </w:r>
            <w:r w:rsidRPr="00A42C6A">
              <w:rPr>
                <w:rFonts w:ascii="Times New Roman" w:eastAsia="Times New Roman" w:hAnsi="Times New Roman" w:cs="Times New Roman"/>
                <w:b/>
                <w:sz w:val="28"/>
                <w:szCs w:val="28"/>
                <w:lang w:val="pt-BR"/>
              </w:rPr>
              <w:t xml:space="preserve">: </w:t>
            </w:r>
          </w:p>
          <w:p w14:paraId="23EF2741" w14:textId="77777777" w:rsidR="00084827" w:rsidRPr="00A42C6A"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pt-BR"/>
              </w:rPr>
              <w:t xml:space="preserve">(T1): </w:t>
            </w:r>
            <w:proofErr w:type="spellStart"/>
            <w:r w:rsidRPr="00A42C6A">
              <w:rPr>
                <w:rFonts w:ascii="Times New Roman" w:eastAsia="Times New Roman" w:hAnsi="Times New Roman" w:cs="Times New Roman"/>
                <w:sz w:val="28"/>
                <w:szCs w:val="28"/>
              </w:rPr>
              <w:t>Cùng</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bé</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khám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phá</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quê</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em</w:t>
            </w:r>
            <w:proofErr w:type="spellEnd"/>
            <w:r w:rsidRPr="00A42C6A">
              <w:rPr>
                <w:rFonts w:ascii="Times New Roman" w:eastAsia="Times New Roman" w:hAnsi="Times New Roman" w:cs="Times New Roman"/>
                <w:sz w:val="28"/>
                <w:szCs w:val="28"/>
              </w:rPr>
              <w:t>.</w:t>
            </w:r>
            <w:r w:rsidRPr="00A42C6A">
              <w:rPr>
                <w:rFonts w:ascii="Times New Roman" w:eastAsia="Times New Roman" w:hAnsi="Times New Roman" w:cs="Times New Roman"/>
                <w:sz w:val="28"/>
                <w:szCs w:val="28"/>
                <w:lang w:val="pt-BR"/>
              </w:rPr>
              <w:t xml:space="preserve"> </w:t>
            </w:r>
            <w:proofErr w:type="spellStart"/>
            <w:r w:rsidRPr="00A42C6A">
              <w:rPr>
                <w:rFonts w:ascii="Times New Roman" w:hAnsi="Times New Roman"/>
                <w:sz w:val="28"/>
                <w:szCs w:val="28"/>
              </w:rPr>
              <w:t>Đọc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w:t>
            </w:r>
          </w:p>
          <w:p w14:paraId="28C1BA70" w14:textId="77777777" w:rsidR="00084827" w:rsidRPr="00A42C6A"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pt-BR"/>
              </w:rPr>
              <w:t xml:space="preserve">(T2): </w:t>
            </w:r>
            <w:proofErr w:type="spellStart"/>
            <w:r w:rsidRPr="00A42C6A">
              <w:rPr>
                <w:rFonts w:ascii="Times New Roman" w:eastAsia="Times New Roman" w:hAnsi="Times New Roman" w:cs="Times New Roman"/>
                <w:sz w:val="28"/>
                <w:szCs w:val="28"/>
              </w:rPr>
              <w:t>Bé</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tìm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hiểu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đất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nước</w:t>
            </w:r>
            <w:proofErr w:type="spellEnd"/>
            <w:r w:rsidRPr="00A42C6A">
              <w:rPr>
                <w:rFonts w:ascii="Times New Roman" w:eastAsia="Times New Roman" w:hAnsi="Times New Roman" w:cs="Times New Roman"/>
                <w:sz w:val="28"/>
                <w:szCs w:val="28"/>
              </w:rPr>
              <w:t xml:space="preserve"> Việt Nam. </w:t>
            </w:r>
            <w:r w:rsidRPr="00A42C6A">
              <w:rPr>
                <w:rFonts w:ascii="Times New Roman" w:hAnsi="Times New Roman"/>
                <w:sz w:val="28"/>
                <w:szCs w:val="28"/>
                <w:lang w:val="pt-BR"/>
              </w:rPr>
              <w:t>Đọc các chữ cái và số.</w:t>
            </w:r>
          </w:p>
          <w:p w14:paraId="2B1A1BA7" w14:textId="77777777" w:rsidR="00084827" w:rsidRPr="00A42C6A"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pt-BR"/>
              </w:rPr>
              <w:t>(T3):</w:t>
            </w:r>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Bé</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tìm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hiểu</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về</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Bác</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Hồ</w:t>
            </w:r>
            <w:proofErr w:type="spellEnd"/>
            <w:r w:rsidRPr="00A42C6A">
              <w:rPr>
                <w:rFonts w:ascii="Times New Roman" w:eastAsia="Times New Roman" w:hAnsi="Times New Roman" w:cs="Times New Roman"/>
                <w:sz w:val="28"/>
                <w:szCs w:val="28"/>
              </w:rPr>
              <w:t xml:space="preserve">. </w:t>
            </w:r>
            <w:r w:rsidRPr="00A42C6A">
              <w:rPr>
                <w:rFonts w:ascii="Times New Roman" w:hAnsi="Times New Roman"/>
                <w:sz w:val="28"/>
                <w:szCs w:val="28"/>
                <w:lang w:val="pt-BR"/>
              </w:rPr>
              <w:t>Đọc các chữ cái và số.</w:t>
            </w:r>
          </w:p>
          <w:p w14:paraId="23A39BA7" w14:textId="77777777" w:rsidR="00084827" w:rsidRPr="00A42C6A" w:rsidRDefault="00084827" w:rsidP="00446A00">
            <w:pPr>
              <w:jc w:val="both"/>
              <w:rPr>
                <w:rFonts w:ascii="Times New Roman" w:hAnsi="Times New Roman"/>
                <w:b/>
                <w:bCs/>
                <w:sz w:val="28"/>
                <w:szCs w:val="28"/>
              </w:rPr>
            </w:pPr>
            <w:r w:rsidRPr="00A42C6A">
              <w:rPr>
                <w:rFonts w:ascii="Times New Roman" w:hAnsi="Times New Roman"/>
                <w:b/>
                <w:bCs/>
                <w:sz w:val="28"/>
                <w:szCs w:val="28"/>
              </w:rPr>
              <w:t xml:space="preserve">a) </w:t>
            </w:r>
            <w:proofErr w:type="spellStart"/>
            <w:r w:rsidRPr="00A42C6A">
              <w:rPr>
                <w:rFonts w:ascii="Times New Roman" w:hAnsi="Times New Roman"/>
                <w:b/>
                <w:bCs/>
                <w:sz w:val="28"/>
                <w:szCs w:val="28"/>
              </w:rPr>
              <w:t>Mục</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đích</w:t>
            </w:r>
            <w:proofErr w:type="spellEnd"/>
            <w:r>
              <w:rPr>
                <w:rFonts w:ascii="Times New Roman" w:hAnsi="Times New Roman"/>
                <w:b/>
                <w:bCs/>
                <w:sz w:val="28"/>
                <w:szCs w:val="28"/>
              </w:rPr>
              <w:t xml:space="preserve">, </w:t>
            </w:r>
            <w:proofErr w:type="spellStart"/>
            <w:r w:rsidRPr="00A42C6A">
              <w:rPr>
                <w:rFonts w:ascii="Times New Roman" w:hAnsi="Times New Roman"/>
                <w:b/>
                <w:bCs/>
                <w:sz w:val="28"/>
                <w:szCs w:val="28"/>
              </w:rPr>
              <w:t>yêu</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cầu</w:t>
            </w:r>
            <w:proofErr w:type="spellEnd"/>
          </w:p>
          <w:p w14:paraId="5697222B"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được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cơ</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bản</w:t>
            </w:r>
            <w:proofErr w:type="spellEnd"/>
            <w:r w:rsidRPr="00A42C6A">
              <w:rPr>
                <w:rFonts w:ascii="Times New Roman" w:hAnsi="Times New Roman"/>
                <w:sz w:val="28"/>
                <w:szCs w:val="28"/>
              </w:rPr>
              <w:t xml:space="preserve">. </w:t>
            </w:r>
          </w:p>
          <w:p w14:paraId="7F06B6EA"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mở</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rộng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kiến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thức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w:t>
            </w:r>
            <w:r>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Việt Nam</w:t>
            </w:r>
            <w:r>
              <w:rPr>
                <w:rFonts w:ascii="Times New Roman" w:hAnsi="Times New Roman"/>
                <w:sz w:val="28"/>
                <w:szCs w:val="28"/>
              </w:rPr>
              <w:t xml:space="preserve">; </w:t>
            </w:r>
            <w:proofErr w:type="spellStart"/>
            <w:r w:rsidRPr="00A42C6A">
              <w:rPr>
                <w:rFonts w:ascii="Times New Roman" w:hAnsi="Times New Roman"/>
                <w:sz w:val="28"/>
                <w:szCs w:val="28"/>
              </w:rPr>
              <w:t>Cuộc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đời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sự</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nghiệp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Pr>
                <w:rFonts w:ascii="Times New Roman" w:hAnsi="Times New Roman"/>
                <w:sz w:val="28"/>
                <w:szCs w:val="28"/>
              </w:rPr>
              <w:t>.</w:t>
            </w:r>
            <w:r w:rsidRPr="00A42C6A">
              <w:rPr>
                <w:rFonts w:ascii="Times New Roman" w:hAnsi="Times New Roman"/>
                <w:sz w:val="28"/>
                <w:szCs w:val="28"/>
              </w:rPr>
              <w:t xml:space="preserve"> </w:t>
            </w:r>
          </w:p>
          <w:p w14:paraId="3FA43368"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r w:rsidRPr="00A42C6A">
              <w:rPr>
                <w:rFonts w:ascii="Times New Roman" w:hAnsi="Times New Roman"/>
                <w:sz w:val="28"/>
                <w:szCs w:val="28"/>
              </w:rPr>
              <w:t xml:space="preserve">Rèn </w:t>
            </w:r>
            <w:proofErr w:type="spellStart"/>
            <w:r w:rsidRPr="00A42C6A">
              <w:rPr>
                <w:rFonts w:ascii="Times New Roman" w:hAnsi="Times New Roman"/>
                <w:sz w:val="28"/>
                <w:szCs w:val="28"/>
              </w:rPr>
              <w:t>kỹ</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năng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Ghép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Pr>
                <w:rFonts w:ascii="Times New Roman" w:hAnsi="Times New Roman"/>
                <w:sz w:val="28"/>
                <w:szCs w:val="28"/>
              </w:rPr>
              <w:t xml:space="preserve">; </w:t>
            </w:r>
            <w:proofErr w:type="spellStart"/>
            <w:r w:rsidRPr="00A42C6A">
              <w:rPr>
                <w:rFonts w:ascii="Times New Roman" w:hAnsi="Times New Roman"/>
                <w:sz w:val="28"/>
                <w:szCs w:val="28"/>
              </w:rPr>
              <w:t>Đếm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thực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hành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đếm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vật</w:t>
            </w:r>
            <w:proofErr w:type="spellEnd"/>
            <w:r>
              <w:rPr>
                <w:rFonts w:ascii="Times New Roman" w:hAnsi="Times New Roman"/>
                <w:sz w:val="28"/>
                <w:szCs w:val="28"/>
              </w:rPr>
              <w:t>.</w:t>
            </w:r>
          </w:p>
          <w:p w14:paraId="1954F520"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Phát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triển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Ngôn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duy</w:t>
            </w:r>
            <w:proofErr w:type="spellEnd"/>
            <w:r w:rsidRPr="00A42C6A">
              <w:rPr>
                <w:rFonts w:ascii="Times New Roman" w:hAnsi="Times New Roman"/>
                <w:sz w:val="28"/>
                <w:szCs w:val="28"/>
              </w:rPr>
              <w:t xml:space="preserve"> logic</w:t>
            </w:r>
            <w:r>
              <w:rPr>
                <w:rFonts w:ascii="Times New Roman" w:hAnsi="Times New Roman"/>
                <w:sz w:val="28"/>
                <w:szCs w:val="28"/>
              </w:rPr>
              <w:t xml:space="preserve">; </w:t>
            </w:r>
            <w:proofErr w:type="spellStart"/>
            <w:r w:rsidRPr="00A42C6A">
              <w:rPr>
                <w:rFonts w:ascii="Times New Roman" w:hAnsi="Times New Roman"/>
                <w:sz w:val="28"/>
                <w:szCs w:val="28"/>
              </w:rPr>
              <w:t>Khả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năng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quan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ghi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nhớ</w:t>
            </w:r>
            <w:proofErr w:type="spellEnd"/>
            <w:r>
              <w:rPr>
                <w:rFonts w:ascii="Times New Roman" w:hAnsi="Times New Roman"/>
                <w:sz w:val="28"/>
                <w:szCs w:val="28"/>
              </w:rPr>
              <w:t>.</w:t>
            </w:r>
          </w:p>
          <w:p w14:paraId="6B4C8605"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việc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nhân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nhóm</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tự</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tập</w:t>
            </w:r>
            <w:proofErr w:type="spellEnd"/>
            <w:r>
              <w:rPr>
                <w:rFonts w:ascii="Times New Roman" w:hAnsi="Times New Roman"/>
                <w:sz w:val="28"/>
                <w:szCs w:val="28"/>
              </w:rPr>
              <w:t>.</w:t>
            </w:r>
            <w:r w:rsidRPr="00A42C6A">
              <w:rPr>
                <w:rFonts w:ascii="Times New Roman" w:hAnsi="Times New Roman"/>
                <w:sz w:val="28"/>
                <w:szCs w:val="28"/>
              </w:rPr>
              <w:t xml:space="preserve"> </w:t>
            </w:r>
          </w:p>
          <w:p w14:paraId="71BE4CE6"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Hình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thành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thói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quen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dùng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tập</w:t>
            </w:r>
            <w:proofErr w:type="spellEnd"/>
            <w:r>
              <w:rPr>
                <w:rFonts w:ascii="Times New Roman" w:hAnsi="Times New Roman"/>
                <w:sz w:val="28"/>
                <w:szCs w:val="28"/>
              </w:rPr>
              <w:t xml:space="preserve">; </w:t>
            </w:r>
            <w:r w:rsidRPr="00A42C6A">
              <w:rPr>
                <w:rFonts w:ascii="Times New Roman" w:hAnsi="Times New Roman"/>
                <w:sz w:val="28"/>
                <w:szCs w:val="28"/>
              </w:rPr>
              <w:t xml:space="preserve">Thu </w:t>
            </w:r>
            <w:proofErr w:type="spellStart"/>
            <w:r w:rsidRPr="00A42C6A">
              <w:rPr>
                <w:rFonts w:ascii="Times New Roman" w:hAnsi="Times New Roman"/>
                <w:sz w:val="28"/>
                <w:szCs w:val="28"/>
              </w:rPr>
              <w:t>dọn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sau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học</w:t>
            </w:r>
            <w:proofErr w:type="spellEnd"/>
            <w:r>
              <w:rPr>
                <w:rFonts w:ascii="Times New Roman" w:hAnsi="Times New Roman"/>
                <w:sz w:val="28"/>
                <w:szCs w:val="28"/>
              </w:rPr>
              <w:t>.</w:t>
            </w:r>
            <w:r w:rsidRPr="00A42C6A">
              <w:rPr>
                <w:rFonts w:ascii="Times New Roman" w:hAnsi="Times New Roman"/>
                <w:sz w:val="28"/>
                <w:szCs w:val="28"/>
              </w:rPr>
              <w:t xml:space="preserve"> </w:t>
            </w:r>
          </w:p>
          <w:p w14:paraId="2C9900BA"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lastRenderedPageBreak/>
              <w:t xml:space="preserve">- </w:t>
            </w:r>
            <w:proofErr w:type="spellStart"/>
            <w:r w:rsidRPr="003C5149">
              <w:rPr>
                <w:rFonts w:ascii="Times New Roman" w:hAnsi="Times New Roman"/>
                <w:sz w:val="28"/>
                <w:szCs w:val="28"/>
              </w:rPr>
              <w:t>Giáo</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dục</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cảm</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xúc</w:t>
            </w:r>
            <w:proofErr w:type="spellEnd"/>
            <w:r w:rsidRPr="003C5149">
              <w:rPr>
                <w:rFonts w:ascii="Times New Roman" w:hAnsi="Times New Roman"/>
                <w:sz w:val="28"/>
                <w:szCs w:val="28"/>
              </w:rPr>
              <w:t xml:space="preserve"> – </w:t>
            </w:r>
            <w:proofErr w:type="spellStart"/>
            <w:r w:rsidRPr="003C5149">
              <w:rPr>
                <w:rFonts w:ascii="Times New Roman" w:hAnsi="Times New Roman"/>
                <w:sz w:val="28"/>
                <w:szCs w:val="28"/>
              </w:rPr>
              <w:t>nếp</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sống</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thanh</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lịch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chào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hỏi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viên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bè</w:t>
            </w:r>
            <w:proofErr w:type="spellEnd"/>
            <w:r>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không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giành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dùng</w:t>
            </w:r>
            <w:proofErr w:type="spellEnd"/>
            <w:r>
              <w:rPr>
                <w:rFonts w:ascii="Times New Roman" w:hAnsi="Times New Roman"/>
                <w:sz w:val="28"/>
                <w:szCs w:val="28"/>
              </w:rPr>
              <w:t xml:space="preserve">; </w:t>
            </w:r>
            <w:r w:rsidRPr="00A42C6A">
              <w:rPr>
                <w:rFonts w:ascii="Times New Roman" w:hAnsi="Times New Roman"/>
                <w:sz w:val="28"/>
                <w:szCs w:val="28"/>
              </w:rPr>
              <w:t xml:space="preserve">Nói </w:t>
            </w:r>
            <w:proofErr w:type="spellStart"/>
            <w:r w:rsidRPr="00A42C6A">
              <w:rPr>
                <w:rFonts w:ascii="Times New Roman" w:hAnsi="Times New Roman"/>
                <w:sz w:val="28"/>
                <w:szCs w:val="28"/>
              </w:rPr>
              <w:t>lời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lịch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sự</w:t>
            </w:r>
            <w:proofErr w:type="spellEnd"/>
            <w:r w:rsidRPr="00A42C6A">
              <w:rPr>
                <w:rFonts w:ascii="Times New Roman" w:hAnsi="Times New Roman"/>
                <w:sz w:val="28"/>
                <w:szCs w:val="28"/>
              </w:rPr>
              <w:t>: “</w:t>
            </w:r>
            <w:proofErr w:type="spellStart"/>
            <w:r w:rsidRPr="00A42C6A">
              <w:rPr>
                <w:rFonts w:ascii="Times New Roman" w:hAnsi="Times New Roman"/>
                <w:sz w:val="28"/>
                <w:szCs w:val="28"/>
              </w:rPr>
              <w:t>mời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cảm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ơn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xin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lỗi</w:t>
            </w:r>
            <w:proofErr w:type="spellEnd"/>
            <w:r w:rsidRPr="00A42C6A">
              <w:rPr>
                <w:rFonts w:ascii="Times New Roman" w:hAnsi="Times New Roman"/>
                <w:sz w:val="28"/>
                <w:szCs w:val="28"/>
              </w:rPr>
              <w:t>”</w:t>
            </w:r>
            <w:r>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quý</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kính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Pr>
                <w:rFonts w:ascii="Times New Roman" w:hAnsi="Times New Roman"/>
                <w:sz w:val="28"/>
                <w:szCs w:val="28"/>
              </w:rPr>
              <w:t>.</w:t>
            </w:r>
            <w:r w:rsidRPr="00A42C6A">
              <w:rPr>
                <w:rFonts w:ascii="Times New Roman" w:hAnsi="Times New Roman"/>
                <w:sz w:val="28"/>
                <w:szCs w:val="28"/>
              </w:rPr>
              <w:t xml:space="preserve"> </w:t>
            </w:r>
          </w:p>
          <w:p w14:paraId="04BDAC13" w14:textId="77777777" w:rsidR="00084827" w:rsidRPr="00A42C6A" w:rsidRDefault="00084827" w:rsidP="00446A00">
            <w:pPr>
              <w:jc w:val="both"/>
              <w:rPr>
                <w:rFonts w:ascii="Times New Roman" w:hAnsi="Times New Roman"/>
                <w:b/>
                <w:bCs/>
                <w:sz w:val="28"/>
                <w:szCs w:val="28"/>
              </w:rPr>
            </w:pPr>
            <w:r w:rsidRPr="00A42C6A">
              <w:rPr>
                <w:rFonts w:ascii="Times New Roman" w:hAnsi="Times New Roman"/>
                <w:b/>
                <w:bCs/>
                <w:sz w:val="28"/>
                <w:szCs w:val="28"/>
              </w:rPr>
              <w:t xml:space="preserve">b) </w:t>
            </w:r>
            <w:proofErr w:type="spellStart"/>
            <w:r w:rsidRPr="00A42C6A">
              <w:rPr>
                <w:rFonts w:ascii="Times New Roman" w:hAnsi="Times New Roman"/>
                <w:b/>
                <w:bCs/>
                <w:sz w:val="28"/>
                <w:szCs w:val="28"/>
              </w:rPr>
              <w:t>Chuẩn</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bị</w:t>
            </w:r>
            <w:proofErr w:type="spellEnd"/>
          </w:p>
          <w:p w14:paraId="7B7F19D5"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Bảng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bảng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Pr>
                <w:rFonts w:ascii="Times New Roman" w:hAnsi="Times New Roman"/>
                <w:sz w:val="28"/>
                <w:szCs w:val="28"/>
              </w:rPr>
              <w:t xml:space="preserve">; </w:t>
            </w:r>
            <w:proofErr w:type="spellStart"/>
            <w:r w:rsidRPr="00A42C6A">
              <w:rPr>
                <w:rFonts w:ascii="Times New Roman" w:hAnsi="Times New Roman"/>
                <w:sz w:val="28"/>
                <w:szCs w:val="28"/>
              </w:rPr>
              <w:t>Thẻ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Pr>
                <w:rFonts w:ascii="Times New Roman" w:hAnsi="Times New Roman"/>
                <w:sz w:val="28"/>
                <w:szCs w:val="28"/>
              </w:rPr>
              <w:t xml:space="preserve">; </w:t>
            </w:r>
            <w:proofErr w:type="spellStart"/>
            <w:r w:rsidRPr="00A42C6A">
              <w:rPr>
                <w:rFonts w:ascii="Times New Roman" w:hAnsi="Times New Roman"/>
                <w:sz w:val="28"/>
                <w:szCs w:val="28"/>
              </w:rPr>
              <w:t>Sách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Pr>
                <w:rFonts w:ascii="Times New Roman" w:hAnsi="Times New Roman"/>
                <w:sz w:val="28"/>
                <w:szCs w:val="28"/>
              </w:rPr>
              <w:t xml:space="preserve">; </w:t>
            </w:r>
            <w:proofErr w:type="spellStart"/>
            <w:r w:rsidRPr="00A42C6A">
              <w:rPr>
                <w:rFonts w:ascii="Times New Roman" w:hAnsi="Times New Roman"/>
                <w:sz w:val="28"/>
                <w:szCs w:val="28"/>
              </w:rPr>
              <w:t>Vở</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bút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bút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màu</w:t>
            </w:r>
            <w:proofErr w:type="spellEnd"/>
            <w:r>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đếm</w:t>
            </w:r>
            <w:proofErr w:type="spellEnd"/>
            <w:r>
              <w:rPr>
                <w:rFonts w:ascii="Times New Roman" w:hAnsi="Times New Roman"/>
                <w:sz w:val="28"/>
                <w:szCs w:val="28"/>
              </w:rPr>
              <w:t>.</w:t>
            </w:r>
          </w:p>
          <w:p w14:paraId="560F04C7" w14:textId="77777777" w:rsidR="00084827" w:rsidRPr="003C5149"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3C5149">
              <w:rPr>
                <w:rFonts w:ascii="Times New Roman" w:hAnsi="Times New Roman"/>
                <w:sz w:val="28"/>
                <w:szCs w:val="28"/>
              </w:rPr>
              <w:t>Cùng</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bé</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khám</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phá</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quê</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em</w:t>
            </w:r>
            <w:proofErr w:type="spellEnd"/>
            <w:r>
              <w:rPr>
                <w:rFonts w:ascii="Times New Roman" w:hAnsi="Times New Roman"/>
                <w:sz w:val="28"/>
                <w:szCs w:val="28"/>
              </w:rPr>
              <w:t xml:space="preserve">: </w:t>
            </w:r>
            <w:proofErr w:type="spellStart"/>
            <w:r w:rsidRPr="003C5149">
              <w:rPr>
                <w:rFonts w:ascii="Times New Roman" w:hAnsi="Times New Roman"/>
                <w:sz w:val="28"/>
                <w:szCs w:val="28"/>
              </w:rPr>
              <w:t>Hình</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ảnh</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nhà</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cửa</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cây</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cối</w:t>
            </w:r>
            <w:proofErr w:type="spellEnd"/>
            <w:r w:rsidRPr="003C5149">
              <w:rPr>
                <w:rFonts w:ascii="Times New Roman" w:hAnsi="Times New Roman"/>
                <w:sz w:val="28"/>
                <w:szCs w:val="28"/>
              </w:rPr>
              <w:t xml:space="preserve">, con </w:t>
            </w:r>
            <w:proofErr w:type="spellStart"/>
            <w:r w:rsidRPr="003C5149">
              <w:rPr>
                <w:rFonts w:ascii="Times New Roman" w:hAnsi="Times New Roman"/>
                <w:sz w:val="28"/>
                <w:szCs w:val="28"/>
              </w:rPr>
              <w:t>vật</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quê</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hương</w:t>
            </w:r>
            <w:proofErr w:type="spellEnd"/>
            <w:r>
              <w:rPr>
                <w:rFonts w:ascii="Times New Roman" w:hAnsi="Times New Roman"/>
                <w:sz w:val="28"/>
                <w:szCs w:val="28"/>
              </w:rPr>
              <w:t xml:space="preserve">; </w:t>
            </w:r>
            <w:proofErr w:type="spellStart"/>
            <w:r w:rsidRPr="003C5149">
              <w:rPr>
                <w:rFonts w:ascii="Times New Roman" w:hAnsi="Times New Roman"/>
                <w:sz w:val="28"/>
                <w:szCs w:val="28"/>
              </w:rPr>
              <w:t>Thẻ</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chữ</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cái</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thẻ</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số</w:t>
            </w:r>
            <w:proofErr w:type="spellEnd"/>
            <w:r>
              <w:rPr>
                <w:rFonts w:ascii="Times New Roman" w:hAnsi="Times New Roman"/>
                <w:sz w:val="28"/>
                <w:szCs w:val="28"/>
              </w:rPr>
              <w:t>.</w:t>
            </w:r>
            <w:r w:rsidRPr="003C5149">
              <w:rPr>
                <w:rFonts w:ascii="Times New Roman" w:hAnsi="Times New Roman"/>
                <w:sz w:val="28"/>
                <w:szCs w:val="28"/>
              </w:rPr>
              <w:t xml:space="preserve"> </w:t>
            </w:r>
          </w:p>
          <w:p w14:paraId="19371EA3" w14:textId="77777777" w:rsidR="00084827" w:rsidRPr="003C5149"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3C5149">
              <w:rPr>
                <w:rFonts w:ascii="Times New Roman" w:hAnsi="Times New Roman"/>
                <w:sz w:val="28"/>
                <w:szCs w:val="28"/>
              </w:rPr>
              <w:t>Bé</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tìm</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hiểu</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đất</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nước</w:t>
            </w:r>
            <w:proofErr w:type="spellEnd"/>
            <w:r w:rsidRPr="003C5149">
              <w:rPr>
                <w:rFonts w:ascii="Times New Roman" w:hAnsi="Times New Roman"/>
                <w:sz w:val="28"/>
                <w:szCs w:val="28"/>
              </w:rPr>
              <w:t xml:space="preserve"> Việt Nam</w:t>
            </w:r>
            <w:r>
              <w:rPr>
                <w:rFonts w:ascii="Times New Roman" w:hAnsi="Times New Roman"/>
                <w:sz w:val="28"/>
                <w:szCs w:val="28"/>
              </w:rPr>
              <w:t xml:space="preserve">: </w:t>
            </w:r>
            <w:proofErr w:type="spellStart"/>
            <w:r w:rsidRPr="003C5149">
              <w:rPr>
                <w:rFonts w:ascii="Times New Roman" w:hAnsi="Times New Roman"/>
                <w:sz w:val="28"/>
                <w:szCs w:val="28"/>
              </w:rPr>
              <w:t>Hình</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ảnh</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bản</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đồ</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các</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tỉnh</w:t>
            </w:r>
            <w:proofErr w:type="spellEnd"/>
            <w:r w:rsidRPr="003C5149">
              <w:rPr>
                <w:rFonts w:ascii="Times New Roman" w:hAnsi="Times New Roman"/>
                <w:sz w:val="28"/>
                <w:szCs w:val="28"/>
              </w:rPr>
              <w:t xml:space="preserve">, di </w:t>
            </w:r>
            <w:proofErr w:type="spellStart"/>
            <w:r w:rsidRPr="003C5149">
              <w:rPr>
                <w:rFonts w:ascii="Times New Roman" w:hAnsi="Times New Roman"/>
                <w:sz w:val="28"/>
                <w:szCs w:val="28"/>
              </w:rPr>
              <w:t>tích</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cảnh</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đẹp</w:t>
            </w:r>
            <w:proofErr w:type="spellEnd"/>
            <w:r>
              <w:rPr>
                <w:rFonts w:ascii="Times New Roman" w:hAnsi="Times New Roman"/>
                <w:sz w:val="28"/>
                <w:szCs w:val="28"/>
              </w:rPr>
              <w:t xml:space="preserve">; </w:t>
            </w:r>
            <w:proofErr w:type="spellStart"/>
            <w:r w:rsidRPr="003C5149">
              <w:rPr>
                <w:rFonts w:ascii="Times New Roman" w:hAnsi="Times New Roman"/>
                <w:sz w:val="28"/>
                <w:szCs w:val="28"/>
              </w:rPr>
              <w:t>Thẻ</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chữ</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cái</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thẻ</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số</w:t>
            </w:r>
            <w:proofErr w:type="spellEnd"/>
            <w:r>
              <w:rPr>
                <w:rFonts w:ascii="Times New Roman" w:hAnsi="Times New Roman"/>
                <w:sz w:val="28"/>
                <w:szCs w:val="28"/>
              </w:rPr>
              <w:t>.</w:t>
            </w:r>
          </w:p>
          <w:p w14:paraId="729F0C9B"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r w:rsidRPr="003C5149">
              <w:rPr>
                <w:rFonts w:ascii="Times New Roman" w:hAnsi="Times New Roman"/>
                <w:sz w:val="28"/>
                <w:szCs w:val="28"/>
              </w:rPr>
              <w:t xml:space="preserve"> </w:t>
            </w:r>
            <w:proofErr w:type="spellStart"/>
            <w:r w:rsidRPr="003C5149">
              <w:rPr>
                <w:rFonts w:ascii="Times New Roman" w:hAnsi="Times New Roman"/>
                <w:sz w:val="28"/>
                <w:szCs w:val="28"/>
              </w:rPr>
              <w:t>Bé</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tìm</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hiểu</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về</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Bác</w:t>
            </w:r>
            <w:proofErr w:type="spellEnd"/>
            <w:r w:rsidRPr="003C5149">
              <w:rPr>
                <w:rFonts w:ascii="Times New Roman" w:hAnsi="Times New Roman"/>
                <w:sz w:val="28"/>
                <w:szCs w:val="28"/>
              </w:rPr>
              <w:t xml:space="preserve"> </w:t>
            </w:r>
            <w:proofErr w:type="spellStart"/>
            <w:r w:rsidRPr="003C5149">
              <w:rPr>
                <w:rFonts w:ascii="Times New Roman" w:hAnsi="Times New Roman"/>
                <w:sz w:val="28"/>
                <w:szCs w:val="28"/>
              </w:rPr>
              <w:t>Hồ</w:t>
            </w:r>
            <w:proofErr w:type="spellEnd"/>
            <w:r>
              <w:rPr>
                <w:rFonts w:ascii="Times New Roman" w:hAnsi="Times New Roman"/>
                <w:sz w:val="28"/>
                <w:szCs w:val="28"/>
              </w:rPr>
              <w:t xml:space="preserve">: </w:t>
            </w:r>
            <w:proofErr w:type="spellStart"/>
            <w:r w:rsidRPr="00A42C6A">
              <w:rPr>
                <w:rFonts w:ascii="Times New Roman" w:hAnsi="Times New Roman"/>
                <w:sz w:val="28"/>
                <w:szCs w:val="28"/>
              </w:rPr>
              <w:t>Hình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Lăng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Thẻ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Pr>
                <w:rFonts w:ascii="Times New Roman" w:hAnsi="Times New Roman"/>
                <w:sz w:val="28"/>
                <w:szCs w:val="28"/>
              </w:rPr>
              <w:t>.</w:t>
            </w:r>
          </w:p>
          <w:p w14:paraId="5AB39BC1" w14:textId="77777777" w:rsidR="00084827" w:rsidRDefault="00084827" w:rsidP="00446A00">
            <w:pPr>
              <w:jc w:val="both"/>
              <w:rPr>
                <w:rFonts w:ascii="Times New Roman" w:hAnsi="Times New Roman"/>
                <w:b/>
                <w:bCs/>
                <w:sz w:val="28"/>
                <w:szCs w:val="28"/>
              </w:rPr>
            </w:pPr>
            <w:r w:rsidRPr="00A42C6A">
              <w:rPr>
                <w:rFonts w:ascii="Times New Roman" w:hAnsi="Times New Roman"/>
                <w:b/>
                <w:bCs/>
                <w:sz w:val="28"/>
                <w:szCs w:val="28"/>
              </w:rPr>
              <w:t xml:space="preserve">c) </w:t>
            </w:r>
            <w:proofErr w:type="spellStart"/>
            <w:r w:rsidRPr="00A42C6A">
              <w:rPr>
                <w:rFonts w:ascii="Times New Roman" w:hAnsi="Times New Roman"/>
                <w:b/>
                <w:bCs/>
                <w:sz w:val="28"/>
                <w:szCs w:val="28"/>
              </w:rPr>
              <w:t>Cách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chơi</w:t>
            </w:r>
            <w:proofErr w:type="spellEnd"/>
            <w:r w:rsidRPr="00A42C6A">
              <w:rPr>
                <w:rFonts w:ascii="Times New Roman" w:hAnsi="Times New Roman"/>
                <w:b/>
                <w:bCs/>
                <w:sz w:val="28"/>
                <w:szCs w:val="28"/>
              </w:rPr>
              <w:t xml:space="preserve"> </w:t>
            </w:r>
          </w:p>
          <w:p w14:paraId="376B2849" w14:textId="77777777" w:rsidR="00084827" w:rsidRPr="00A42C6A" w:rsidRDefault="00084827" w:rsidP="00446A00">
            <w:pPr>
              <w:jc w:val="both"/>
              <w:rPr>
                <w:rFonts w:ascii="Times New Roman" w:hAnsi="Times New Roman"/>
                <w:b/>
                <w:bCs/>
                <w:sz w:val="28"/>
                <w:szCs w:val="28"/>
              </w:rPr>
            </w:pPr>
            <w:proofErr w:type="spellStart"/>
            <w:r w:rsidRPr="00A42C6A">
              <w:rPr>
                <w:rFonts w:ascii="Times New Roman" w:hAnsi="Times New Roman"/>
                <w:b/>
                <w:bCs/>
                <w:sz w:val="28"/>
                <w:szCs w:val="28"/>
              </w:rPr>
              <w:t>Tuần</w:t>
            </w:r>
            <w:proofErr w:type="spellEnd"/>
            <w:r w:rsidRPr="00A42C6A">
              <w:rPr>
                <w:rFonts w:ascii="Times New Roman" w:hAnsi="Times New Roman"/>
                <w:b/>
                <w:bCs/>
                <w:sz w:val="28"/>
                <w:szCs w:val="28"/>
              </w:rPr>
              <w:t xml:space="preserve"> 1: </w:t>
            </w:r>
            <w:proofErr w:type="spellStart"/>
            <w:r w:rsidRPr="00A42C6A">
              <w:rPr>
                <w:rFonts w:ascii="Times New Roman" w:hAnsi="Times New Roman"/>
                <w:b/>
                <w:bCs/>
                <w:sz w:val="28"/>
                <w:szCs w:val="28"/>
              </w:rPr>
              <w:t>Cùng</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bé</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khám</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phá</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quê</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em</w:t>
            </w:r>
            <w:proofErr w:type="spellEnd"/>
          </w:p>
          <w:p w14:paraId="24F544F3"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con </w:t>
            </w:r>
            <w:proofErr w:type="spellStart"/>
            <w:r w:rsidRPr="00A42C6A">
              <w:rPr>
                <w:rFonts w:ascii="Times New Roman" w:hAnsi="Times New Roman"/>
                <w:sz w:val="28"/>
                <w:szCs w:val="28"/>
              </w:rPr>
              <w:t>có</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w:t>
            </w:r>
            <w:proofErr w:type="spellEnd"/>
            <w:r w:rsidRPr="00A42C6A">
              <w:rPr>
                <w:rFonts w:ascii="Times New Roman" w:hAnsi="Times New Roman"/>
                <w:sz w:val="28"/>
                <w:szCs w:val="28"/>
              </w:rPr>
              <w:t>?”</w:t>
            </w:r>
            <w:r>
              <w:rPr>
                <w:rFonts w:ascii="Times New Roman" w:hAnsi="Times New Roman"/>
                <w:sz w:val="28"/>
                <w:szCs w:val="28"/>
              </w:rPr>
              <w:t xml:space="preserve">; </w:t>
            </w:r>
            <w:r w:rsidRPr="00A42C6A">
              <w:rPr>
                <w:rFonts w:ascii="Times New Roman" w:hAnsi="Times New Roman"/>
                <w:sz w:val="28"/>
                <w:szCs w:val="28"/>
              </w:rPr>
              <w:t xml:space="preserve">“Con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nào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trong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w:t>
            </w:r>
            <w:r>
              <w:rPr>
                <w:rFonts w:ascii="Times New Roman" w:hAnsi="Times New Roman"/>
                <w:sz w:val="28"/>
                <w:szCs w:val="28"/>
              </w:rPr>
              <w:t>.</w:t>
            </w:r>
            <w:r w:rsidRPr="00A42C6A">
              <w:rPr>
                <w:rFonts w:ascii="Times New Roman" w:hAnsi="Times New Roman"/>
                <w:sz w:val="28"/>
                <w:szCs w:val="28"/>
              </w:rPr>
              <w:t xml:space="preserve"> </w:t>
            </w:r>
          </w:p>
          <w:p w14:paraId="7062DC3E"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diện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từ</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Ghép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đơn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giản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ví</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w:t>
            </w:r>
            <w:proofErr w:type="spellEnd"/>
            <w:r w:rsidRPr="00A42C6A">
              <w:rPr>
                <w:rFonts w:ascii="Times New Roman" w:hAnsi="Times New Roman"/>
                <w:sz w:val="28"/>
                <w:szCs w:val="28"/>
              </w:rPr>
              <w:t>: NHÀ, CÂY, AO…)</w:t>
            </w:r>
            <w:r>
              <w:rPr>
                <w:rFonts w:ascii="Times New Roman" w:hAnsi="Times New Roman"/>
                <w:sz w:val="28"/>
                <w:szCs w:val="28"/>
              </w:rPr>
              <w:t xml:space="preserve">; </w:t>
            </w:r>
            <w:proofErr w:type="spellStart"/>
            <w:r w:rsidRPr="00A42C6A">
              <w:rPr>
                <w:rFonts w:ascii="Times New Roman" w:hAnsi="Times New Roman"/>
                <w:sz w:val="28"/>
                <w:szCs w:val="28"/>
              </w:rPr>
              <w:t>Đếm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lượng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trong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ví</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w:t>
            </w:r>
            <w:proofErr w:type="spellEnd"/>
            <w:r w:rsidRPr="00A42C6A">
              <w:rPr>
                <w:rFonts w:ascii="Times New Roman" w:hAnsi="Times New Roman"/>
                <w:sz w:val="28"/>
                <w:szCs w:val="28"/>
              </w:rPr>
              <w:t xml:space="preserve">: 3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2 </w:t>
            </w:r>
            <w:proofErr w:type="spellStart"/>
            <w:r w:rsidRPr="00A42C6A">
              <w:rPr>
                <w:rFonts w:ascii="Times New Roman" w:hAnsi="Times New Roman"/>
                <w:sz w:val="28"/>
                <w:szCs w:val="28"/>
              </w:rPr>
              <w:t>ao</w:t>
            </w:r>
            <w:proofErr w:type="spellEnd"/>
            <w:r w:rsidRPr="00A42C6A">
              <w:rPr>
                <w:rFonts w:ascii="Times New Roman" w:hAnsi="Times New Roman"/>
                <w:sz w:val="28"/>
                <w:szCs w:val="28"/>
              </w:rPr>
              <w:t>…)</w:t>
            </w:r>
            <w:r>
              <w:rPr>
                <w:rFonts w:ascii="Times New Roman" w:hAnsi="Times New Roman"/>
                <w:sz w:val="28"/>
                <w:szCs w:val="28"/>
              </w:rPr>
              <w:t>.</w:t>
            </w:r>
            <w:r w:rsidRPr="00A42C6A">
              <w:rPr>
                <w:rFonts w:ascii="Times New Roman" w:hAnsi="Times New Roman"/>
                <w:sz w:val="28"/>
                <w:szCs w:val="28"/>
              </w:rPr>
              <w:t xml:space="preserve"> </w:t>
            </w:r>
          </w:p>
          <w:p w14:paraId="1BA818AF"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Thực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hiện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Ghép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thành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từ</w:t>
            </w:r>
            <w:proofErr w:type="spellEnd"/>
            <w:r>
              <w:rPr>
                <w:rFonts w:ascii="Times New Roman" w:hAnsi="Times New Roman"/>
                <w:sz w:val="28"/>
                <w:szCs w:val="28"/>
              </w:rPr>
              <w:t xml:space="preserve">; </w:t>
            </w:r>
            <w:proofErr w:type="spellStart"/>
            <w:r w:rsidRPr="00A42C6A">
              <w:rPr>
                <w:rFonts w:ascii="Times New Roman" w:hAnsi="Times New Roman"/>
                <w:sz w:val="28"/>
                <w:szCs w:val="28"/>
              </w:rPr>
              <w:t>Đếm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ứng</w:t>
            </w:r>
            <w:proofErr w:type="spellEnd"/>
            <w:r>
              <w:rPr>
                <w:rFonts w:ascii="Times New Roman" w:hAnsi="Times New Roman"/>
                <w:sz w:val="28"/>
                <w:szCs w:val="28"/>
              </w:rPr>
              <w:t>.</w:t>
            </w:r>
            <w:r w:rsidRPr="00A42C6A">
              <w:rPr>
                <w:rFonts w:ascii="Times New Roman" w:hAnsi="Times New Roman"/>
                <w:sz w:val="28"/>
                <w:szCs w:val="28"/>
              </w:rPr>
              <w:t xml:space="preserve"> </w:t>
            </w:r>
          </w:p>
          <w:p w14:paraId="1AC7A341"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hỗ</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Hướng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dẫn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âm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Pr>
                <w:rFonts w:ascii="Times New Roman" w:hAnsi="Times New Roman"/>
                <w:sz w:val="28"/>
                <w:szCs w:val="28"/>
              </w:rPr>
              <w:t xml:space="preserve">; </w:t>
            </w:r>
            <w:proofErr w:type="spellStart"/>
            <w:r w:rsidRPr="00A42C6A">
              <w:rPr>
                <w:rFonts w:ascii="Times New Roman" w:hAnsi="Times New Roman"/>
                <w:sz w:val="28"/>
                <w:szCs w:val="28"/>
              </w:rPr>
              <w:t>Khuyến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khích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đọc</w:t>
            </w:r>
            <w:proofErr w:type="spellEnd"/>
            <w:r w:rsidRPr="00A42C6A">
              <w:rPr>
                <w:rFonts w:ascii="Times New Roman" w:hAnsi="Times New Roman"/>
                <w:sz w:val="28"/>
                <w:szCs w:val="28"/>
              </w:rPr>
              <w:t xml:space="preserve"> to, </w:t>
            </w:r>
            <w:proofErr w:type="spellStart"/>
            <w:r w:rsidRPr="00A42C6A">
              <w:rPr>
                <w:rFonts w:ascii="Times New Roman" w:hAnsi="Times New Roman"/>
                <w:sz w:val="28"/>
                <w:szCs w:val="28"/>
              </w:rPr>
              <w:t>rõ</w:t>
            </w:r>
            <w:proofErr w:type="spellEnd"/>
            <w:r w:rsidRPr="00A42C6A">
              <w:rPr>
                <w:rFonts w:ascii="Times New Roman" w:hAnsi="Times New Roman"/>
                <w:sz w:val="28"/>
                <w:szCs w:val="28"/>
              </w:rPr>
              <w:t xml:space="preserve"> </w:t>
            </w:r>
            <w:proofErr w:type="spellStart"/>
            <w:r>
              <w:rPr>
                <w:rFonts w:ascii="Times New Roman" w:hAnsi="Times New Roman"/>
                <w:sz w:val="28"/>
                <w:szCs w:val="28"/>
              </w:rPr>
              <w:t>ràng</w:t>
            </w:r>
            <w:proofErr w:type="spellEnd"/>
            <w:r>
              <w:rPr>
                <w:rFonts w:ascii="Times New Roman" w:hAnsi="Times New Roman"/>
                <w:sz w:val="28"/>
                <w:szCs w:val="28"/>
              </w:rPr>
              <w:t>.</w:t>
            </w:r>
            <w:r w:rsidRPr="00A42C6A">
              <w:rPr>
                <w:rFonts w:ascii="Times New Roman" w:hAnsi="Times New Roman"/>
                <w:sz w:val="28"/>
                <w:szCs w:val="28"/>
              </w:rPr>
              <w:t xml:space="preserve"> </w:t>
            </w:r>
          </w:p>
          <w:p w14:paraId="77CEB87F" w14:textId="77777777" w:rsidR="00084827"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tự</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học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Pr>
                <w:rFonts w:ascii="Times New Roman" w:hAnsi="Times New Roman"/>
                <w:sz w:val="28"/>
                <w:szCs w:val="28"/>
              </w:rPr>
              <w:t>.</w:t>
            </w:r>
            <w:r w:rsidRPr="00A42C6A">
              <w:rPr>
                <w:rFonts w:ascii="Times New Roman" w:hAnsi="Times New Roman"/>
                <w:sz w:val="28"/>
                <w:szCs w:val="28"/>
              </w:rPr>
              <w:t xml:space="preserve"> </w:t>
            </w:r>
          </w:p>
          <w:p w14:paraId="5088CFB4" w14:textId="77777777" w:rsidR="00084827" w:rsidRPr="00886983" w:rsidRDefault="00084827" w:rsidP="00446A00">
            <w:pPr>
              <w:jc w:val="both"/>
              <w:rPr>
                <w:rFonts w:ascii="Times New Roman" w:hAnsi="Times New Roman"/>
                <w:sz w:val="28"/>
                <w:szCs w:val="28"/>
              </w:rPr>
            </w:pPr>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Tuần</w:t>
            </w:r>
            <w:proofErr w:type="spellEnd"/>
            <w:r w:rsidRPr="00A42C6A">
              <w:rPr>
                <w:rFonts w:ascii="Times New Roman" w:hAnsi="Times New Roman"/>
                <w:b/>
                <w:bCs/>
                <w:sz w:val="28"/>
                <w:szCs w:val="28"/>
              </w:rPr>
              <w:t xml:space="preserve"> 2: </w:t>
            </w:r>
            <w:proofErr w:type="spellStart"/>
            <w:r w:rsidRPr="00A42C6A">
              <w:rPr>
                <w:rFonts w:ascii="Times New Roman" w:hAnsi="Times New Roman"/>
                <w:b/>
                <w:bCs/>
                <w:sz w:val="28"/>
                <w:szCs w:val="28"/>
              </w:rPr>
              <w:t>Bé</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tìm</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hiểu</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đất</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nước</w:t>
            </w:r>
            <w:proofErr w:type="spellEnd"/>
            <w:r w:rsidRPr="00A42C6A">
              <w:rPr>
                <w:rFonts w:ascii="Times New Roman" w:hAnsi="Times New Roman"/>
                <w:b/>
                <w:bCs/>
                <w:sz w:val="28"/>
                <w:szCs w:val="28"/>
              </w:rPr>
              <w:t xml:space="preserve"> Việt Nam</w:t>
            </w:r>
          </w:p>
          <w:p w14:paraId="2B951810"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Việt Nam </w:t>
            </w:r>
            <w:proofErr w:type="spellStart"/>
            <w:r w:rsidRPr="00A42C6A">
              <w:rPr>
                <w:rFonts w:ascii="Times New Roman" w:hAnsi="Times New Roman"/>
                <w:sz w:val="28"/>
                <w:szCs w:val="28"/>
              </w:rPr>
              <w:t>có</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những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nổi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tiếng</w:t>
            </w:r>
            <w:proofErr w:type="spellEnd"/>
            <w:r w:rsidRPr="00A42C6A">
              <w:rPr>
                <w:rFonts w:ascii="Times New Roman" w:hAnsi="Times New Roman"/>
                <w:sz w:val="28"/>
                <w:szCs w:val="28"/>
              </w:rPr>
              <w:t>?”</w:t>
            </w:r>
            <w:r>
              <w:rPr>
                <w:rFonts w:ascii="Times New Roman" w:hAnsi="Times New Roman"/>
                <w:sz w:val="28"/>
                <w:szCs w:val="28"/>
              </w:rPr>
              <w:t xml:space="preserve">; </w:t>
            </w:r>
            <w:r w:rsidRPr="00A42C6A">
              <w:rPr>
                <w:rFonts w:ascii="Times New Roman" w:hAnsi="Times New Roman"/>
                <w:sz w:val="28"/>
                <w:szCs w:val="28"/>
              </w:rPr>
              <w:t xml:space="preserve">“Con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nào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trong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địa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danh</w:t>
            </w:r>
            <w:proofErr w:type="spellEnd"/>
            <w:r w:rsidRPr="00A42C6A">
              <w:rPr>
                <w:rFonts w:ascii="Times New Roman" w:hAnsi="Times New Roman"/>
                <w:sz w:val="28"/>
                <w:szCs w:val="28"/>
              </w:rPr>
              <w:t>?”</w:t>
            </w:r>
            <w:r>
              <w:rPr>
                <w:rFonts w:ascii="Times New Roman" w:hAnsi="Times New Roman"/>
                <w:sz w:val="28"/>
                <w:szCs w:val="28"/>
              </w:rPr>
              <w:t>.</w:t>
            </w:r>
            <w:r w:rsidRPr="00A42C6A">
              <w:rPr>
                <w:rFonts w:ascii="Times New Roman" w:hAnsi="Times New Roman"/>
                <w:sz w:val="28"/>
                <w:szCs w:val="28"/>
              </w:rPr>
              <w:t xml:space="preserve"> </w:t>
            </w:r>
          </w:p>
          <w:p w14:paraId="11C8F854"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w:t>
            </w:r>
            <w:r>
              <w:rPr>
                <w:rFonts w:ascii="Times New Roman" w:hAnsi="Times New Roman"/>
                <w:sz w:val="28"/>
                <w:szCs w:val="28"/>
              </w:rPr>
              <w:t>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diện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ghép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từ</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ví</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w:t>
            </w:r>
            <w:proofErr w:type="spellEnd"/>
            <w:r w:rsidRPr="00A42C6A">
              <w:rPr>
                <w:rFonts w:ascii="Times New Roman" w:hAnsi="Times New Roman"/>
                <w:sz w:val="28"/>
                <w:szCs w:val="28"/>
              </w:rPr>
              <w:t>: SÀI GÒN, HÀ NỘI…)</w:t>
            </w:r>
            <w:r>
              <w:rPr>
                <w:rFonts w:ascii="Times New Roman" w:hAnsi="Times New Roman"/>
                <w:sz w:val="28"/>
                <w:szCs w:val="28"/>
              </w:rPr>
              <w:t xml:space="preserve">; </w:t>
            </w:r>
            <w:proofErr w:type="spellStart"/>
            <w:r w:rsidRPr="00A42C6A">
              <w:rPr>
                <w:rFonts w:ascii="Times New Roman" w:hAnsi="Times New Roman"/>
                <w:sz w:val="28"/>
                <w:szCs w:val="28"/>
              </w:rPr>
              <w:t>Đếm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lượng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tỉnh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địa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bản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hoặc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Pr>
                <w:rFonts w:ascii="Times New Roman" w:hAnsi="Times New Roman"/>
                <w:sz w:val="28"/>
                <w:szCs w:val="28"/>
              </w:rPr>
              <w:t>.</w:t>
            </w:r>
            <w:r w:rsidRPr="00A42C6A">
              <w:rPr>
                <w:rFonts w:ascii="Times New Roman" w:hAnsi="Times New Roman"/>
                <w:sz w:val="28"/>
                <w:szCs w:val="28"/>
              </w:rPr>
              <w:t xml:space="preserve"> </w:t>
            </w:r>
          </w:p>
          <w:p w14:paraId="65EB722D"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Thực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hiện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Ghép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từ</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theo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Pr>
                <w:rFonts w:ascii="Times New Roman" w:hAnsi="Times New Roman"/>
                <w:sz w:val="28"/>
                <w:szCs w:val="28"/>
              </w:rPr>
              <w:t xml:space="preserve">; </w:t>
            </w:r>
            <w:proofErr w:type="spellStart"/>
            <w:r w:rsidRPr="00A42C6A">
              <w:rPr>
                <w:rFonts w:ascii="Times New Roman" w:hAnsi="Times New Roman"/>
                <w:sz w:val="28"/>
                <w:szCs w:val="28"/>
              </w:rPr>
              <w:t>Đếm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thành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tiếng</w:t>
            </w:r>
            <w:proofErr w:type="spellEnd"/>
            <w:r>
              <w:rPr>
                <w:rFonts w:ascii="Times New Roman" w:hAnsi="Times New Roman"/>
                <w:sz w:val="28"/>
                <w:szCs w:val="28"/>
              </w:rPr>
              <w:t>.</w:t>
            </w:r>
            <w:r w:rsidRPr="00A42C6A">
              <w:rPr>
                <w:rFonts w:ascii="Times New Roman" w:hAnsi="Times New Roman"/>
                <w:sz w:val="28"/>
                <w:szCs w:val="28"/>
              </w:rPr>
              <w:t xml:space="preserve"> </w:t>
            </w:r>
          </w:p>
          <w:p w14:paraId="14880304"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hỗ</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Hướng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dẫn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ghép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Gợi</w:t>
            </w:r>
            <w:proofErr w:type="spellEnd"/>
            <w:r w:rsidRPr="00A42C6A">
              <w:rPr>
                <w:rFonts w:ascii="Times New Roman" w:hAnsi="Times New Roman"/>
                <w:sz w:val="28"/>
                <w:szCs w:val="28"/>
              </w:rPr>
              <w:t xml:space="preserve"> ý </w:t>
            </w:r>
            <w:proofErr w:type="spellStart"/>
            <w:r w:rsidRPr="00A42C6A">
              <w:rPr>
                <w:rFonts w:ascii="Times New Roman" w:hAnsi="Times New Roman"/>
                <w:sz w:val="28"/>
                <w:szCs w:val="28"/>
              </w:rPr>
              <w:t>đọc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đúng</w:t>
            </w:r>
            <w:proofErr w:type="spellEnd"/>
            <w:r>
              <w:rPr>
                <w:rFonts w:ascii="Times New Roman" w:hAnsi="Times New Roman"/>
                <w:sz w:val="28"/>
                <w:szCs w:val="28"/>
              </w:rPr>
              <w:t>.</w:t>
            </w:r>
            <w:r w:rsidRPr="00A42C6A">
              <w:rPr>
                <w:rFonts w:ascii="Times New Roman" w:hAnsi="Times New Roman"/>
                <w:sz w:val="28"/>
                <w:szCs w:val="28"/>
              </w:rPr>
              <w:t xml:space="preserve"> </w:t>
            </w:r>
          </w:p>
          <w:p w14:paraId="40E85BB0"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nhóm</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dùng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tập</w:t>
            </w:r>
            <w:proofErr w:type="spellEnd"/>
            <w:r>
              <w:rPr>
                <w:rFonts w:ascii="Times New Roman" w:hAnsi="Times New Roman"/>
                <w:sz w:val="28"/>
                <w:szCs w:val="28"/>
              </w:rPr>
              <w:t>.</w:t>
            </w:r>
          </w:p>
          <w:p w14:paraId="2D12415C"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Kết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thúc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thiệu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từ</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tìm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được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xét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khen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ngợi</w:t>
            </w:r>
            <w:proofErr w:type="spellEnd"/>
            <w:r>
              <w:rPr>
                <w:rFonts w:ascii="Times New Roman" w:hAnsi="Times New Roman"/>
                <w:sz w:val="28"/>
                <w:szCs w:val="28"/>
              </w:rPr>
              <w:t>.</w:t>
            </w:r>
            <w:r w:rsidRPr="00A42C6A">
              <w:rPr>
                <w:rFonts w:ascii="Times New Roman" w:hAnsi="Times New Roman"/>
                <w:sz w:val="28"/>
                <w:szCs w:val="28"/>
              </w:rPr>
              <w:t xml:space="preserve"> </w:t>
            </w:r>
          </w:p>
          <w:p w14:paraId="306238C5" w14:textId="77777777" w:rsidR="00084827" w:rsidRPr="00A42C6A" w:rsidRDefault="00084827" w:rsidP="00446A00">
            <w:pPr>
              <w:jc w:val="both"/>
              <w:rPr>
                <w:rFonts w:ascii="Times New Roman" w:hAnsi="Times New Roman"/>
                <w:b/>
                <w:bCs/>
                <w:sz w:val="28"/>
                <w:szCs w:val="28"/>
              </w:rPr>
            </w:pPr>
            <w:proofErr w:type="spellStart"/>
            <w:r w:rsidRPr="00A42C6A">
              <w:rPr>
                <w:rFonts w:ascii="Times New Roman" w:hAnsi="Times New Roman"/>
                <w:b/>
                <w:bCs/>
                <w:sz w:val="28"/>
                <w:szCs w:val="28"/>
              </w:rPr>
              <w:t>Tuần</w:t>
            </w:r>
            <w:proofErr w:type="spellEnd"/>
            <w:r w:rsidRPr="00A42C6A">
              <w:rPr>
                <w:rFonts w:ascii="Times New Roman" w:hAnsi="Times New Roman"/>
                <w:b/>
                <w:bCs/>
                <w:sz w:val="28"/>
                <w:szCs w:val="28"/>
              </w:rPr>
              <w:t xml:space="preserve"> 3: </w:t>
            </w:r>
            <w:proofErr w:type="spellStart"/>
            <w:r w:rsidRPr="00A42C6A">
              <w:rPr>
                <w:rFonts w:ascii="Times New Roman" w:hAnsi="Times New Roman"/>
                <w:b/>
                <w:bCs/>
                <w:sz w:val="28"/>
                <w:szCs w:val="28"/>
              </w:rPr>
              <w:t>Bé</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tìm</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hiểu</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về</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Bác</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Hồ</w:t>
            </w:r>
            <w:proofErr w:type="spellEnd"/>
          </w:p>
          <w:p w14:paraId="4328A8F2"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w:t>
            </w:r>
            <w:proofErr w:type="spellEnd"/>
            <w:r w:rsidRPr="00A42C6A">
              <w:rPr>
                <w:rFonts w:ascii="Times New Roman" w:hAnsi="Times New Roman"/>
                <w:sz w:val="28"/>
                <w:szCs w:val="28"/>
              </w:rPr>
              <w:t xml:space="preserve"> ai?</w:t>
            </w:r>
            <w:proofErr w:type="gramStart"/>
            <w:r w:rsidRPr="00A42C6A">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A42C6A">
              <w:rPr>
                <w:rFonts w:ascii="Times New Roman" w:hAnsi="Times New Roman"/>
                <w:sz w:val="28"/>
                <w:szCs w:val="28"/>
              </w:rPr>
              <w:t xml:space="preserve">“Con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nào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trong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w:t>
            </w:r>
            <w:r>
              <w:rPr>
                <w:rFonts w:ascii="Times New Roman" w:hAnsi="Times New Roman"/>
                <w:sz w:val="28"/>
                <w:szCs w:val="28"/>
              </w:rPr>
              <w:t>.</w:t>
            </w:r>
            <w:r w:rsidRPr="00A42C6A">
              <w:rPr>
                <w:rFonts w:ascii="Times New Roman" w:hAnsi="Times New Roman"/>
                <w:sz w:val="28"/>
                <w:szCs w:val="28"/>
              </w:rPr>
              <w:t xml:space="preserve"> </w:t>
            </w:r>
          </w:p>
          <w:p w14:paraId="09E61B6B"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diện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ghép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thành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từ</w:t>
            </w:r>
            <w:proofErr w:type="spellEnd"/>
            <w:r w:rsidRPr="00A42C6A">
              <w:rPr>
                <w:rFonts w:ascii="Times New Roman" w:hAnsi="Times New Roman"/>
                <w:sz w:val="28"/>
                <w:szCs w:val="28"/>
              </w:rPr>
              <w:t>: HỒ CHÍ MINH, BÁC HỒ…</w:t>
            </w:r>
            <w:r>
              <w:rPr>
                <w:rFonts w:ascii="Times New Roman" w:hAnsi="Times New Roman"/>
                <w:sz w:val="28"/>
                <w:szCs w:val="28"/>
              </w:rPr>
              <w:t xml:space="preserve">; </w:t>
            </w:r>
            <w:proofErr w:type="spellStart"/>
            <w:r w:rsidRPr="00A42C6A">
              <w:rPr>
                <w:rFonts w:ascii="Times New Roman" w:hAnsi="Times New Roman"/>
                <w:sz w:val="28"/>
                <w:szCs w:val="28"/>
              </w:rPr>
              <w:t>Đếm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trong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minh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họa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ví</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w:t>
            </w:r>
            <w:proofErr w:type="spellEnd"/>
            <w:r w:rsidRPr="00A42C6A">
              <w:rPr>
                <w:rFonts w:ascii="Times New Roman" w:hAnsi="Times New Roman"/>
                <w:sz w:val="28"/>
                <w:szCs w:val="28"/>
              </w:rPr>
              <w:t xml:space="preserve">: 1 </w:t>
            </w:r>
            <w:proofErr w:type="spellStart"/>
            <w:r w:rsidRPr="00A42C6A">
              <w:rPr>
                <w:rFonts w:ascii="Times New Roman" w:hAnsi="Times New Roman"/>
                <w:sz w:val="28"/>
                <w:szCs w:val="28"/>
              </w:rPr>
              <w:t>Lăng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3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xanh</w:t>
            </w:r>
            <w:proofErr w:type="spellEnd"/>
            <w:r w:rsidRPr="00A42C6A">
              <w:rPr>
                <w:rFonts w:ascii="Times New Roman" w:hAnsi="Times New Roman"/>
                <w:sz w:val="28"/>
                <w:szCs w:val="28"/>
              </w:rPr>
              <w:t>…)</w:t>
            </w:r>
            <w:r>
              <w:rPr>
                <w:rFonts w:ascii="Times New Roman" w:hAnsi="Times New Roman"/>
                <w:sz w:val="28"/>
                <w:szCs w:val="28"/>
              </w:rPr>
              <w:t>.</w:t>
            </w:r>
            <w:r w:rsidRPr="00A42C6A">
              <w:rPr>
                <w:rFonts w:ascii="Times New Roman" w:hAnsi="Times New Roman"/>
                <w:sz w:val="28"/>
                <w:szCs w:val="28"/>
              </w:rPr>
              <w:t xml:space="preserve"> </w:t>
            </w:r>
          </w:p>
          <w:p w14:paraId="5BB680A1"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Thực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hiện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Ghép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thành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từ</w:t>
            </w:r>
            <w:proofErr w:type="spellEnd"/>
            <w:r>
              <w:rPr>
                <w:rFonts w:ascii="Times New Roman" w:hAnsi="Times New Roman"/>
                <w:sz w:val="28"/>
                <w:szCs w:val="28"/>
              </w:rPr>
              <w:t xml:space="preserve">; </w:t>
            </w:r>
            <w:proofErr w:type="spellStart"/>
            <w:r w:rsidRPr="00A42C6A">
              <w:rPr>
                <w:rFonts w:ascii="Times New Roman" w:hAnsi="Times New Roman"/>
                <w:sz w:val="28"/>
                <w:szCs w:val="28"/>
              </w:rPr>
              <w:t>Đọc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lượng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đúng</w:t>
            </w:r>
            <w:proofErr w:type="spellEnd"/>
            <w:r>
              <w:rPr>
                <w:rFonts w:ascii="Times New Roman" w:hAnsi="Times New Roman"/>
                <w:sz w:val="28"/>
                <w:szCs w:val="28"/>
              </w:rPr>
              <w:t>.</w:t>
            </w:r>
            <w:r w:rsidRPr="00A42C6A">
              <w:rPr>
                <w:rFonts w:ascii="Times New Roman" w:hAnsi="Times New Roman"/>
                <w:sz w:val="28"/>
                <w:szCs w:val="28"/>
              </w:rPr>
              <w:t xml:space="preserve"> </w:t>
            </w:r>
          </w:p>
          <w:p w14:paraId="03719980"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hỗ</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Gợi</w:t>
            </w:r>
            <w:proofErr w:type="spellEnd"/>
            <w:r w:rsidRPr="00A42C6A">
              <w:rPr>
                <w:rFonts w:ascii="Times New Roman" w:hAnsi="Times New Roman"/>
                <w:sz w:val="28"/>
                <w:szCs w:val="28"/>
              </w:rPr>
              <w:t xml:space="preserve"> ý </w:t>
            </w:r>
            <w:proofErr w:type="spellStart"/>
            <w:r w:rsidRPr="00A42C6A">
              <w:rPr>
                <w:rFonts w:ascii="Times New Roman" w:hAnsi="Times New Roman"/>
                <w:sz w:val="28"/>
                <w:szCs w:val="28"/>
              </w:rPr>
              <w:t>cách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ghép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chữ</w:t>
            </w:r>
            <w:proofErr w:type="spellEnd"/>
            <w:r>
              <w:rPr>
                <w:rFonts w:ascii="Times New Roman" w:hAnsi="Times New Roman"/>
                <w:sz w:val="28"/>
                <w:szCs w:val="28"/>
              </w:rPr>
              <w:t xml:space="preserve">; </w:t>
            </w:r>
            <w:proofErr w:type="spellStart"/>
            <w:r w:rsidRPr="00A42C6A">
              <w:rPr>
                <w:rFonts w:ascii="Times New Roman" w:hAnsi="Times New Roman"/>
                <w:sz w:val="28"/>
                <w:szCs w:val="28"/>
              </w:rPr>
              <w:t>Hướng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dẫn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Pr>
                <w:rFonts w:ascii="Times New Roman" w:hAnsi="Times New Roman"/>
                <w:sz w:val="28"/>
                <w:szCs w:val="28"/>
              </w:rPr>
              <w:t>.</w:t>
            </w:r>
          </w:p>
          <w:p w14:paraId="381A8464"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lastRenderedPageBreak/>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Kính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tự</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dùng</w:t>
            </w:r>
            <w:proofErr w:type="spellEnd"/>
            <w:r>
              <w:rPr>
                <w:rFonts w:ascii="Times New Roman" w:hAnsi="Times New Roman"/>
                <w:sz w:val="28"/>
                <w:szCs w:val="28"/>
              </w:rPr>
              <w:t>.</w:t>
            </w:r>
            <w:r w:rsidRPr="00A42C6A">
              <w:rPr>
                <w:rFonts w:ascii="Times New Roman" w:hAnsi="Times New Roman"/>
                <w:sz w:val="28"/>
                <w:szCs w:val="28"/>
              </w:rPr>
              <w:t xml:space="preserve"> </w:t>
            </w:r>
          </w:p>
          <w:p w14:paraId="6C55AF57"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Kết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thúc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thiệu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từ</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ghép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lượng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xét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tuyên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dương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Nhắc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dọn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dùng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tập</w:t>
            </w:r>
            <w:proofErr w:type="spellEnd"/>
            <w:r>
              <w:rPr>
                <w:rFonts w:ascii="Times New Roman" w:hAnsi="Times New Roman"/>
                <w:sz w:val="28"/>
                <w:szCs w:val="28"/>
              </w:rPr>
              <w:t>.</w:t>
            </w:r>
          </w:p>
          <w:p w14:paraId="2E349398" w14:textId="77777777" w:rsidR="00084827" w:rsidRPr="00A42C6A" w:rsidRDefault="00084827" w:rsidP="00446A00">
            <w:pPr>
              <w:jc w:val="both"/>
              <w:rPr>
                <w:rFonts w:ascii="Times New Roman" w:eastAsia="Times New Roman" w:hAnsi="Times New Roman" w:cs="Times New Roman"/>
                <w:b/>
                <w:sz w:val="28"/>
                <w:szCs w:val="28"/>
                <w:lang w:val="pt-BR"/>
              </w:rPr>
            </w:pPr>
            <w:r w:rsidRPr="00A42C6A">
              <w:rPr>
                <w:rFonts w:ascii="Times New Roman" w:eastAsia="Times New Roman" w:hAnsi="Times New Roman" w:cs="Times New Roman"/>
                <w:b/>
                <w:sz w:val="28"/>
                <w:szCs w:val="28"/>
                <w:lang w:val="pt-BR"/>
              </w:rPr>
              <w:t>6. Góc thư</w:t>
            </w:r>
            <w:r w:rsidRPr="00A42C6A">
              <w:rPr>
                <w:rFonts w:ascii="Times New Roman" w:eastAsia="Times New Roman" w:hAnsi="Times New Roman" w:cs="Times New Roman"/>
                <w:b/>
                <w:sz w:val="28"/>
                <w:szCs w:val="28"/>
                <w:lang w:val="vi-VN"/>
              </w:rPr>
              <w:t xml:space="preserve"> viện</w:t>
            </w:r>
            <w:r w:rsidRPr="00A42C6A">
              <w:rPr>
                <w:rFonts w:ascii="Times New Roman" w:eastAsia="Times New Roman" w:hAnsi="Times New Roman" w:cs="Times New Roman"/>
                <w:b/>
                <w:sz w:val="28"/>
                <w:szCs w:val="28"/>
                <w:lang w:val="pt-BR"/>
              </w:rPr>
              <w:t xml:space="preserve">: </w:t>
            </w:r>
          </w:p>
          <w:p w14:paraId="320EF2C8" w14:textId="77777777" w:rsidR="00084827" w:rsidRPr="00886983"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pt-BR"/>
              </w:rPr>
              <w:t>(</w:t>
            </w:r>
            <w:r w:rsidRPr="00A42C6A">
              <w:rPr>
                <w:rFonts w:ascii="Times New Roman" w:eastAsia="Times New Roman" w:hAnsi="Times New Roman" w:cs="Times New Roman"/>
                <w:sz w:val="28"/>
                <w:szCs w:val="28"/>
                <w:lang w:val="vi-VN"/>
              </w:rPr>
              <w:t xml:space="preserve">T1): </w:t>
            </w:r>
            <w:r w:rsidRPr="00A42C6A">
              <w:rPr>
                <w:rFonts w:ascii="Times New Roman" w:hAnsi="Times New Roman"/>
                <w:sz w:val="28"/>
                <w:szCs w:val="28"/>
              </w:rPr>
              <w:t xml:space="preserve">Xem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đẹp</w:t>
            </w:r>
            <w:proofErr w:type="spellEnd"/>
          </w:p>
          <w:p w14:paraId="02849DDB" w14:textId="77777777" w:rsidR="00084827" w:rsidRPr="00A42C6A"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vi-VN"/>
              </w:rPr>
              <w:t xml:space="preserve">(T2): </w:t>
            </w:r>
            <w:r w:rsidRPr="00A42C6A">
              <w:rPr>
                <w:rFonts w:ascii="Times New Roman" w:hAnsi="Times New Roman"/>
                <w:sz w:val="28"/>
                <w:szCs w:val="28"/>
                <w:lang w:val="vi-VN"/>
              </w:rPr>
              <w:t>Xem tranh</w:t>
            </w:r>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r w:rsidRPr="00A42C6A">
              <w:rPr>
                <w:rFonts w:ascii="Times New Roman" w:hAnsi="Times New Roman"/>
                <w:sz w:val="28"/>
                <w:szCs w:val="28"/>
                <w:lang w:val="vi-VN"/>
              </w:rPr>
              <w:t xml:space="preserve"> truyện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Việt Nam.</w:t>
            </w:r>
          </w:p>
          <w:p w14:paraId="34A87AB4" w14:textId="77777777" w:rsidR="00084827" w:rsidRPr="00A42C6A"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vi-VN"/>
              </w:rPr>
              <w:t>(T</w:t>
            </w:r>
            <w:r w:rsidRPr="00A42C6A">
              <w:rPr>
                <w:rFonts w:ascii="Times New Roman" w:eastAsia="Times New Roman" w:hAnsi="Times New Roman" w:cs="Times New Roman"/>
                <w:sz w:val="28"/>
                <w:szCs w:val="28"/>
              </w:rPr>
              <w:t>3</w:t>
            </w:r>
            <w:r w:rsidRPr="00A42C6A">
              <w:rPr>
                <w:rFonts w:ascii="Times New Roman" w:eastAsia="Times New Roman" w:hAnsi="Times New Roman" w:cs="Times New Roman"/>
                <w:sz w:val="28"/>
                <w:szCs w:val="28"/>
                <w:lang w:val="vi-VN"/>
              </w:rPr>
              <w:t xml:space="preserve">): </w:t>
            </w:r>
            <w:r w:rsidRPr="00A42C6A">
              <w:rPr>
                <w:rFonts w:ascii="Times New Roman" w:hAnsi="Times New Roman"/>
                <w:sz w:val="28"/>
                <w:szCs w:val="28"/>
                <w:lang w:val="vi-VN"/>
              </w:rPr>
              <w:t>Xem tranh</w:t>
            </w:r>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kính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w:t>
            </w:r>
          </w:p>
          <w:p w14:paraId="3E78224F" w14:textId="77777777" w:rsidR="00084827" w:rsidRPr="00A42C6A" w:rsidRDefault="00084827" w:rsidP="00446A00">
            <w:pPr>
              <w:jc w:val="both"/>
              <w:rPr>
                <w:rFonts w:ascii="Times New Roman" w:hAnsi="Times New Roman"/>
                <w:b/>
                <w:bCs/>
                <w:sz w:val="28"/>
                <w:szCs w:val="28"/>
              </w:rPr>
            </w:pPr>
            <w:r w:rsidRPr="00A42C6A">
              <w:rPr>
                <w:rFonts w:ascii="Times New Roman" w:hAnsi="Times New Roman"/>
                <w:b/>
                <w:bCs/>
                <w:sz w:val="28"/>
                <w:szCs w:val="28"/>
              </w:rPr>
              <w:t xml:space="preserve">a) </w:t>
            </w:r>
            <w:proofErr w:type="spellStart"/>
            <w:r w:rsidRPr="00A42C6A">
              <w:rPr>
                <w:rFonts w:ascii="Times New Roman" w:hAnsi="Times New Roman"/>
                <w:b/>
                <w:bCs/>
                <w:sz w:val="28"/>
                <w:szCs w:val="28"/>
              </w:rPr>
              <w:t>Mục</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đích</w:t>
            </w:r>
            <w:proofErr w:type="spellEnd"/>
            <w:r>
              <w:rPr>
                <w:rFonts w:ascii="Times New Roman" w:hAnsi="Times New Roman"/>
                <w:b/>
                <w:bCs/>
                <w:sz w:val="28"/>
                <w:szCs w:val="28"/>
              </w:rPr>
              <w:t xml:space="preserve">, </w:t>
            </w:r>
            <w:proofErr w:type="spellStart"/>
            <w:r w:rsidRPr="00A42C6A">
              <w:rPr>
                <w:rFonts w:ascii="Times New Roman" w:hAnsi="Times New Roman"/>
                <w:b/>
                <w:bCs/>
                <w:sz w:val="28"/>
                <w:szCs w:val="28"/>
              </w:rPr>
              <w:t>yêu</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cầu</w:t>
            </w:r>
            <w:proofErr w:type="spellEnd"/>
          </w:p>
          <w:p w14:paraId="21C91627"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quan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đặc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điểm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sidRPr="00A42C6A">
              <w:rPr>
                <w:rFonts w:ascii="Times New Roman" w:hAnsi="Times New Roman"/>
                <w:sz w:val="28"/>
                <w:szCs w:val="28"/>
              </w:rPr>
              <w:t xml:space="preserve">. </w:t>
            </w:r>
          </w:p>
          <w:p w14:paraId="3A63ADC3"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r w:rsidRPr="00A42C6A">
              <w:rPr>
                <w:rFonts w:ascii="Times New Roman" w:hAnsi="Times New Roman"/>
                <w:sz w:val="28"/>
                <w:szCs w:val="28"/>
              </w:rPr>
              <w:t xml:space="preserve">Rèn </w:t>
            </w:r>
            <w:proofErr w:type="spellStart"/>
            <w:r w:rsidRPr="00A42C6A">
              <w:rPr>
                <w:rFonts w:ascii="Times New Roman" w:hAnsi="Times New Roman"/>
                <w:sz w:val="28"/>
                <w:szCs w:val="28"/>
              </w:rPr>
              <w:t>kỹ</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năng</w:t>
            </w:r>
            <w:proofErr w:type="spellEnd"/>
            <w:r w:rsidRPr="00A42C6A">
              <w:rPr>
                <w:rFonts w:ascii="Times New Roman" w:hAnsi="Times New Roman"/>
                <w:sz w:val="28"/>
                <w:szCs w:val="28"/>
              </w:rPr>
              <w:t xml:space="preserve">: Quan </w:t>
            </w:r>
            <w:proofErr w:type="spellStart"/>
            <w:r w:rsidRPr="00A42C6A">
              <w:rPr>
                <w:rFonts w:ascii="Times New Roman" w:hAnsi="Times New Roman"/>
                <w:sz w:val="28"/>
                <w:szCs w:val="28"/>
              </w:rPr>
              <w:t>sát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xét</w:t>
            </w:r>
            <w:proofErr w:type="spellEnd"/>
            <w:r>
              <w:rPr>
                <w:rFonts w:ascii="Times New Roman" w:hAnsi="Times New Roman"/>
                <w:sz w:val="28"/>
                <w:szCs w:val="28"/>
              </w:rPr>
              <w:t xml:space="preserve">; </w:t>
            </w:r>
            <w:proofErr w:type="spellStart"/>
            <w:r w:rsidRPr="00A42C6A">
              <w:rPr>
                <w:rFonts w:ascii="Times New Roman" w:hAnsi="Times New Roman"/>
                <w:sz w:val="28"/>
                <w:szCs w:val="28"/>
              </w:rPr>
              <w:t>Kể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dựa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Phát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triển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ngôn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vốn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từ</w:t>
            </w:r>
            <w:proofErr w:type="spellEnd"/>
            <w:r>
              <w:rPr>
                <w:rFonts w:ascii="Times New Roman" w:hAnsi="Times New Roman"/>
                <w:sz w:val="28"/>
                <w:szCs w:val="28"/>
              </w:rPr>
              <w:t>.</w:t>
            </w:r>
            <w:r w:rsidRPr="00A42C6A">
              <w:rPr>
                <w:rFonts w:ascii="Times New Roman" w:hAnsi="Times New Roman"/>
                <w:sz w:val="28"/>
                <w:szCs w:val="28"/>
              </w:rPr>
              <w:t xml:space="preserve"> </w:t>
            </w:r>
          </w:p>
          <w:p w14:paraId="1D0DD248"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Phát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triển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duy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trí</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tưởng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tượng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Tình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cảm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kính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Pr>
                <w:rFonts w:ascii="Times New Roman" w:hAnsi="Times New Roman"/>
                <w:sz w:val="28"/>
                <w:szCs w:val="28"/>
              </w:rPr>
              <w:t>.</w:t>
            </w:r>
            <w:r w:rsidRPr="00A42C6A">
              <w:rPr>
                <w:rFonts w:ascii="Times New Roman" w:hAnsi="Times New Roman"/>
                <w:sz w:val="28"/>
                <w:szCs w:val="28"/>
              </w:rPr>
              <w:t xml:space="preserve"> </w:t>
            </w:r>
          </w:p>
          <w:p w14:paraId="3648CFBA"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Chọn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phù</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tự</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xem</w:t>
            </w:r>
            <w:proofErr w:type="spellEnd"/>
            <w:r>
              <w:rPr>
                <w:rFonts w:ascii="Times New Roman" w:hAnsi="Times New Roman"/>
                <w:sz w:val="28"/>
                <w:szCs w:val="28"/>
              </w:rPr>
              <w:t xml:space="preserve">; </w:t>
            </w:r>
            <w:r w:rsidRPr="00A42C6A">
              <w:rPr>
                <w:rFonts w:ascii="Times New Roman" w:hAnsi="Times New Roman"/>
                <w:sz w:val="28"/>
                <w:szCs w:val="28"/>
              </w:rPr>
              <w:t xml:space="preserve">Chia </w:t>
            </w:r>
            <w:proofErr w:type="spellStart"/>
            <w:r w:rsidRPr="00A42C6A">
              <w:rPr>
                <w:rFonts w:ascii="Times New Roman" w:hAnsi="Times New Roman"/>
                <w:sz w:val="28"/>
                <w:szCs w:val="28"/>
              </w:rPr>
              <w:t>sẻ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w:t>
            </w:r>
            <w:r w:rsidRPr="00A42C6A">
              <w:rPr>
                <w:rFonts w:ascii="Times New Roman" w:hAnsi="Times New Roman"/>
                <w:sz w:val="28"/>
                <w:szCs w:val="28"/>
              </w:rPr>
              <w:t xml:space="preserve"> </w:t>
            </w:r>
          </w:p>
          <w:p w14:paraId="2255D58F"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Hình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thành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thói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quen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thích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xem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Pr>
                <w:rFonts w:ascii="Times New Roman" w:hAnsi="Times New Roman"/>
                <w:sz w:val="28"/>
                <w:szCs w:val="28"/>
              </w:rPr>
              <w:t>.</w:t>
            </w:r>
            <w:r w:rsidRPr="00A42C6A">
              <w:rPr>
                <w:rFonts w:ascii="Times New Roman" w:hAnsi="Times New Roman"/>
                <w:sz w:val="28"/>
                <w:szCs w:val="28"/>
              </w:rPr>
              <w:t xml:space="preserve"> </w:t>
            </w:r>
          </w:p>
          <w:p w14:paraId="51EE9143"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886983">
              <w:rPr>
                <w:rFonts w:ascii="Times New Roman" w:hAnsi="Times New Roman"/>
                <w:sz w:val="28"/>
                <w:szCs w:val="28"/>
              </w:rPr>
              <w:t>Giáo</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dục</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cảm</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xúc</w:t>
            </w:r>
            <w:proofErr w:type="spellEnd"/>
            <w:r w:rsidRPr="00886983">
              <w:rPr>
                <w:rFonts w:ascii="Times New Roman" w:hAnsi="Times New Roman"/>
                <w:sz w:val="28"/>
                <w:szCs w:val="28"/>
              </w:rPr>
              <w:t xml:space="preserve"> – </w:t>
            </w:r>
            <w:proofErr w:type="spellStart"/>
            <w:r w:rsidRPr="00886983">
              <w:rPr>
                <w:rFonts w:ascii="Times New Roman" w:hAnsi="Times New Roman"/>
                <w:sz w:val="28"/>
                <w:szCs w:val="28"/>
              </w:rPr>
              <w:t>nếp</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sống</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thanh</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lịch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chào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hỏi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viên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bè</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tự</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không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chen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lấn</w:t>
            </w:r>
            <w:proofErr w:type="spellEnd"/>
            <w:r>
              <w:rPr>
                <w:rFonts w:ascii="Times New Roman" w:hAnsi="Times New Roman"/>
                <w:sz w:val="28"/>
                <w:szCs w:val="28"/>
              </w:rPr>
              <w:t xml:space="preserve">; </w:t>
            </w:r>
            <w:r w:rsidRPr="00A42C6A">
              <w:rPr>
                <w:rFonts w:ascii="Times New Roman" w:hAnsi="Times New Roman"/>
                <w:sz w:val="28"/>
                <w:szCs w:val="28"/>
              </w:rPr>
              <w:t xml:space="preserve">Nói </w:t>
            </w:r>
            <w:proofErr w:type="spellStart"/>
            <w:r w:rsidRPr="00A42C6A">
              <w:rPr>
                <w:rFonts w:ascii="Times New Roman" w:hAnsi="Times New Roman"/>
                <w:sz w:val="28"/>
                <w:szCs w:val="28"/>
              </w:rPr>
              <w:t>lời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lịch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sự</w:t>
            </w:r>
            <w:proofErr w:type="spellEnd"/>
            <w:r w:rsidRPr="00A42C6A">
              <w:rPr>
                <w:rFonts w:ascii="Times New Roman" w:hAnsi="Times New Roman"/>
                <w:sz w:val="28"/>
                <w:szCs w:val="28"/>
              </w:rPr>
              <w:t>: “</w:t>
            </w:r>
            <w:proofErr w:type="spellStart"/>
            <w:r w:rsidRPr="00A42C6A">
              <w:rPr>
                <w:rFonts w:ascii="Times New Roman" w:hAnsi="Times New Roman"/>
                <w:sz w:val="28"/>
                <w:szCs w:val="28"/>
              </w:rPr>
              <w:t>xin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mượn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cảm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ơn</w:t>
            </w:r>
            <w:proofErr w:type="spellEnd"/>
            <w:r w:rsidRPr="00A42C6A">
              <w:rPr>
                <w:rFonts w:ascii="Times New Roman" w:hAnsi="Times New Roman"/>
                <w:sz w:val="28"/>
                <w:szCs w:val="28"/>
              </w:rPr>
              <w:t>”</w:t>
            </w:r>
            <w:r>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tác</w:t>
            </w:r>
            <w:proofErr w:type="spellEnd"/>
            <w:r w:rsidRPr="00A42C6A">
              <w:rPr>
                <w:rFonts w:ascii="Times New Roman" w:hAnsi="Times New Roman"/>
                <w:sz w:val="28"/>
                <w:szCs w:val="28"/>
              </w:rPr>
              <w:t xml:space="preserve">, chia </w:t>
            </w:r>
            <w:proofErr w:type="spellStart"/>
            <w:r w:rsidRPr="00A42C6A">
              <w:rPr>
                <w:rFonts w:ascii="Times New Roman" w:hAnsi="Times New Roman"/>
                <w:sz w:val="28"/>
                <w:szCs w:val="28"/>
              </w:rPr>
              <w:t>sẻ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đọc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xem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kính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Pr>
                <w:rFonts w:ascii="Times New Roman" w:hAnsi="Times New Roman"/>
                <w:sz w:val="28"/>
                <w:szCs w:val="28"/>
              </w:rPr>
              <w:t>.</w:t>
            </w:r>
          </w:p>
          <w:p w14:paraId="484787AA" w14:textId="77777777" w:rsidR="00084827" w:rsidRPr="00A42C6A" w:rsidRDefault="00084827" w:rsidP="00446A00">
            <w:pPr>
              <w:jc w:val="both"/>
              <w:rPr>
                <w:rFonts w:ascii="Times New Roman" w:hAnsi="Times New Roman"/>
                <w:b/>
                <w:bCs/>
                <w:sz w:val="28"/>
                <w:szCs w:val="28"/>
              </w:rPr>
            </w:pPr>
            <w:r w:rsidRPr="00A42C6A">
              <w:rPr>
                <w:rFonts w:ascii="Times New Roman" w:hAnsi="Times New Roman"/>
                <w:b/>
                <w:bCs/>
                <w:sz w:val="28"/>
                <w:szCs w:val="28"/>
              </w:rPr>
              <w:t xml:space="preserve">b) </w:t>
            </w:r>
            <w:proofErr w:type="spellStart"/>
            <w:r w:rsidRPr="00A42C6A">
              <w:rPr>
                <w:rFonts w:ascii="Times New Roman" w:hAnsi="Times New Roman"/>
                <w:b/>
                <w:bCs/>
                <w:sz w:val="28"/>
                <w:szCs w:val="28"/>
              </w:rPr>
              <w:t>Chuẩn</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bị</w:t>
            </w:r>
            <w:proofErr w:type="spellEnd"/>
          </w:p>
          <w:p w14:paraId="7B2C53CE"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r w:rsidRPr="00A42C6A">
              <w:rPr>
                <w:rFonts w:ascii="Times New Roman" w:hAnsi="Times New Roman"/>
                <w:sz w:val="28"/>
                <w:szCs w:val="28"/>
              </w:rPr>
              <w:t xml:space="preserve">Tranh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phù</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theo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chủ</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đề</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Giá</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kệ</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trưng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bày</w:t>
            </w:r>
            <w:proofErr w:type="spellEnd"/>
            <w:r>
              <w:rPr>
                <w:rFonts w:ascii="Times New Roman" w:hAnsi="Times New Roman"/>
                <w:sz w:val="28"/>
                <w:szCs w:val="28"/>
              </w:rPr>
              <w:t xml:space="preserve">; </w:t>
            </w:r>
            <w:proofErr w:type="spellStart"/>
            <w:r w:rsidRPr="00A42C6A">
              <w:rPr>
                <w:rFonts w:ascii="Times New Roman" w:hAnsi="Times New Roman"/>
                <w:sz w:val="28"/>
                <w:szCs w:val="28"/>
              </w:rPr>
              <w:t>Thảm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trải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hoặc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ghế</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nhỏ</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ngồi</w:t>
            </w:r>
            <w:proofErr w:type="spellEnd"/>
            <w:r>
              <w:rPr>
                <w:rFonts w:ascii="Times New Roman" w:hAnsi="Times New Roman"/>
                <w:sz w:val="28"/>
                <w:szCs w:val="28"/>
              </w:rPr>
              <w:t xml:space="preserve">; </w:t>
            </w:r>
            <w:proofErr w:type="spellStart"/>
            <w:r w:rsidRPr="00A42C6A">
              <w:rPr>
                <w:rFonts w:ascii="Times New Roman" w:hAnsi="Times New Roman"/>
                <w:sz w:val="28"/>
                <w:szCs w:val="28"/>
              </w:rPr>
              <w:t>Thẻ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xét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hoặc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Pr>
                <w:rFonts w:ascii="Times New Roman" w:hAnsi="Times New Roman"/>
                <w:sz w:val="28"/>
                <w:szCs w:val="28"/>
              </w:rPr>
              <w:t>.</w:t>
            </w:r>
            <w:r w:rsidRPr="00A42C6A">
              <w:rPr>
                <w:rFonts w:ascii="Times New Roman" w:hAnsi="Times New Roman"/>
                <w:sz w:val="28"/>
                <w:szCs w:val="28"/>
              </w:rPr>
              <w:t xml:space="preserve"> </w:t>
            </w:r>
          </w:p>
          <w:p w14:paraId="6E97F7E0" w14:textId="77777777" w:rsidR="00084827" w:rsidRPr="00886983"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886983">
              <w:rPr>
                <w:rFonts w:ascii="Times New Roman" w:hAnsi="Times New Roman"/>
                <w:sz w:val="28"/>
                <w:szCs w:val="28"/>
              </w:rPr>
              <w:t>Quê</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hương</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tươi</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đẹp</w:t>
            </w:r>
            <w:proofErr w:type="spellEnd"/>
            <w:r>
              <w:rPr>
                <w:rFonts w:ascii="Times New Roman" w:hAnsi="Times New Roman"/>
                <w:sz w:val="28"/>
                <w:szCs w:val="28"/>
              </w:rPr>
              <w:t xml:space="preserve">: </w:t>
            </w:r>
            <w:r w:rsidRPr="00886983">
              <w:rPr>
                <w:rFonts w:ascii="Times New Roman" w:hAnsi="Times New Roman"/>
                <w:sz w:val="28"/>
                <w:szCs w:val="28"/>
              </w:rPr>
              <w:t xml:space="preserve">Tranh </w:t>
            </w:r>
            <w:proofErr w:type="spellStart"/>
            <w:r w:rsidRPr="00886983">
              <w:rPr>
                <w:rFonts w:ascii="Times New Roman" w:hAnsi="Times New Roman"/>
                <w:sz w:val="28"/>
                <w:szCs w:val="28"/>
              </w:rPr>
              <w:t>ảnh</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về</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làng</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quê</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nhà</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cửa</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cây</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cối</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ao</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hồ</w:t>
            </w:r>
            <w:proofErr w:type="spellEnd"/>
            <w:r w:rsidRPr="00886983">
              <w:rPr>
                <w:rFonts w:ascii="Times New Roman" w:hAnsi="Times New Roman"/>
                <w:sz w:val="28"/>
                <w:szCs w:val="28"/>
              </w:rPr>
              <w:t xml:space="preserve">, con </w:t>
            </w:r>
            <w:proofErr w:type="spellStart"/>
            <w:r w:rsidRPr="00886983">
              <w:rPr>
                <w:rFonts w:ascii="Times New Roman" w:hAnsi="Times New Roman"/>
                <w:sz w:val="28"/>
                <w:szCs w:val="28"/>
              </w:rPr>
              <w:t>vật</w:t>
            </w:r>
            <w:proofErr w:type="spellEnd"/>
            <w:r>
              <w:rPr>
                <w:rFonts w:ascii="Times New Roman" w:hAnsi="Times New Roman"/>
                <w:sz w:val="28"/>
                <w:szCs w:val="28"/>
              </w:rPr>
              <w:t xml:space="preserve">; </w:t>
            </w:r>
            <w:proofErr w:type="spellStart"/>
            <w:r w:rsidRPr="00886983">
              <w:rPr>
                <w:rFonts w:ascii="Times New Roman" w:hAnsi="Times New Roman"/>
                <w:sz w:val="28"/>
                <w:szCs w:val="28"/>
              </w:rPr>
              <w:t>Truyện</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tranh</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về</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cuộc</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sống</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làng</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quê</w:t>
            </w:r>
            <w:proofErr w:type="spellEnd"/>
            <w:r>
              <w:rPr>
                <w:rFonts w:ascii="Times New Roman" w:hAnsi="Times New Roman"/>
                <w:sz w:val="28"/>
                <w:szCs w:val="28"/>
              </w:rPr>
              <w:t>.</w:t>
            </w:r>
            <w:r w:rsidRPr="00886983">
              <w:rPr>
                <w:rFonts w:ascii="Times New Roman" w:hAnsi="Times New Roman"/>
                <w:sz w:val="28"/>
                <w:szCs w:val="28"/>
              </w:rPr>
              <w:t xml:space="preserve"> </w:t>
            </w:r>
          </w:p>
          <w:p w14:paraId="570D37E5" w14:textId="77777777" w:rsidR="00084827" w:rsidRPr="00886983"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886983">
              <w:rPr>
                <w:rFonts w:ascii="Times New Roman" w:hAnsi="Times New Roman"/>
                <w:sz w:val="28"/>
                <w:szCs w:val="28"/>
              </w:rPr>
              <w:t>Đất</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nước</w:t>
            </w:r>
            <w:proofErr w:type="spellEnd"/>
            <w:r w:rsidRPr="00886983">
              <w:rPr>
                <w:rFonts w:ascii="Times New Roman" w:hAnsi="Times New Roman"/>
                <w:sz w:val="28"/>
                <w:szCs w:val="28"/>
              </w:rPr>
              <w:t xml:space="preserve"> Việt Nam</w:t>
            </w:r>
            <w:r>
              <w:rPr>
                <w:rFonts w:ascii="Times New Roman" w:hAnsi="Times New Roman"/>
                <w:sz w:val="28"/>
                <w:szCs w:val="28"/>
              </w:rPr>
              <w:t xml:space="preserve">: </w:t>
            </w:r>
            <w:r w:rsidRPr="00886983">
              <w:rPr>
                <w:rFonts w:ascii="Times New Roman" w:hAnsi="Times New Roman"/>
                <w:sz w:val="28"/>
                <w:szCs w:val="28"/>
              </w:rPr>
              <w:t xml:space="preserve">Tranh </w:t>
            </w:r>
            <w:proofErr w:type="spellStart"/>
            <w:r w:rsidRPr="00886983">
              <w:rPr>
                <w:rFonts w:ascii="Times New Roman" w:hAnsi="Times New Roman"/>
                <w:sz w:val="28"/>
                <w:szCs w:val="28"/>
              </w:rPr>
              <w:t>ảnh</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bản</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đồ</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các</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tỉnh</w:t>
            </w:r>
            <w:proofErr w:type="spellEnd"/>
            <w:r w:rsidRPr="00886983">
              <w:rPr>
                <w:rFonts w:ascii="Times New Roman" w:hAnsi="Times New Roman"/>
                <w:sz w:val="28"/>
                <w:szCs w:val="28"/>
              </w:rPr>
              <w:t xml:space="preserve">, di </w:t>
            </w:r>
            <w:proofErr w:type="spellStart"/>
            <w:r w:rsidRPr="00886983">
              <w:rPr>
                <w:rFonts w:ascii="Times New Roman" w:hAnsi="Times New Roman"/>
                <w:sz w:val="28"/>
                <w:szCs w:val="28"/>
              </w:rPr>
              <w:t>tích</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danh</w:t>
            </w:r>
            <w:proofErr w:type="spellEnd"/>
            <w:r w:rsidRPr="00886983">
              <w:rPr>
                <w:rFonts w:ascii="Times New Roman" w:hAnsi="Times New Roman"/>
                <w:sz w:val="28"/>
                <w:szCs w:val="28"/>
              </w:rPr>
              <w:t xml:space="preserve"> lam </w:t>
            </w:r>
            <w:proofErr w:type="spellStart"/>
            <w:r w:rsidRPr="00886983">
              <w:rPr>
                <w:rFonts w:ascii="Times New Roman" w:hAnsi="Times New Roman"/>
                <w:sz w:val="28"/>
                <w:szCs w:val="28"/>
              </w:rPr>
              <w:t>thắng</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cảnh</w:t>
            </w:r>
            <w:proofErr w:type="spellEnd"/>
            <w:r>
              <w:rPr>
                <w:rFonts w:ascii="Times New Roman" w:hAnsi="Times New Roman"/>
                <w:sz w:val="28"/>
                <w:szCs w:val="28"/>
              </w:rPr>
              <w:t xml:space="preserve">; </w:t>
            </w:r>
            <w:proofErr w:type="spellStart"/>
            <w:r w:rsidRPr="00886983">
              <w:rPr>
                <w:rFonts w:ascii="Times New Roman" w:hAnsi="Times New Roman"/>
                <w:sz w:val="28"/>
                <w:szCs w:val="28"/>
              </w:rPr>
              <w:t>Truyện</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tranh</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về</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lịch</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sử</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văn</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hóa</w:t>
            </w:r>
            <w:proofErr w:type="spellEnd"/>
            <w:r w:rsidRPr="00886983">
              <w:rPr>
                <w:rFonts w:ascii="Times New Roman" w:hAnsi="Times New Roman"/>
                <w:sz w:val="28"/>
                <w:szCs w:val="28"/>
              </w:rPr>
              <w:t xml:space="preserve"> Việt Nam</w:t>
            </w:r>
            <w:r>
              <w:rPr>
                <w:rFonts w:ascii="Times New Roman" w:hAnsi="Times New Roman"/>
                <w:sz w:val="28"/>
                <w:szCs w:val="28"/>
              </w:rPr>
              <w:t>.</w:t>
            </w:r>
            <w:r w:rsidRPr="00886983">
              <w:rPr>
                <w:rFonts w:ascii="Times New Roman" w:hAnsi="Times New Roman"/>
                <w:sz w:val="28"/>
                <w:szCs w:val="28"/>
              </w:rPr>
              <w:t xml:space="preserve"> </w:t>
            </w:r>
          </w:p>
          <w:p w14:paraId="31263F35"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886983">
              <w:rPr>
                <w:rFonts w:ascii="Times New Roman" w:hAnsi="Times New Roman"/>
                <w:sz w:val="28"/>
                <w:szCs w:val="28"/>
              </w:rPr>
              <w:t>Bác</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Hồ</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kính</w:t>
            </w:r>
            <w:proofErr w:type="spellEnd"/>
            <w:r w:rsidRPr="00886983">
              <w:rPr>
                <w:rFonts w:ascii="Times New Roman" w:hAnsi="Times New Roman"/>
                <w:sz w:val="28"/>
                <w:szCs w:val="28"/>
              </w:rPr>
              <w:t xml:space="preserve"> </w:t>
            </w:r>
            <w:proofErr w:type="spellStart"/>
            <w:r w:rsidRPr="00886983">
              <w:rPr>
                <w:rFonts w:ascii="Times New Roman" w:hAnsi="Times New Roman"/>
                <w:sz w:val="28"/>
                <w:szCs w:val="28"/>
              </w:rPr>
              <w:t>yêu</w:t>
            </w:r>
            <w:proofErr w:type="spellEnd"/>
            <w:r>
              <w:rPr>
                <w:rFonts w:ascii="Times New Roman" w:hAnsi="Times New Roman"/>
                <w:sz w:val="28"/>
                <w:szCs w:val="28"/>
              </w:rPr>
              <w:t xml:space="preserve">: </w:t>
            </w:r>
            <w:r w:rsidRPr="00A42C6A">
              <w:rPr>
                <w:rFonts w:ascii="Times New Roman" w:hAnsi="Times New Roman"/>
                <w:sz w:val="28"/>
                <w:szCs w:val="28"/>
              </w:rPr>
              <w:t xml:space="preserve">Tranh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Lăng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Truyện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thiếu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cuộc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đời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Pr>
                <w:rFonts w:ascii="Times New Roman" w:hAnsi="Times New Roman"/>
                <w:sz w:val="28"/>
                <w:szCs w:val="28"/>
              </w:rPr>
              <w:t>.</w:t>
            </w:r>
            <w:r w:rsidRPr="00A42C6A">
              <w:rPr>
                <w:rFonts w:ascii="Times New Roman" w:hAnsi="Times New Roman"/>
                <w:sz w:val="28"/>
                <w:szCs w:val="28"/>
              </w:rPr>
              <w:t xml:space="preserve"> </w:t>
            </w:r>
          </w:p>
          <w:p w14:paraId="2353A720" w14:textId="77777777" w:rsidR="00084827" w:rsidRDefault="00084827" w:rsidP="00446A00">
            <w:pPr>
              <w:jc w:val="both"/>
              <w:rPr>
                <w:rFonts w:ascii="Times New Roman" w:hAnsi="Times New Roman"/>
                <w:b/>
                <w:bCs/>
                <w:sz w:val="28"/>
                <w:szCs w:val="28"/>
              </w:rPr>
            </w:pPr>
            <w:r w:rsidRPr="00A42C6A">
              <w:rPr>
                <w:rFonts w:ascii="Times New Roman" w:hAnsi="Times New Roman"/>
                <w:b/>
                <w:bCs/>
                <w:sz w:val="28"/>
                <w:szCs w:val="28"/>
              </w:rPr>
              <w:t xml:space="preserve">c) </w:t>
            </w:r>
            <w:proofErr w:type="spellStart"/>
            <w:r w:rsidRPr="00A42C6A">
              <w:rPr>
                <w:rFonts w:ascii="Times New Roman" w:hAnsi="Times New Roman"/>
                <w:b/>
                <w:bCs/>
                <w:sz w:val="28"/>
                <w:szCs w:val="28"/>
              </w:rPr>
              <w:t>Cách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chơi</w:t>
            </w:r>
            <w:proofErr w:type="spellEnd"/>
            <w:r w:rsidRPr="00A42C6A">
              <w:rPr>
                <w:rFonts w:ascii="Times New Roman" w:hAnsi="Times New Roman"/>
                <w:b/>
                <w:bCs/>
                <w:sz w:val="28"/>
                <w:szCs w:val="28"/>
              </w:rPr>
              <w:t xml:space="preserve"> </w:t>
            </w:r>
          </w:p>
          <w:p w14:paraId="5B3F4C6B" w14:textId="77777777" w:rsidR="00084827" w:rsidRPr="00A42C6A" w:rsidRDefault="00084827" w:rsidP="00446A00">
            <w:pPr>
              <w:jc w:val="both"/>
              <w:rPr>
                <w:rFonts w:ascii="Times New Roman" w:hAnsi="Times New Roman"/>
                <w:b/>
                <w:bCs/>
                <w:sz w:val="28"/>
                <w:szCs w:val="28"/>
              </w:rPr>
            </w:pPr>
            <w:proofErr w:type="spellStart"/>
            <w:r w:rsidRPr="00A42C6A">
              <w:rPr>
                <w:rFonts w:ascii="Times New Roman" w:hAnsi="Times New Roman"/>
                <w:b/>
                <w:bCs/>
                <w:sz w:val="28"/>
                <w:szCs w:val="28"/>
              </w:rPr>
              <w:t>Tuần</w:t>
            </w:r>
            <w:proofErr w:type="spellEnd"/>
            <w:r w:rsidRPr="00A42C6A">
              <w:rPr>
                <w:rFonts w:ascii="Times New Roman" w:hAnsi="Times New Roman"/>
                <w:b/>
                <w:bCs/>
                <w:sz w:val="28"/>
                <w:szCs w:val="28"/>
              </w:rPr>
              <w:t xml:space="preserve"> 1: Xem </w:t>
            </w:r>
            <w:proofErr w:type="spellStart"/>
            <w:r w:rsidRPr="00A42C6A">
              <w:rPr>
                <w:rFonts w:ascii="Times New Roman" w:hAnsi="Times New Roman"/>
                <w:b/>
                <w:bCs/>
                <w:sz w:val="28"/>
                <w:szCs w:val="28"/>
              </w:rPr>
              <w:t>tranh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ảnh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truyện</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tranh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về</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quê</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hương</w:t>
            </w:r>
            <w:proofErr w:type="spellEnd"/>
          </w:p>
          <w:p w14:paraId="26637DE3"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sidRPr="00A42C6A">
              <w:rPr>
                <w:rFonts w:ascii="Times New Roman" w:hAnsi="Times New Roman"/>
                <w:sz w:val="28"/>
                <w:szCs w:val="28"/>
              </w:rPr>
              <w:t xml:space="preserve"> con </w:t>
            </w:r>
            <w:proofErr w:type="spellStart"/>
            <w:r w:rsidRPr="00A42C6A">
              <w:rPr>
                <w:rFonts w:ascii="Times New Roman" w:hAnsi="Times New Roman"/>
                <w:sz w:val="28"/>
                <w:szCs w:val="28"/>
              </w:rPr>
              <w:t>có</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đẹp</w:t>
            </w:r>
            <w:proofErr w:type="spellEnd"/>
            <w:r w:rsidRPr="00A42C6A">
              <w:rPr>
                <w:rFonts w:ascii="Times New Roman" w:hAnsi="Times New Roman"/>
                <w:sz w:val="28"/>
                <w:szCs w:val="28"/>
              </w:rPr>
              <w:t>?”</w:t>
            </w:r>
            <w:r>
              <w:rPr>
                <w:rFonts w:ascii="Times New Roman" w:hAnsi="Times New Roman"/>
                <w:sz w:val="28"/>
                <w:szCs w:val="28"/>
              </w:rPr>
              <w:t xml:space="preserve">; </w:t>
            </w:r>
            <w:r w:rsidRPr="00A42C6A">
              <w:rPr>
                <w:rFonts w:ascii="Times New Roman" w:hAnsi="Times New Roman"/>
                <w:sz w:val="28"/>
                <w:szCs w:val="28"/>
              </w:rPr>
              <w:t xml:space="preserve">“Con </w:t>
            </w:r>
            <w:proofErr w:type="spellStart"/>
            <w:r w:rsidRPr="00A42C6A">
              <w:rPr>
                <w:rFonts w:ascii="Times New Roman" w:hAnsi="Times New Roman"/>
                <w:sz w:val="28"/>
                <w:szCs w:val="28"/>
              </w:rPr>
              <w:t>thích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nào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nhất</w:t>
            </w:r>
            <w:proofErr w:type="spellEnd"/>
            <w:r w:rsidRPr="00A42C6A">
              <w:rPr>
                <w:rFonts w:ascii="Times New Roman" w:hAnsi="Times New Roman"/>
                <w:sz w:val="28"/>
                <w:szCs w:val="28"/>
              </w:rPr>
              <w:t>?”</w:t>
            </w:r>
            <w:r>
              <w:rPr>
                <w:rFonts w:ascii="Times New Roman" w:hAnsi="Times New Roman"/>
                <w:sz w:val="28"/>
                <w:szCs w:val="28"/>
              </w:rPr>
              <w:t>.</w:t>
            </w:r>
          </w:p>
          <w:p w14:paraId="51E13F36"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sidRPr="00A42C6A">
              <w:rPr>
                <w:rFonts w:ascii="Times New Roman" w:hAnsi="Times New Roman"/>
                <w:sz w:val="28"/>
                <w:szCs w:val="28"/>
              </w:rPr>
              <w:t xml:space="preserve">: Xem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xét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màu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sắc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chi </w:t>
            </w:r>
            <w:proofErr w:type="spellStart"/>
            <w:r w:rsidRPr="00A42C6A">
              <w:rPr>
                <w:rFonts w:ascii="Times New Roman" w:hAnsi="Times New Roman"/>
                <w:sz w:val="28"/>
                <w:szCs w:val="28"/>
              </w:rPr>
              <w:t>tiết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trong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Kể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theo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Pr>
                <w:rFonts w:ascii="Times New Roman" w:hAnsi="Times New Roman"/>
                <w:sz w:val="28"/>
                <w:szCs w:val="28"/>
              </w:rPr>
              <w:t>.</w:t>
            </w:r>
            <w:r w:rsidRPr="00A42C6A">
              <w:rPr>
                <w:rFonts w:ascii="Times New Roman" w:hAnsi="Times New Roman"/>
                <w:sz w:val="28"/>
                <w:szCs w:val="28"/>
              </w:rPr>
              <w:t xml:space="preserve"> </w:t>
            </w:r>
          </w:p>
          <w:p w14:paraId="4942DAFA"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hỗ</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Gợi</w:t>
            </w:r>
            <w:proofErr w:type="spellEnd"/>
            <w:r w:rsidRPr="00A42C6A">
              <w:rPr>
                <w:rFonts w:ascii="Times New Roman" w:hAnsi="Times New Roman"/>
                <w:sz w:val="28"/>
                <w:szCs w:val="28"/>
              </w:rPr>
              <w:t xml:space="preserve"> ý </w:t>
            </w:r>
            <w:proofErr w:type="spellStart"/>
            <w:r w:rsidRPr="00A42C6A">
              <w:rPr>
                <w:rFonts w:ascii="Times New Roman" w:hAnsi="Times New Roman"/>
                <w:sz w:val="28"/>
                <w:szCs w:val="28"/>
              </w:rPr>
              <w:t>câu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hỏi</w:t>
            </w:r>
            <w:proofErr w:type="spellEnd"/>
            <w:r w:rsidRPr="00A42C6A">
              <w:rPr>
                <w:rFonts w:ascii="Times New Roman" w:hAnsi="Times New Roman"/>
                <w:sz w:val="28"/>
                <w:szCs w:val="28"/>
              </w:rPr>
              <w:t xml:space="preserve">: “Con </w:t>
            </w:r>
            <w:proofErr w:type="spellStart"/>
            <w:r w:rsidRPr="00A42C6A">
              <w:rPr>
                <w:rFonts w:ascii="Times New Roman" w:hAnsi="Times New Roman"/>
                <w:sz w:val="28"/>
                <w:szCs w:val="28"/>
              </w:rPr>
              <w:t>nhìn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thấy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w:t>
            </w:r>
            <w:proofErr w:type="spellEnd"/>
            <w:r w:rsidRPr="00A42C6A">
              <w:rPr>
                <w:rFonts w:ascii="Times New Roman" w:hAnsi="Times New Roman"/>
                <w:sz w:val="28"/>
                <w:szCs w:val="28"/>
              </w:rPr>
              <w:t xml:space="preserve"> ở </w:t>
            </w:r>
            <w:proofErr w:type="spellStart"/>
            <w:r w:rsidRPr="00A42C6A">
              <w:rPr>
                <w:rFonts w:ascii="Times New Roman" w:hAnsi="Times New Roman"/>
                <w:sz w:val="28"/>
                <w:szCs w:val="28"/>
              </w:rPr>
              <w:t>bức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w:t>
            </w:r>
            <w:r>
              <w:rPr>
                <w:rFonts w:ascii="Times New Roman" w:hAnsi="Times New Roman"/>
                <w:sz w:val="28"/>
                <w:szCs w:val="28"/>
              </w:rPr>
              <w:t xml:space="preserve">; </w:t>
            </w:r>
            <w:proofErr w:type="spellStart"/>
            <w:r w:rsidRPr="00A42C6A">
              <w:rPr>
                <w:rFonts w:ascii="Times New Roman" w:hAnsi="Times New Roman"/>
                <w:sz w:val="28"/>
                <w:szCs w:val="28"/>
              </w:rPr>
              <w:t>Khuyến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khích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kể</w:t>
            </w:r>
            <w:proofErr w:type="spellEnd"/>
            <w:r w:rsidRPr="00A42C6A">
              <w:rPr>
                <w:rFonts w:ascii="Times New Roman" w:hAnsi="Times New Roman"/>
                <w:sz w:val="28"/>
                <w:szCs w:val="28"/>
              </w:rPr>
              <w:t xml:space="preserve"> chi </w:t>
            </w:r>
            <w:proofErr w:type="spellStart"/>
            <w:r w:rsidRPr="00A42C6A">
              <w:rPr>
                <w:rFonts w:ascii="Times New Roman" w:hAnsi="Times New Roman"/>
                <w:sz w:val="28"/>
                <w:szCs w:val="28"/>
              </w:rPr>
              <w:t>tiết</w:t>
            </w:r>
            <w:proofErr w:type="spellEnd"/>
            <w:r>
              <w:rPr>
                <w:rFonts w:ascii="Times New Roman" w:hAnsi="Times New Roman"/>
                <w:sz w:val="28"/>
                <w:szCs w:val="28"/>
              </w:rPr>
              <w:t>.</w:t>
            </w:r>
          </w:p>
          <w:p w14:paraId="24D772ED"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tự</w:t>
            </w:r>
            <w:proofErr w:type="spellEnd"/>
            <w:r>
              <w:rPr>
                <w:rFonts w:ascii="Times New Roman" w:hAnsi="Times New Roman"/>
                <w:sz w:val="28"/>
                <w:szCs w:val="28"/>
              </w:rPr>
              <w:t xml:space="preserve">; </w:t>
            </w:r>
            <w:r w:rsidRPr="00A42C6A">
              <w:rPr>
                <w:rFonts w:ascii="Times New Roman" w:hAnsi="Times New Roman"/>
                <w:sz w:val="28"/>
                <w:szCs w:val="28"/>
              </w:rPr>
              <w:t xml:space="preserve">Chia </w:t>
            </w:r>
            <w:proofErr w:type="spellStart"/>
            <w:r w:rsidRPr="00A42C6A">
              <w:rPr>
                <w:rFonts w:ascii="Times New Roman" w:hAnsi="Times New Roman"/>
                <w:sz w:val="28"/>
                <w:szCs w:val="28"/>
              </w:rPr>
              <w:t>sẻ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quý</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quê</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hương</w:t>
            </w:r>
            <w:proofErr w:type="spellEnd"/>
            <w:r>
              <w:rPr>
                <w:rFonts w:ascii="Times New Roman" w:hAnsi="Times New Roman"/>
                <w:sz w:val="28"/>
                <w:szCs w:val="28"/>
              </w:rPr>
              <w:t>.</w:t>
            </w:r>
            <w:r w:rsidRPr="00A42C6A">
              <w:rPr>
                <w:rFonts w:ascii="Times New Roman" w:hAnsi="Times New Roman"/>
                <w:sz w:val="28"/>
                <w:szCs w:val="28"/>
              </w:rPr>
              <w:t xml:space="preserve"> </w:t>
            </w:r>
          </w:p>
          <w:p w14:paraId="7860BA39" w14:textId="77777777" w:rsidR="00084827" w:rsidRPr="00A42C6A" w:rsidRDefault="00084827" w:rsidP="00446A00">
            <w:pPr>
              <w:jc w:val="both"/>
              <w:rPr>
                <w:rFonts w:ascii="Times New Roman" w:hAnsi="Times New Roman"/>
                <w:b/>
                <w:bCs/>
                <w:sz w:val="28"/>
                <w:szCs w:val="28"/>
              </w:rPr>
            </w:pPr>
            <w:r w:rsidRPr="00A42C6A">
              <w:rPr>
                <w:rFonts w:ascii="Times New Roman" w:hAnsi="Times New Roman"/>
                <w:b/>
                <w:bCs/>
                <w:sz w:val="28"/>
                <w:szCs w:val="28"/>
              </w:rPr>
              <w:lastRenderedPageBreak/>
              <w:t xml:space="preserve"> </w:t>
            </w:r>
            <w:proofErr w:type="spellStart"/>
            <w:r w:rsidRPr="00A42C6A">
              <w:rPr>
                <w:rFonts w:ascii="Times New Roman" w:hAnsi="Times New Roman"/>
                <w:b/>
                <w:bCs/>
                <w:sz w:val="28"/>
                <w:szCs w:val="28"/>
              </w:rPr>
              <w:t>Tuần</w:t>
            </w:r>
            <w:proofErr w:type="spellEnd"/>
            <w:r w:rsidRPr="00A42C6A">
              <w:rPr>
                <w:rFonts w:ascii="Times New Roman" w:hAnsi="Times New Roman"/>
                <w:b/>
                <w:bCs/>
                <w:sz w:val="28"/>
                <w:szCs w:val="28"/>
              </w:rPr>
              <w:t xml:space="preserve"> 2: Xem </w:t>
            </w:r>
            <w:proofErr w:type="spellStart"/>
            <w:r w:rsidRPr="00A42C6A">
              <w:rPr>
                <w:rFonts w:ascii="Times New Roman" w:hAnsi="Times New Roman"/>
                <w:b/>
                <w:bCs/>
                <w:sz w:val="28"/>
                <w:szCs w:val="28"/>
              </w:rPr>
              <w:t>tranh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ảnh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truyện</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tranh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về</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đất</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nước</w:t>
            </w:r>
            <w:proofErr w:type="spellEnd"/>
            <w:r w:rsidRPr="00A42C6A">
              <w:rPr>
                <w:rFonts w:ascii="Times New Roman" w:hAnsi="Times New Roman"/>
                <w:b/>
                <w:bCs/>
                <w:sz w:val="28"/>
                <w:szCs w:val="28"/>
              </w:rPr>
              <w:t xml:space="preserve"> Việt Nam</w:t>
            </w:r>
          </w:p>
          <w:p w14:paraId="31D50B87"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Việt Nam </w:t>
            </w:r>
            <w:proofErr w:type="spellStart"/>
            <w:r w:rsidRPr="00A42C6A">
              <w:rPr>
                <w:rFonts w:ascii="Times New Roman" w:hAnsi="Times New Roman"/>
                <w:sz w:val="28"/>
                <w:szCs w:val="28"/>
              </w:rPr>
              <w:t>có</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những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địa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nổi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tiếng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nào</w:t>
            </w:r>
            <w:proofErr w:type="spellEnd"/>
            <w:r w:rsidRPr="00A42C6A">
              <w:rPr>
                <w:rFonts w:ascii="Times New Roman" w:hAnsi="Times New Roman"/>
                <w:sz w:val="28"/>
                <w:szCs w:val="28"/>
              </w:rPr>
              <w:t>?”</w:t>
            </w:r>
            <w:r>
              <w:rPr>
                <w:rFonts w:ascii="Times New Roman" w:hAnsi="Times New Roman"/>
                <w:sz w:val="28"/>
                <w:szCs w:val="28"/>
              </w:rPr>
              <w:t>.</w:t>
            </w:r>
            <w:r w:rsidRPr="00A42C6A">
              <w:rPr>
                <w:rFonts w:ascii="Times New Roman" w:hAnsi="Times New Roman"/>
                <w:sz w:val="28"/>
                <w:szCs w:val="28"/>
              </w:rPr>
              <w:t xml:space="preserve"> </w:t>
            </w:r>
          </w:p>
          <w:p w14:paraId="55280665"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sidRPr="00A42C6A">
              <w:rPr>
                <w:rFonts w:ascii="Times New Roman" w:hAnsi="Times New Roman"/>
                <w:sz w:val="28"/>
                <w:szCs w:val="28"/>
              </w:rPr>
              <w:t xml:space="preserve">: Quan </w:t>
            </w:r>
            <w:proofErr w:type="spellStart"/>
            <w:r w:rsidRPr="00A42C6A">
              <w:rPr>
                <w:rFonts w:ascii="Times New Roman" w:hAnsi="Times New Roman"/>
                <w:sz w:val="28"/>
                <w:szCs w:val="28"/>
              </w:rPr>
              <w:t>sát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bản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đồ</w:t>
            </w:r>
            <w:proofErr w:type="spellEnd"/>
            <w:r>
              <w:rPr>
                <w:rFonts w:ascii="Times New Roman" w:hAnsi="Times New Roman"/>
                <w:sz w:val="28"/>
                <w:szCs w:val="28"/>
              </w:rPr>
              <w:t xml:space="preserve">; </w:t>
            </w:r>
            <w:proofErr w:type="spellStart"/>
            <w:r w:rsidRPr="00A42C6A">
              <w:rPr>
                <w:rFonts w:ascii="Times New Roman" w:hAnsi="Times New Roman"/>
                <w:sz w:val="28"/>
                <w:szCs w:val="28"/>
              </w:rPr>
              <w:t>Kể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di </w:t>
            </w:r>
            <w:proofErr w:type="spellStart"/>
            <w:r w:rsidRPr="00A42C6A">
              <w:rPr>
                <w:rFonts w:ascii="Times New Roman" w:hAnsi="Times New Roman"/>
                <w:sz w:val="28"/>
                <w:szCs w:val="28"/>
              </w:rPr>
              <w:t>tích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đẹp</w:t>
            </w:r>
            <w:proofErr w:type="spellEnd"/>
            <w:r>
              <w:rPr>
                <w:rFonts w:ascii="Times New Roman" w:hAnsi="Times New Roman"/>
                <w:sz w:val="28"/>
                <w:szCs w:val="28"/>
              </w:rPr>
              <w:t xml:space="preserve">; </w:t>
            </w:r>
            <w:r w:rsidRPr="00A42C6A">
              <w:rPr>
                <w:rFonts w:ascii="Times New Roman" w:hAnsi="Times New Roman"/>
                <w:sz w:val="28"/>
                <w:szCs w:val="28"/>
              </w:rPr>
              <w:t xml:space="preserve">So </w:t>
            </w:r>
            <w:proofErr w:type="spellStart"/>
            <w:r w:rsidRPr="00A42C6A">
              <w:rPr>
                <w:rFonts w:ascii="Times New Roman" w:hAnsi="Times New Roman"/>
                <w:sz w:val="28"/>
                <w:szCs w:val="28"/>
              </w:rPr>
              <w:t>sánh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xét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màu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sắc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đặc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điểm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từng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địa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danh</w:t>
            </w:r>
            <w:proofErr w:type="spellEnd"/>
            <w:r>
              <w:rPr>
                <w:rFonts w:ascii="Times New Roman" w:hAnsi="Times New Roman"/>
                <w:sz w:val="28"/>
                <w:szCs w:val="28"/>
              </w:rPr>
              <w:t>.</w:t>
            </w:r>
            <w:r w:rsidRPr="00A42C6A">
              <w:rPr>
                <w:rFonts w:ascii="Times New Roman" w:hAnsi="Times New Roman"/>
                <w:sz w:val="28"/>
                <w:szCs w:val="28"/>
              </w:rPr>
              <w:t xml:space="preserve"> </w:t>
            </w:r>
          </w:p>
          <w:p w14:paraId="7B8A2E0C"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hỗ</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Đặt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hỏi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gợi</w:t>
            </w:r>
            <w:proofErr w:type="spellEnd"/>
            <w:r w:rsidRPr="00A42C6A">
              <w:rPr>
                <w:rFonts w:ascii="Times New Roman" w:hAnsi="Times New Roman"/>
                <w:sz w:val="28"/>
                <w:szCs w:val="28"/>
              </w:rPr>
              <w:t xml:space="preserve"> ý: “Con </w:t>
            </w:r>
            <w:proofErr w:type="spellStart"/>
            <w:r w:rsidRPr="00A42C6A">
              <w:rPr>
                <w:rFonts w:ascii="Times New Roman" w:hAnsi="Times New Roman"/>
                <w:sz w:val="28"/>
                <w:szCs w:val="28"/>
              </w:rPr>
              <w:t>thấy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điểm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nào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nổi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bật</w:t>
            </w:r>
            <w:proofErr w:type="spellEnd"/>
            <w:r w:rsidRPr="00A42C6A">
              <w:rPr>
                <w:rFonts w:ascii="Times New Roman" w:hAnsi="Times New Roman"/>
                <w:sz w:val="28"/>
                <w:szCs w:val="28"/>
              </w:rPr>
              <w:t xml:space="preserve"> ở </w:t>
            </w:r>
            <w:proofErr w:type="spellStart"/>
            <w:r w:rsidRPr="00A42C6A">
              <w:rPr>
                <w:rFonts w:ascii="Times New Roman" w:hAnsi="Times New Roman"/>
                <w:sz w:val="28"/>
                <w:szCs w:val="28"/>
              </w:rPr>
              <w:t>bức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w:t>
            </w:r>
            <w:r>
              <w:rPr>
                <w:rFonts w:ascii="Times New Roman" w:hAnsi="Times New Roman"/>
                <w:sz w:val="28"/>
                <w:szCs w:val="28"/>
              </w:rPr>
              <w:t xml:space="preserve">; </w:t>
            </w:r>
            <w:proofErr w:type="spellStart"/>
            <w:r w:rsidRPr="00A42C6A">
              <w:rPr>
                <w:rFonts w:ascii="Times New Roman" w:hAnsi="Times New Roman"/>
                <w:sz w:val="28"/>
                <w:szCs w:val="28"/>
              </w:rPr>
              <w:t>Hướng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dẫn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tả</w:t>
            </w:r>
            <w:proofErr w:type="spellEnd"/>
            <w:r w:rsidRPr="00A42C6A">
              <w:rPr>
                <w:rFonts w:ascii="Times New Roman" w:hAnsi="Times New Roman"/>
                <w:sz w:val="28"/>
                <w:szCs w:val="28"/>
              </w:rPr>
              <w:t xml:space="preserve"> chi </w:t>
            </w:r>
            <w:proofErr w:type="spellStart"/>
            <w:r w:rsidRPr="00A42C6A">
              <w:rPr>
                <w:rFonts w:ascii="Times New Roman" w:hAnsi="Times New Roman"/>
                <w:sz w:val="28"/>
                <w:szCs w:val="28"/>
              </w:rPr>
              <w:t>tiết</w:t>
            </w:r>
            <w:proofErr w:type="spellEnd"/>
            <w:r>
              <w:rPr>
                <w:rFonts w:ascii="Times New Roman" w:hAnsi="Times New Roman"/>
                <w:sz w:val="28"/>
                <w:szCs w:val="28"/>
              </w:rPr>
              <w:t>.</w:t>
            </w:r>
            <w:r w:rsidRPr="00A42C6A">
              <w:rPr>
                <w:rFonts w:ascii="Times New Roman" w:hAnsi="Times New Roman"/>
                <w:sz w:val="28"/>
                <w:szCs w:val="28"/>
              </w:rPr>
              <w:t xml:space="preserve"> </w:t>
            </w:r>
          </w:p>
          <w:p w14:paraId="7F158EFF"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Pr>
                <w:rFonts w:ascii="Times New Roman" w:hAnsi="Times New Roman"/>
                <w:sz w:val="28"/>
                <w:szCs w:val="28"/>
              </w:rPr>
              <w:t>.</w:t>
            </w:r>
          </w:p>
          <w:p w14:paraId="791BCA97"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Kết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thúc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thiệu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bức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hoặc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thích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xét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khen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ngợi</w:t>
            </w:r>
            <w:proofErr w:type="spellEnd"/>
            <w:r>
              <w:rPr>
                <w:rFonts w:ascii="Times New Roman" w:hAnsi="Times New Roman"/>
                <w:sz w:val="28"/>
                <w:szCs w:val="28"/>
              </w:rPr>
              <w:t>.</w:t>
            </w:r>
            <w:r w:rsidRPr="00A42C6A">
              <w:rPr>
                <w:rFonts w:ascii="Times New Roman" w:hAnsi="Times New Roman"/>
                <w:sz w:val="28"/>
                <w:szCs w:val="28"/>
              </w:rPr>
              <w:t xml:space="preserve"> </w:t>
            </w:r>
          </w:p>
          <w:p w14:paraId="3A37E9BC" w14:textId="77777777" w:rsidR="00084827" w:rsidRPr="00A42C6A" w:rsidRDefault="00084827" w:rsidP="00446A00">
            <w:pPr>
              <w:jc w:val="both"/>
              <w:rPr>
                <w:rFonts w:ascii="Times New Roman" w:hAnsi="Times New Roman"/>
                <w:b/>
                <w:bCs/>
                <w:sz w:val="28"/>
                <w:szCs w:val="28"/>
              </w:rPr>
            </w:pPr>
            <w:proofErr w:type="spellStart"/>
            <w:r w:rsidRPr="00A42C6A">
              <w:rPr>
                <w:rFonts w:ascii="Times New Roman" w:hAnsi="Times New Roman"/>
                <w:b/>
                <w:bCs/>
                <w:sz w:val="28"/>
                <w:szCs w:val="28"/>
              </w:rPr>
              <w:t>Tuần</w:t>
            </w:r>
            <w:proofErr w:type="spellEnd"/>
            <w:r w:rsidRPr="00A42C6A">
              <w:rPr>
                <w:rFonts w:ascii="Times New Roman" w:hAnsi="Times New Roman"/>
                <w:b/>
                <w:bCs/>
                <w:sz w:val="28"/>
                <w:szCs w:val="28"/>
              </w:rPr>
              <w:t xml:space="preserve"> 3: Xem </w:t>
            </w:r>
            <w:proofErr w:type="spellStart"/>
            <w:r w:rsidRPr="00A42C6A">
              <w:rPr>
                <w:rFonts w:ascii="Times New Roman" w:hAnsi="Times New Roman"/>
                <w:b/>
                <w:bCs/>
                <w:sz w:val="28"/>
                <w:szCs w:val="28"/>
              </w:rPr>
              <w:t>tranh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ảnh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về</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Bác</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Hồ</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kính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yêu</w:t>
            </w:r>
            <w:proofErr w:type="spellEnd"/>
          </w:p>
          <w:p w14:paraId="0E0E93E9"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xml:space="preserve">: “Các con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sidRPr="00A42C6A">
              <w:rPr>
                <w:rFonts w:ascii="Times New Roman" w:hAnsi="Times New Roman"/>
                <w:sz w:val="28"/>
                <w:szCs w:val="28"/>
              </w:rPr>
              <w:t>?”</w:t>
            </w:r>
            <w:r>
              <w:rPr>
                <w:rFonts w:ascii="Times New Roman" w:hAnsi="Times New Roman"/>
                <w:sz w:val="28"/>
                <w:szCs w:val="28"/>
              </w:rPr>
              <w:t>.</w:t>
            </w:r>
            <w:r w:rsidRPr="00A42C6A">
              <w:rPr>
                <w:rFonts w:ascii="Times New Roman" w:hAnsi="Times New Roman"/>
                <w:sz w:val="28"/>
                <w:szCs w:val="28"/>
              </w:rPr>
              <w:t xml:space="preserve"> </w:t>
            </w:r>
          </w:p>
          <w:p w14:paraId="604D177A"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sidRPr="00A42C6A">
              <w:rPr>
                <w:rFonts w:ascii="Times New Roman" w:hAnsi="Times New Roman"/>
                <w:sz w:val="28"/>
                <w:szCs w:val="28"/>
              </w:rPr>
              <w:t xml:space="preserve">: Quan </w:t>
            </w:r>
            <w:proofErr w:type="spellStart"/>
            <w:r w:rsidRPr="00A42C6A">
              <w:rPr>
                <w:rFonts w:ascii="Times New Roman" w:hAnsi="Times New Roman"/>
                <w:sz w:val="28"/>
                <w:szCs w:val="28"/>
              </w:rPr>
              <w:t>sát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Pr>
                <w:rFonts w:ascii="Times New Roman" w:hAnsi="Times New Roman"/>
                <w:sz w:val="28"/>
                <w:szCs w:val="28"/>
              </w:rPr>
              <w:t xml:space="preserve">; </w:t>
            </w:r>
            <w:proofErr w:type="spellStart"/>
            <w:r w:rsidRPr="00A42C6A">
              <w:rPr>
                <w:rFonts w:ascii="Times New Roman" w:hAnsi="Times New Roman"/>
                <w:sz w:val="28"/>
                <w:szCs w:val="28"/>
              </w:rPr>
              <w:t>Kể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Pr>
                <w:rFonts w:ascii="Times New Roman" w:hAnsi="Times New Roman"/>
                <w:sz w:val="28"/>
                <w:szCs w:val="28"/>
              </w:rPr>
              <w:t>.</w:t>
            </w:r>
            <w:r w:rsidRPr="00A42C6A">
              <w:rPr>
                <w:rFonts w:ascii="Times New Roman" w:hAnsi="Times New Roman"/>
                <w:sz w:val="28"/>
                <w:szCs w:val="28"/>
              </w:rPr>
              <w:t xml:space="preserve"> </w:t>
            </w:r>
          </w:p>
          <w:p w14:paraId="088A8841"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r w:rsidRPr="00A42C6A">
              <w:rPr>
                <w:rFonts w:ascii="Times New Roman" w:hAnsi="Times New Roman"/>
                <w:sz w:val="28"/>
                <w:szCs w:val="28"/>
              </w:rPr>
              <w:t xml:space="preserve">Thảo </w:t>
            </w:r>
            <w:proofErr w:type="spellStart"/>
            <w:r w:rsidRPr="00A42C6A">
              <w:rPr>
                <w:rFonts w:ascii="Times New Roman" w:hAnsi="Times New Roman"/>
                <w:sz w:val="28"/>
                <w:szCs w:val="28"/>
              </w:rPr>
              <w:t>luận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nhóm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cảm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Bác</w:t>
            </w:r>
            <w:r>
              <w:rPr>
                <w:rFonts w:ascii="Times New Roman" w:hAnsi="Times New Roman"/>
                <w:sz w:val="28"/>
                <w:szCs w:val="28"/>
              </w:rPr>
              <w:t>.</w:t>
            </w:r>
            <w:r w:rsidRPr="00A42C6A">
              <w:rPr>
                <w:rFonts w:ascii="Times New Roman" w:hAnsi="Times New Roman"/>
                <w:sz w:val="28"/>
                <w:szCs w:val="28"/>
              </w:rPr>
              <w:t xml:space="preserve"> </w:t>
            </w:r>
          </w:p>
          <w:p w14:paraId="4599CC6D"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hỗ</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Gợi</w:t>
            </w:r>
            <w:proofErr w:type="spellEnd"/>
            <w:r w:rsidRPr="00A42C6A">
              <w:rPr>
                <w:rFonts w:ascii="Times New Roman" w:hAnsi="Times New Roman"/>
                <w:sz w:val="28"/>
                <w:szCs w:val="28"/>
              </w:rPr>
              <w:t xml:space="preserve"> ý </w:t>
            </w:r>
            <w:proofErr w:type="spellStart"/>
            <w:r w:rsidRPr="00A42C6A">
              <w:rPr>
                <w:rFonts w:ascii="Times New Roman" w:hAnsi="Times New Roman"/>
                <w:sz w:val="28"/>
                <w:szCs w:val="28"/>
              </w:rPr>
              <w:t>câu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hỏi</w:t>
            </w:r>
            <w:proofErr w:type="spellEnd"/>
            <w:r w:rsidRPr="00A42C6A">
              <w:rPr>
                <w:rFonts w:ascii="Times New Roman" w:hAnsi="Times New Roman"/>
                <w:sz w:val="28"/>
                <w:szCs w:val="28"/>
              </w:rPr>
              <w:t>: “</w:t>
            </w:r>
            <w:proofErr w:type="spellStart"/>
            <w:r w:rsidRPr="00A42C6A">
              <w:rPr>
                <w:rFonts w:ascii="Times New Roman" w:hAnsi="Times New Roman"/>
                <w:sz w:val="28"/>
                <w:szCs w:val="28"/>
              </w:rPr>
              <w:t>Bức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này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cho</w:t>
            </w:r>
            <w:proofErr w:type="spellEnd"/>
            <w:r w:rsidRPr="00A42C6A">
              <w:rPr>
                <w:rFonts w:ascii="Times New Roman" w:hAnsi="Times New Roman"/>
                <w:sz w:val="28"/>
                <w:szCs w:val="28"/>
              </w:rPr>
              <w:t xml:space="preserve"> con </w:t>
            </w:r>
            <w:proofErr w:type="spellStart"/>
            <w:r w:rsidRPr="00A42C6A">
              <w:rPr>
                <w:rFonts w:ascii="Times New Roman" w:hAnsi="Times New Roman"/>
                <w:sz w:val="28"/>
                <w:szCs w:val="28"/>
              </w:rPr>
              <w:t>thấy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điều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w:t>
            </w:r>
            <w:proofErr w:type="spellEnd"/>
            <w:r w:rsidRPr="00A42C6A">
              <w:rPr>
                <w:rFonts w:ascii="Times New Roman" w:hAnsi="Times New Roman"/>
                <w:sz w:val="28"/>
                <w:szCs w:val="28"/>
              </w:rPr>
              <w:t>?”</w:t>
            </w:r>
            <w:r>
              <w:rPr>
                <w:rFonts w:ascii="Times New Roman" w:hAnsi="Times New Roman"/>
                <w:sz w:val="28"/>
                <w:szCs w:val="28"/>
              </w:rPr>
              <w:t xml:space="preserve">; </w:t>
            </w:r>
            <w:proofErr w:type="spellStart"/>
            <w:r w:rsidRPr="00A42C6A">
              <w:rPr>
                <w:rFonts w:ascii="Times New Roman" w:hAnsi="Times New Roman"/>
                <w:sz w:val="28"/>
                <w:szCs w:val="28"/>
              </w:rPr>
              <w:t>Khuyến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khích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nói</w:t>
            </w:r>
            <w:proofErr w:type="spellEnd"/>
            <w:r w:rsidRPr="00A42C6A">
              <w:rPr>
                <w:rFonts w:ascii="Times New Roman" w:hAnsi="Times New Roman"/>
                <w:sz w:val="28"/>
                <w:szCs w:val="28"/>
              </w:rPr>
              <w:t xml:space="preserve"> to, </w:t>
            </w:r>
            <w:proofErr w:type="spellStart"/>
            <w:r w:rsidRPr="00A42C6A">
              <w:rPr>
                <w:rFonts w:ascii="Times New Roman" w:hAnsi="Times New Roman"/>
                <w:sz w:val="28"/>
                <w:szCs w:val="28"/>
              </w:rPr>
              <w:t>rõ</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ràng</w:t>
            </w:r>
            <w:proofErr w:type="spellEnd"/>
            <w:r>
              <w:rPr>
                <w:rFonts w:ascii="Times New Roman" w:hAnsi="Times New Roman"/>
                <w:sz w:val="28"/>
                <w:szCs w:val="28"/>
              </w:rPr>
              <w:t>.</w:t>
            </w:r>
          </w:p>
          <w:p w14:paraId="38444EE2"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Kính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Hồ</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tự</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xem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Pr>
                <w:rFonts w:ascii="Times New Roman" w:hAnsi="Times New Roman"/>
                <w:sz w:val="28"/>
                <w:szCs w:val="28"/>
              </w:rPr>
              <w:t xml:space="preserve">; </w:t>
            </w:r>
            <w:r w:rsidRPr="00A42C6A">
              <w:rPr>
                <w:rFonts w:ascii="Times New Roman" w:hAnsi="Times New Roman"/>
                <w:sz w:val="28"/>
                <w:szCs w:val="28"/>
              </w:rPr>
              <w:t xml:space="preserve">Chia </w:t>
            </w:r>
            <w:proofErr w:type="spellStart"/>
            <w:r w:rsidRPr="00A42C6A">
              <w:rPr>
                <w:rFonts w:ascii="Times New Roman" w:hAnsi="Times New Roman"/>
                <w:sz w:val="28"/>
                <w:szCs w:val="28"/>
              </w:rPr>
              <w:t>sẻ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cảm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w:t>
            </w:r>
            <w:r w:rsidRPr="00A42C6A">
              <w:rPr>
                <w:rFonts w:ascii="Times New Roman" w:hAnsi="Times New Roman"/>
                <w:sz w:val="28"/>
                <w:szCs w:val="28"/>
              </w:rPr>
              <w:t xml:space="preserve"> </w:t>
            </w:r>
          </w:p>
          <w:p w14:paraId="2F931369"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Kết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thúc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thiệu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về</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Bác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xét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tuyên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dương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Nhắc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xếp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gọn</w:t>
            </w:r>
            <w:proofErr w:type="spellEnd"/>
            <w:r w:rsidRPr="00A42C6A">
              <w:rPr>
                <w:rFonts w:ascii="Times New Roman" w:hAnsi="Times New Roman"/>
                <w:sz w:val="28"/>
                <w:szCs w:val="28"/>
              </w:rPr>
              <w:t xml:space="preserve"> </w:t>
            </w:r>
            <w:proofErr w:type="spellStart"/>
            <w:r>
              <w:rPr>
                <w:rFonts w:ascii="Times New Roman" w:hAnsi="Times New Roman"/>
                <w:sz w:val="28"/>
                <w:szCs w:val="28"/>
              </w:rPr>
              <w:t>gàng</w:t>
            </w:r>
            <w:proofErr w:type="spellEnd"/>
            <w:r>
              <w:rPr>
                <w:rFonts w:ascii="Times New Roman" w:hAnsi="Times New Roman"/>
                <w:sz w:val="28"/>
                <w:szCs w:val="28"/>
              </w:rPr>
              <w:t>.</w:t>
            </w:r>
          </w:p>
          <w:p w14:paraId="385C7EC8" w14:textId="77777777" w:rsidR="00084827" w:rsidRPr="00A42C6A" w:rsidRDefault="00084827" w:rsidP="00446A00">
            <w:pPr>
              <w:jc w:val="both"/>
              <w:rPr>
                <w:rFonts w:ascii="Times New Roman" w:eastAsia="Times New Roman" w:hAnsi="Times New Roman" w:cs="Times New Roman"/>
                <w:b/>
                <w:sz w:val="28"/>
                <w:szCs w:val="28"/>
                <w:lang w:val="pt-BR"/>
              </w:rPr>
            </w:pPr>
            <w:r w:rsidRPr="00A42C6A">
              <w:rPr>
                <w:rFonts w:ascii="Times New Roman" w:eastAsia="Times New Roman" w:hAnsi="Times New Roman" w:cs="Times New Roman"/>
                <w:b/>
                <w:sz w:val="28"/>
                <w:szCs w:val="28"/>
                <w:lang w:val="pt-BR"/>
              </w:rPr>
              <w:t>7. Góc thiên</w:t>
            </w:r>
            <w:r w:rsidRPr="00A42C6A">
              <w:rPr>
                <w:rFonts w:ascii="Times New Roman" w:eastAsia="Times New Roman" w:hAnsi="Times New Roman" w:cs="Times New Roman"/>
                <w:b/>
                <w:sz w:val="28"/>
                <w:szCs w:val="28"/>
                <w:lang w:val="vi-VN"/>
              </w:rPr>
              <w:t xml:space="preserve"> nhiên</w:t>
            </w:r>
            <w:r w:rsidRPr="00A42C6A">
              <w:rPr>
                <w:rFonts w:ascii="Times New Roman" w:eastAsia="Times New Roman" w:hAnsi="Times New Roman" w:cs="Times New Roman"/>
                <w:b/>
                <w:sz w:val="28"/>
                <w:szCs w:val="28"/>
                <w:lang w:val="pt-BR"/>
              </w:rPr>
              <w:t xml:space="preserve">: </w:t>
            </w:r>
          </w:p>
          <w:p w14:paraId="4F789E1D" w14:textId="77777777" w:rsidR="00084827" w:rsidRPr="00A77A32"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pt-BR"/>
              </w:rPr>
              <w:t>(</w:t>
            </w:r>
            <w:r w:rsidRPr="00A42C6A">
              <w:rPr>
                <w:rFonts w:ascii="Times New Roman" w:eastAsia="Times New Roman" w:hAnsi="Times New Roman" w:cs="Times New Roman"/>
                <w:sz w:val="28"/>
                <w:szCs w:val="28"/>
                <w:lang w:val="vi-VN"/>
              </w:rPr>
              <w:t xml:space="preserve">T1): </w:t>
            </w:r>
            <w:proofErr w:type="spellStart"/>
            <w:r w:rsidRPr="00A42C6A">
              <w:rPr>
                <w:rFonts w:ascii="Times New Roman" w:eastAsia="Times New Roman" w:hAnsi="Times New Roman" w:cs="Times New Roman"/>
                <w:sz w:val="28"/>
                <w:szCs w:val="28"/>
              </w:rPr>
              <w:t>Bé</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làm</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đất</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gieo</w:t>
            </w:r>
            <w:proofErr w:type="spellEnd"/>
            <w:r w:rsidRPr="00A42C6A">
              <w:rPr>
                <w:rFonts w:ascii="Times New Roman" w:eastAsia="Times New Roman" w:hAnsi="Times New Roman" w:cs="Times New Roman"/>
                <w:sz w:val="28"/>
                <w:szCs w:val="28"/>
              </w:rPr>
              <w:t xml:space="preserve"> </w:t>
            </w:r>
            <w:proofErr w:type="spellStart"/>
            <w:r w:rsidRPr="00A42C6A">
              <w:rPr>
                <w:rFonts w:ascii="Times New Roman" w:eastAsia="Times New Roman" w:hAnsi="Times New Roman" w:cs="Times New Roman"/>
                <w:sz w:val="28"/>
                <w:szCs w:val="28"/>
              </w:rPr>
              <w:t>hạt</w:t>
            </w:r>
            <w:proofErr w:type="spellEnd"/>
            <w:r w:rsidRPr="00A42C6A">
              <w:rPr>
                <w:rFonts w:ascii="Times New Roman" w:eastAsia="Times New Roman" w:hAnsi="Times New Roman" w:cs="Times New Roman"/>
                <w:sz w:val="28"/>
                <w:szCs w:val="28"/>
              </w:rPr>
              <w:t>.</w:t>
            </w:r>
          </w:p>
          <w:p w14:paraId="6156A81B" w14:textId="77777777" w:rsidR="00084827" w:rsidRPr="00A77A32" w:rsidRDefault="00084827" w:rsidP="00446A00">
            <w:pPr>
              <w:jc w:val="both"/>
              <w:rPr>
                <w:rFonts w:ascii="Times New Roman" w:hAnsi="Times New Roman"/>
                <w:sz w:val="28"/>
                <w:szCs w:val="28"/>
              </w:rPr>
            </w:pPr>
            <w:r w:rsidRPr="00A42C6A">
              <w:rPr>
                <w:rFonts w:ascii="Times New Roman" w:eastAsia="Times New Roman" w:hAnsi="Times New Roman" w:cs="Times New Roman"/>
                <w:sz w:val="28"/>
                <w:szCs w:val="28"/>
                <w:lang w:val="vi-VN"/>
              </w:rPr>
              <w:t xml:space="preserve">(T2): </w:t>
            </w:r>
            <w:proofErr w:type="spellStart"/>
            <w:r w:rsidRPr="00A42C6A">
              <w:rPr>
                <w:rFonts w:ascii="Times New Roman" w:hAnsi="Times New Roman"/>
                <w:sz w:val="28"/>
                <w:szCs w:val="28"/>
              </w:rPr>
              <w:t>Chăm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sóc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cảnh</w:t>
            </w:r>
            <w:proofErr w:type="spellEnd"/>
            <w:r w:rsidRPr="00A42C6A">
              <w:rPr>
                <w:rFonts w:ascii="Times New Roman" w:hAnsi="Times New Roman"/>
                <w:sz w:val="28"/>
                <w:szCs w:val="28"/>
              </w:rPr>
              <w:t>.</w:t>
            </w:r>
          </w:p>
          <w:p w14:paraId="547C1163" w14:textId="77777777" w:rsidR="00084827" w:rsidRPr="00A42C6A" w:rsidRDefault="00084827" w:rsidP="00446A00">
            <w:pPr>
              <w:jc w:val="both"/>
              <w:rPr>
                <w:rFonts w:ascii="Times New Roman" w:hAnsi="Times New Roman"/>
                <w:sz w:val="28"/>
                <w:szCs w:val="28"/>
                <w:lang w:val="vi-VN"/>
              </w:rPr>
            </w:pPr>
            <w:r w:rsidRPr="00A42C6A">
              <w:rPr>
                <w:rFonts w:ascii="Times New Roman" w:eastAsia="Times New Roman" w:hAnsi="Times New Roman" w:cs="Times New Roman"/>
                <w:sz w:val="28"/>
                <w:szCs w:val="28"/>
                <w:lang w:val="vi-VN"/>
              </w:rPr>
              <w:t xml:space="preserve">(T3): </w:t>
            </w:r>
            <w:proofErr w:type="spellStart"/>
            <w:r w:rsidRPr="00A42C6A">
              <w:rPr>
                <w:rFonts w:ascii="Times New Roman" w:hAnsi="Times New Roman"/>
                <w:sz w:val="28"/>
                <w:szCs w:val="28"/>
              </w:rPr>
              <w:t>Chăm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sóc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vườn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bé</w:t>
            </w:r>
            <w:proofErr w:type="spellEnd"/>
            <w:r w:rsidRPr="00A42C6A">
              <w:rPr>
                <w:rFonts w:ascii="Times New Roman" w:hAnsi="Times New Roman"/>
                <w:sz w:val="28"/>
                <w:szCs w:val="28"/>
              </w:rPr>
              <w:t>.</w:t>
            </w:r>
          </w:p>
          <w:p w14:paraId="36B3ED4A" w14:textId="77777777" w:rsidR="00084827" w:rsidRPr="00A42C6A" w:rsidRDefault="00084827" w:rsidP="00446A00">
            <w:pPr>
              <w:jc w:val="both"/>
              <w:rPr>
                <w:rFonts w:ascii="Times New Roman" w:hAnsi="Times New Roman"/>
                <w:b/>
                <w:bCs/>
                <w:sz w:val="28"/>
                <w:szCs w:val="28"/>
              </w:rPr>
            </w:pPr>
            <w:r w:rsidRPr="00A42C6A">
              <w:rPr>
                <w:rFonts w:ascii="Times New Roman" w:hAnsi="Times New Roman"/>
                <w:b/>
                <w:bCs/>
                <w:sz w:val="28"/>
                <w:szCs w:val="28"/>
              </w:rPr>
              <w:t xml:space="preserve">a) </w:t>
            </w:r>
            <w:proofErr w:type="spellStart"/>
            <w:r w:rsidRPr="00A42C6A">
              <w:rPr>
                <w:rFonts w:ascii="Times New Roman" w:hAnsi="Times New Roman"/>
                <w:b/>
                <w:bCs/>
                <w:sz w:val="28"/>
                <w:szCs w:val="28"/>
              </w:rPr>
              <w:t>Mục</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đích</w:t>
            </w:r>
            <w:proofErr w:type="spellEnd"/>
            <w:r>
              <w:rPr>
                <w:rFonts w:ascii="Times New Roman" w:hAnsi="Times New Roman"/>
                <w:b/>
                <w:bCs/>
                <w:sz w:val="28"/>
                <w:szCs w:val="28"/>
              </w:rPr>
              <w:t xml:space="preserve">, </w:t>
            </w:r>
            <w:proofErr w:type="spellStart"/>
            <w:r w:rsidRPr="00A42C6A">
              <w:rPr>
                <w:rFonts w:ascii="Times New Roman" w:hAnsi="Times New Roman"/>
                <w:b/>
                <w:bCs/>
                <w:sz w:val="28"/>
                <w:szCs w:val="28"/>
              </w:rPr>
              <w:t>yêu</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cầu</w:t>
            </w:r>
            <w:proofErr w:type="spellEnd"/>
          </w:p>
          <w:p w14:paraId="2FA3000F"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chăm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sóc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bảo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vệ</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thiên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nhiên</w:t>
            </w:r>
            <w:proofErr w:type="spellEnd"/>
            <w:r w:rsidRPr="00A42C6A">
              <w:rPr>
                <w:rFonts w:ascii="Times New Roman" w:hAnsi="Times New Roman"/>
                <w:sz w:val="28"/>
                <w:szCs w:val="28"/>
              </w:rPr>
              <w:t xml:space="preserve">. </w:t>
            </w:r>
          </w:p>
          <w:p w14:paraId="1B460091"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Các </w:t>
            </w:r>
            <w:proofErr w:type="spellStart"/>
            <w:r w:rsidRPr="00A42C6A">
              <w:rPr>
                <w:rFonts w:ascii="Times New Roman" w:hAnsi="Times New Roman"/>
                <w:sz w:val="28"/>
                <w:szCs w:val="28"/>
              </w:rPr>
              <w:t>loại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đơn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giản</w:t>
            </w:r>
            <w:proofErr w:type="spellEnd"/>
            <w:r>
              <w:rPr>
                <w:rFonts w:ascii="Times New Roman" w:hAnsi="Times New Roman"/>
                <w:sz w:val="28"/>
                <w:szCs w:val="28"/>
              </w:rPr>
              <w:t xml:space="preserve">; </w:t>
            </w:r>
            <w:proofErr w:type="spellStart"/>
            <w:r w:rsidRPr="00A42C6A">
              <w:rPr>
                <w:rFonts w:ascii="Times New Roman" w:hAnsi="Times New Roman"/>
                <w:sz w:val="28"/>
                <w:szCs w:val="28"/>
              </w:rPr>
              <w:t>Quá</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nảy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mầm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sinh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trưởng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Pr>
                <w:rFonts w:ascii="Times New Roman" w:hAnsi="Times New Roman"/>
                <w:sz w:val="28"/>
                <w:szCs w:val="28"/>
              </w:rPr>
              <w:t>.</w:t>
            </w:r>
            <w:r w:rsidRPr="00A42C6A">
              <w:rPr>
                <w:rFonts w:ascii="Times New Roman" w:hAnsi="Times New Roman"/>
                <w:sz w:val="28"/>
                <w:szCs w:val="28"/>
              </w:rPr>
              <w:t xml:space="preserve"> </w:t>
            </w:r>
          </w:p>
          <w:p w14:paraId="6790683B"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r w:rsidRPr="00A42C6A">
              <w:rPr>
                <w:rFonts w:ascii="Times New Roman" w:hAnsi="Times New Roman"/>
                <w:sz w:val="28"/>
                <w:szCs w:val="28"/>
              </w:rPr>
              <w:t xml:space="preserve">Rèn </w:t>
            </w:r>
            <w:proofErr w:type="spellStart"/>
            <w:r w:rsidRPr="00A42C6A">
              <w:rPr>
                <w:rFonts w:ascii="Times New Roman" w:hAnsi="Times New Roman"/>
                <w:sz w:val="28"/>
                <w:szCs w:val="28"/>
              </w:rPr>
              <w:t>kỹ</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năng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gieo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Chăm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sóc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nhổ</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cỏ</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bón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phân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quan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Pr>
                <w:rFonts w:ascii="Times New Roman" w:hAnsi="Times New Roman"/>
                <w:sz w:val="28"/>
                <w:szCs w:val="28"/>
              </w:rPr>
              <w:t>.</w:t>
            </w:r>
          </w:p>
          <w:p w14:paraId="29FB8A0F"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Phát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triển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duy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quan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sát</w:t>
            </w:r>
            <w:proofErr w:type="spellEnd"/>
            <w:r>
              <w:rPr>
                <w:rFonts w:ascii="Times New Roman" w:hAnsi="Times New Roman"/>
                <w:sz w:val="28"/>
                <w:szCs w:val="28"/>
              </w:rPr>
              <w:t xml:space="preserve">; </w:t>
            </w:r>
            <w:proofErr w:type="spellStart"/>
            <w:r w:rsidRPr="00A42C6A">
              <w:rPr>
                <w:rFonts w:ascii="Times New Roman" w:hAnsi="Times New Roman"/>
                <w:sz w:val="28"/>
                <w:szCs w:val="28"/>
              </w:rPr>
              <w:t>Khéo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léo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trong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Tình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thiên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nhiên</w:t>
            </w:r>
            <w:proofErr w:type="spellEnd"/>
            <w:r>
              <w:rPr>
                <w:rFonts w:ascii="Times New Roman" w:hAnsi="Times New Roman"/>
                <w:sz w:val="28"/>
                <w:szCs w:val="28"/>
              </w:rPr>
              <w:t>.</w:t>
            </w:r>
            <w:r w:rsidRPr="00A42C6A">
              <w:rPr>
                <w:rFonts w:ascii="Times New Roman" w:hAnsi="Times New Roman"/>
                <w:sz w:val="28"/>
                <w:szCs w:val="28"/>
              </w:rPr>
              <w:t xml:space="preserve"> </w:t>
            </w:r>
          </w:p>
          <w:p w14:paraId="31EC2722"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vườn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lớp</w:t>
            </w:r>
            <w:proofErr w:type="spellEnd"/>
            <w:r>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nhóm</w:t>
            </w:r>
            <w:proofErr w:type="spellEnd"/>
            <w:r>
              <w:rPr>
                <w:rFonts w:ascii="Times New Roman" w:hAnsi="Times New Roman"/>
                <w:sz w:val="28"/>
                <w:szCs w:val="28"/>
              </w:rPr>
              <w:t>.</w:t>
            </w:r>
            <w:r w:rsidRPr="00A42C6A">
              <w:rPr>
                <w:rFonts w:ascii="Times New Roman" w:hAnsi="Times New Roman"/>
                <w:sz w:val="28"/>
                <w:szCs w:val="28"/>
              </w:rPr>
              <w:t xml:space="preserve"> </w:t>
            </w:r>
          </w:p>
          <w:p w14:paraId="4BA61A58"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Hình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thành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thói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quen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quý</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xanh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vệ</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sinh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trồng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Pr>
                <w:rFonts w:ascii="Times New Roman" w:hAnsi="Times New Roman"/>
                <w:sz w:val="28"/>
                <w:szCs w:val="28"/>
              </w:rPr>
              <w:t>.</w:t>
            </w:r>
            <w:r w:rsidRPr="00A42C6A">
              <w:rPr>
                <w:rFonts w:ascii="Times New Roman" w:hAnsi="Times New Roman"/>
                <w:sz w:val="28"/>
                <w:szCs w:val="28"/>
              </w:rPr>
              <w:t xml:space="preserve"> </w:t>
            </w:r>
          </w:p>
          <w:p w14:paraId="3E4D7763"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77A32">
              <w:rPr>
                <w:rFonts w:ascii="Times New Roman" w:hAnsi="Times New Roman"/>
                <w:sz w:val="28"/>
                <w:szCs w:val="28"/>
              </w:rPr>
              <w:t>Giáo</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dục</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cảm</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xúc</w:t>
            </w:r>
            <w:proofErr w:type="spellEnd"/>
            <w:r w:rsidRPr="00A77A32">
              <w:rPr>
                <w:rFonts w:ascii="Times New Roman" w:hAnsi="Times New Roman"/>
                <w:sz w:val="28"/>
                <w:szCs w:val="28"/>
              </w:rPr>
              <w:t xml:space="preserve"> – </w:t>
            </w:r>
            <w:proofErr w:type="spellStart"/>
            <w:r w:rsidRPr="00A77A32">
              <w:rPr>
                <w:rFonts w:ascii="Times New Roman" w:hAnsi="Times New Roman"/>
                <w:sz w:val="28"/>
                <w:szCs w:val="28"/>
              </w:rPr>
              <w:t>nếp</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sống</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thanh</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lịch</w:t>
            </w:r>
            <w:proofErr w:type="spellEnd"/>
            <w:r>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chia </w:t>
            </w:r>
            <w:proofErr w:type="spellStart"/>
            <w:r w:rsidRPr="00A42C6A">
              <w:rPr>
                <w:rFonts w:ascii="Times New Roman" w:hAnsi="Times New Roman"/>
                <w:sz w:val="28"/>
                <w:szCs w:val="28"/>
              </w:rPr>
              <w:t>sẻ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cụ</w:t>
            </w:r>
            <w:proofErr w:type="spellEnd"/>
            <w:r>
              <w:rPr>
                <w:rFonts w:ascii="Times New Roman" w:hAnsi="Times New Roman"/>
                <w:sz w:val="28"/>
                <w:szCs w:val="28"/>
              </w:rPr>
              <w:t xml:space="preserve">; </w:t>
            </w:r>
            <w:proofErr w:type="spellStart"/>
            <w:r w:rsidRPr="00A42C6A">
              <w:rPr>
                <w:rFonts w:ascii="Times New Roman" w:hAnsi="Times New Roman"/>
                <w:sz w:val="28"/>
                <w:szCs w:val="28"/>
              </w:rPr>
              <w:t>Không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phá</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giúp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đỡ</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 xml:space="preserve">; </w:t>
            </w:r>
            <w:r w:rsidRPr="00A42C6A">
              <w:rPr>
                <w:rFonts w:ascii="Times New Roman" w:hAnsi="Times New Roman"/>
                <w:sz w:val="28"/>
                <w:szCs w:val="28"/>
              </w:rPr>
              <w:t xml:space="preserve">Nói </w:t>
            </w:r>
            <w:proofErr w:type="spellStart"/>
            <w:r w:rsidRPr="00A42C6A">
              <w:rPr>
                <w:rFonts w:ascii="Times New Roman" w:hAnsi="Times New Roman"/>
                <w:sz w:val="28"/>
                <w:szCs w:val="28"/>
              </w:rPr>
              <w:t>lời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lịch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sự</w:t>
            </w:r>
            <w:proofErr w:type="spellEnd"/>
            <w:r w:rsidRPr="00A42C6A">
              <w:rPr>
                <w:rFonts w:ascii="Times New Roman" w:hAnsi="Times New Roman"/>
                <w:sz w:val="28"/>
                <w:szCs w:val="28"/>
              </w:rPr>
              <w:t>: “</w:t>
            </w:r>
            <w:proofErr w:type="spellStart"/>
            <w:r w:rsidRPr="00A42C6A">
              <w:rPr>
                <w:rFonts w:ascii="Times New Roman" w:hAnsi="Times New Roman"/>
                <w:sz w:val="28"/>
                <w:szCs w:val="28"/>
              </w:rPr>
              <w:t>mời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cảm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ơn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xin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lỗi</w:t>
            </w:r>
            <w:proofErr w:type="spellEnd"/>
            <w:r w:rsidRPr="00A42C6A">
              <w:rPr>
                <w:rFonts w:ascii="Times New Roman" w:hAnsi="Times New Roman"/>
                <w:sz w:val="28"/>
                <w:szCs w:val="28"/>
              </w:rPr>
              <w:t>”</w:t>
            </w:r>
            <w:r>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bảo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vệ</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môi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trường</w:t>
            </w:r>
            <w:proofErr w:type="spellEnd"/>
            <w:r>
              <w:rPr>
                <w:rFonts w:ascii="Times New Roman" w:hAnsi="Times New Roman"/>
                <w:sz w:val="28"/>
                <w:szCs w:val="28"/>
              </w:rPr>
              <w:t>.</w:t>
            </w:r>
            <w:r w:rsidRPr="00A42C6A">
              <w:rPr>
                <w:rFonts w:ascii="Times New Roman" w:hAnsi="Times New Roman"/>
                <w:sz w:val="28"/>
                <w:szCs w:val="28"/>
              </w:rPr>
              <w:t xml:space="preserve"> </w:t>
            </w:r>
          </w:p>
          <w:p w14:paraId="3CE9ED80" w14:textId="77777777" w:rsidR="00084827" w:rsidRPr="00A42C6A" w:rsidRDefault="00084827" w:rsidP="00446A00">
            <w:pPr>
              <w:jc w:val="both"/>
              <w:rPr>
                <w:rFonts w:ascii="Times New Roman" w:hAnsi="Times New Roman"/>
                <w:b/>
                <w:bCs/>
                <w:sz w:val="28"/>
                <w:szCs w:val="28"/>
              </w:rPr>
            </w:pPr>
            <w:r w:rsidRPr="00A42C6A">
              <w:rPr>
                <w:rFonts w:ascii="Times New Roman" w:hAnsi="Times New Roman"/>
                <w:b/>
                <w:bCs/>
                <w:sz w:val="28"/>
                <w:szCs w:val="28"/>
              </w:rPr>
              <w:t xml:space="preserve">b) </w:t>
            </w:r>
            <w:proofErr w:type="spellStart"/>
            <w:r w:rsidRPr="00A42C6A">
              <w:rPr>
                <w:rFonts w:ascii="Times New Roman" w:hAnsi="Times New Roman"/>
                <w:b/>
                <w:bCs/>
                <w:sz w:val="28"/>
                <w:szCs w:val="28"/>
              </w:rPr>
              <w:t>Chuẩn</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bị</w:t>
            </w:r>
            <w:proofErr w:type="spellEnd"/>
          </w:p>
          <w:p w14:paraId="75492DD9"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r w:rsidRPr="00A42C6A">
              <w:rPr>
                <w:rFonts w:ascii="Times New Roman" w:hAnsi="Times New Roman"/>
                <w:sz w:val="28"/>
                <w:szCs w:val="28"/>
              </w:rPr>
              <w:t xml:space="preserve">Khay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chậu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giống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rau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nhỏ</w:t>
            </w:r>
            <w:proofErr w:type="spellEnd"/>
            <w:r w:rsidRPr="00A42C6A">
              <w:rPr>
                <w:rFonts w:ascii="Times New Roman" w:hAnsi="Times New Roman"/>
                <w:sz w:val="28"/>
                <w:szCs w:val="28"/>
              </w:rPr>
              <w:t>)</w:t>
            </w:r>
            <w:r>
              <w:rPr>
                <w:rFonts w:ascii="Times New Roman" w:hAnsi="Times New Roman"/>
                <w:sz w:val="28"/>
                <w:szCs w:val="28"/>
              </w:rPr>
              <w:t xml:space="preserve">; </w:t>
            </w:r>
            <w:proofErr w:type="spellStart"/>
            <w:r w:rsidRPr="00A42C6A">
              <w:rPr>
                <w:rFonts w:ascii="Times New Roman" w:hAnsi="Times New Roman"/>
                <w:sz w:val="28"/>
                <w:szCs w:val="28"/>
              </w:rPr>
              <w:t>Xẻng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nhựa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dinh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dưỡng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Vườn</w:t>
            </w:r>
            <w:proofErr w:type="spellEnd"/>
            <w:r w:rsidRPr="00A42C6A">
              <w:rPr>
                <w:rFonts w:ascii="Times New Roman" w:hAnsi="Times New Roman"/>
                <w:sz w:val="28"/>
                <w:szCs w:val="28"/>
              </w:rPr>
              <w:t xml:space="preserve"> mini </w:t>
            </w:r>
            <w:proofErr w:type="spellStart"/>
            <w:r w:rsidRPr="00A42C6A">
              <w:rPr>
                <w:rFonts w:ascii="Times New Roman" w:hAnsi="Times New Roman"/>
                <w:sz w:val="28"/>
                <w:szCs w:val="28"/>
              </w:rPr>
              <w:lastRenderedPageBreak/>
              <w:t>hoặc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chậu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bé</w:t>
            </w:r>
            <w:proofErr w:type="spellEnd"/>
            <w:r>
              <w:rPr>
                <w:rFonts w:ascii="Times New Roman" w:hAnsi="Times New Roman"/>
                <w:sz w:val="28"/>
                <w:szCs w:val="28"/>
              </w:rPr>
              <w:t xml:space="preserve">; </w:t>
            </w:r>
            <w:r w:rsidRPr="00A42C6A">
              <w:rPr>
                <w:rFonts w:ascii="Times New Roman" w:hAnsi="Times New Roman"/>
                <w:sz w:val="28"/>
                <w:szCs w:val="28"/>
              </w:rPr>
              <w:t xml:space="preserve">Tranh </w:t>
            </w:r>
            <w:proofErr w:type="spellStart"/>
            <w:r w:rsidRPr="00A42C6A">
              <w:rPr>
                <w:rFonts w:ascii="Times New Roman" w:hAnsi="Times New Roman"/>
                <w:sz w:val="28"/>
                <w:szCs w:val="28"/>
              </w:rPr>
              <w:t>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minh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họa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loại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Pr>
                <w:rFonts w:ascii="Times New Roman" w:hAnsi="Times New Roman"/>
                <w:sz w:val="28"/>
                <w:szCs w:val="28"/>
              </w:rPr>
              <w:t>.</w:t>
            </w:r>
            <w:r w:rsidRPr="00A42C6A">
              <w:rPr>
                <w:rFonts w:ascii="Times New Roman" w:hAnsi="Times New Roman"/>
                <w:sz w:val="28"/>
                <w:szCs w:val="28"/>
              </w:rPr>
              <w:t xml:space="preserve"> </w:t>
            </w:r>
          </w:p>
          <w:p w14:paraId="1370E2AF" w14:textId="77777777" w:rsidR="00084827" w:rsidRPr="00A77A32"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77A32">
              <w:rPr>
                <w:rFonts w:ascii="Times New Roman" w:hAnsi="Times New Roman"/>
                <w:sz w:val="28"/>
                <w:szCs w:val="28"/>
              </w:rPr>
              <w:t>Bé</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làm</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đất</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gieo</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hạt</w:t>
            </w:r>
            <w:proofErr w:type="spellEnd"/>
            <w:r>
              <w:rPr>
                <w:rFonts w:ascii="Times New Roman" w:hAnsi="Times New Roman"/>
                <w:sz w:val="28"/>
                <w:szCs w:val="28"/>
              </w:rPr>
              <w:t xml:space="preserve">: </w:t>
            </w:r>
            <w:r w:rsidRPr="00A77A32">
              <w:rPr>
                <w:rFonts w:ascii="Times New Roman" w:hAnsi="Times New Roman"/>
                <w:sz w:val="28"/>
                <w:szCs w:val="28"/>
              </w:rPr>
              <w:t xml:space="preserve">Khay </w:t>
            </w:r>
            <w:proofErr w:type="spellStart"/>
            <w:r w:rsidRPr="00A77A32">
              <w:rPr>
                <w:rFonts w:ascii="Times New Roman" w:hAnsi="Times New Roman"/>
                <w:sz w:val="28"/>
                <w:szCs w:val="28"/>
              </w:rPr>
              <w:t>đất</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hạt</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giống</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xẻng</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bình</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tưới</w:t>
            </w:r>
            <w:proofErr w:type="spellEnd"/>
            <w:r>
              <w:rPr>
                <w:rFonts w:ascii="Times New Roman" w:hAnsi="Times New Roman"/>
                <w:sz w:val="28"/>
                <w:szCs w:val="28"/>
              </w:rPr>
              <w:t xml:space="preserve">; </w:t>
            </w:r>
            <w:r w:rsidRPr="00A77A32">
              <w:rPr>
                <w:rFonts w:ascii="Times New Roman" w:hAnsi="Times New Roman"/>
                <w:sz w:val="28"/>
                <w:szCs w:val="28"/>
              </w:rPr>
              <w:t xml:space="preserve">Tranh </w:t>
            </w:r>
            <w:proofErr w:type="spellStart"/>
            <w:r w:rsidRPr="00A77A32">
              <w:rPr>
                <w:rFonts w:ascii="Times New Roman" w:hAnsi="Times New Roman"/>
                <w:sz w:val="28"/>
                <w:szCs w:val="28"/>
              </w:rPr>
              <w:t>ảnh</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minh</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họa</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cây</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hạt</w:t>
            </w:r>
            <w:proofErr w:type="spellEnd"/>
            <w:r>
              <w:rPr>
                <w:rFonts w:ascii="Times New Roman" w:hAnsi="Times New Roman"/>
                <w:sz w:val="28"/>
                <w:szCs w:val="28"/>
              </w:rPr>
              <w:t>.</w:t>
            </w:r>
            <w:r w:rsidRPr="00A77A32">
              <w:rPr>
                <w:rFonts w:ascii="Times New Roman" w:hAnsi="Times New Roman"/>
                <w:sz w:val="28"/>
                <w:szCs w:val="28"/>
              </w:rPr>
              <w:t xml:space="preserve"> </w:t>
            </w:r>
          </w:p>
          <w:p w14:paraId="6CB508FF" w14:textId="77777777" w:rsidR="00084827" w:rsidRPr="00A77A32"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77A32">
              <w:rPr>
                <w:rFonts w:ascii="Times New Roman" w:hAnsi="Times New Roman"/>
                <w:sz w:val="28"/>
                <w:szCs w:val="28"/>
              </w:rPr>
              <w:t>Chăm</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sóc</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cây</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cảnh</w:t>
            </w:r>
            <w:proofErr w:type="spellEnd"/>
            <w:r>
              <w:rPr>
                <w:rFonts w:ascii="Times New Roman" w:hAnsi="Times New Roman"/>
                <w:sz w:val="28"/>
                <w:szCs w:val="28"/>
              </w:rPr>
              <w:t xml:space="preserve">: </w:t>
            </w:r>
            <w:proofErr w:type="spellStart"/>
            <w:r w:rsidRPr="00A77A32">
              <w:rPr>
                <w:rFonts w:ascii="Times New Roman" w:hAnsi="Times New Roman"/>
                <w:sz w:val="28"/>
                <w:szCs w:val="28"/>
              </w:rPr>
              <w:t>Cây</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cảnh</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nhỏ</w:t>
            </w:r>
            <w:proofErr w:type="spellEnd"/>
            <w:r>
              <w:rPr>
                <w:rFonts w:ascii="Times New Roman" w:hAnsi="Times New Roman"/>
                <w:sz w:val="28"/>
                <w:szCs w:val="28"/>
              </w:rPr>
              <w:t xml:space="preserve">; </w:t>
            </w:r>
            <w:r w:rsidRPr="00A77A32">
              <w:rPr>
                <w:rFonts w:ascii="Times New Roman" w:hAnsi="Times New Roman"/>
                <w:sz w:val="28"/>
                <w:szCs w:val="28"/>
              </w:rPr>
              <w:t xml:space="preserve">Bình </w:t>
            </w:r>
            <w:proofErr w:type="spellStart"/>
            <w:r w:rsidRPr="00A77A32">
              <w:rPr>
                <w:rFonts w:ascii="Times New Roman" w:hAnsi="Times New Roman"/>
                <w:sz w:val="28"/>
                <w:szCs w:val="28"/>
              </w:rPr>
              <w:t>tưới</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đất</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dinh</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dưỡng</w:t>
            </w:r>
            <w:proofErr w:type="spellEnd"/>
            <w:r>
              <w:rPr>
                <w:rFonts w:ascii="Times New Roman" w:hAnsi="Times New Roman"/>
                <w:sz w:val="28"/>
                <w:szCs w:val="28"/>
              </w:rPr>
              <w:t xml:space="preserve">; </w:t>
            </w:r>
            <w:proofErr w:type="spellStart"/>
            <w:r w:rsidRPr="00A77A32">
              <w:rPr>
                <w:rFonts w:ascii="Times New Roman" w:hAnsi="Times New Roman"/>
                <w:sz w:val="28"/>
                <w:szCs w:val="28"/>
              </w:rPr>
              <w:t>Nhíp</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nhổ</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cỏ</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kéo</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nhỏ</w:t>
            </w:r>
            <w:proofErr w:type="spellEnd"/>
            <w:r>
              <w:rPr>
                <w:rFonts w:ascii="Times New Roman" w:hAnsi="Times New Roman"/>
                <w:sz w:val="28"/>
                <w:szCs w:val="28"/>
              </w:rPr>
              <w:t>.</w:t>
            </w:r>
            <w:r w:rsidRPr="00A77A32">
              <w:rPr>
                <w:rFonts w:ascii="Times New Roman" w:hAnsi="Times New Roman"/>
                <w:sz w:val="28"/>
                <w:szCs w:val="28"/>
              </w:rPr>
              <w:t xml:space="preserve"> </w:t>
            </w:r>
          </w:p>
          <w:p w14:paraId="78270C07"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77A32">
              <w:rPr>
                <w:rFonts w:ascii="Times New Roman" w:hAnsi="Times New Roman"/>
                <w:sz w:val="28"/>
                <w:szCs w:val="28"/>
              </w:rPr>
              <w:t>Chăm</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sóc</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vườn</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cây</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của</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bé</w:t>
            </w:r>
            <w:proofErr w:type="spellEnd"/>
            <w:r>
              <w:rPr>
                <w:rFonts w:ascii="Times New Roman" w:hAnsi="Times New Roman"/>
                <w:sz w:val="28"/>
                <w:szCs w:val="28"/>
              </w:rPr>
              <w:t xml:space="preserve">: </w:t>
            </w:r>
            <w:proofErr w:type="spellStart"/>
            <w:r w:rsidRPr="00A77A32">
              <w:rPr>
                <w:rFonts w:ascii="Times New Roman" w:hAnsi="Times New Roman"/>
                <w:sz w:val="28"/>
                <w:szCs w:val="28"/>
              </w:rPr>
              <w:t>Chậu</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cây</w:t>
            </w:r>
            <w:proofErr w:type="spellEnd"/>
            <w:r w:rsidRPr="00A77A32">
              <w:rPr>
                <w:rFonts w:ascii="Times New Roman" w:hAnsi="Times New Roman"/>
                <w:sz w:val="28"/>
                <w:szCs w:val="28"/>
              </w:rPr>
              <w:t xml:space="preserve"> mini, </w:t>
            </w:r>
            <w:proofErr w:type="spellStart"/>
            <w:r w:rsidRPr="00A77A32">
              <w:rPr>
                <w:rFonts w:ascii="Times New Roman" w:hAnsi="Times New Roman"/>
                <w:sz w:val="28"/>
                <w:szCs w:val="28"/>
              </w:rPr>
              <w:t>đất</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dinh</w:t>
            </w:r>
            <w:proofErr w:type="spellEnd"/>
            <w:r w:rsidRPr="00A77A32">
              <w:rPr>
                <w:rFonts w:ascii="Times New Roman" w:hAnsi="Times New Roman"/>
                <w:sz w:val="28"/>
                <w:szCs w:val="28"/>
              </w:rPr>
              <w:t xml:space="preserve"> </w:t>
            </w:r>
            <w:proofErr w:type="spellStart"/>
            <w:r w:rsidRPr="00A77A32">
              <w:rPr>
                <w:rFonts w:ascii="Times New Roman" w:hAnsi="Times New Roman"/>
                <w:sz w:val="28"/>
                <w:szCs w:val="28"/>
              </w:rPr>
              <w:t>dưỡng</w:t>
            </w:r>
            <w:proofErr w:type="spellEnd"/>
            <w:r>
              <w:rPr>
                <w:rFonts w:ascii="Times New Roman" w:hAnsi="Times New Roman"/>
                <w:sz w:val="28"/>
                <w:szCs w:val="28"/>
              </w:rPr>
              <w:t xml:space="preserve">; </w:t>
            </w:r>
            <w:r w:rsidRPr="00A42C6A">
              <w:rPr>
                <w:rFonts w:ascii="Times New Roman" w:hAnsi="Times New Roman"/>
                <w:sz w:val="28"/>
                <w:szCs w:val="28"/>
              </w:rPr>
              <w:t xml:space="preserve">Các </w:t>
            </w:r>
            <w:proofErr w:type="spellStart"/>
            <w:r w:rsidRPr="00A42C6A">
              <w:rPr>
                <w:rFonts w:ascii="Times New Roman" w:hAnsi="Times New Roman"/>
                <w:sz w:val="28"/>
                <w:szCs w:val="28"/>
              </w:rPr>
              <w:t>loại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bé</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trồng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Dụng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cụ</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nhổ</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cỏ</w:t>
            </w:r>
            <w:proofErr w:type="spellEnd"/>
            <w:r>
              <w:rPr>
                <w:rFonts w:ascii="Times New Roman" w:hAnsi="Times New Roman"/>
                <w:sz w:val="28"/>
                <w:szCs w:val="28"/>
              </w:rPr>
              <w:t>.</w:t>
            </w:r>
            <w:r w:rsidRPr="00A42C6A">
              <w:rPr>
                <w:rFonts w:ascii="Times New Roman" w:hAnsi="Times New Roman"/>
                <w:sz w:val="28"/>
                <w:szCs w:val="28"/>
              </w:rPr>
              <w:t xml:space="preserve"> </w:t>
            </w:r>
          </w:p>
          <w:p w14:paraId="0D05703E" w14:textId="77777777" w:rsidR="00084827" w:rsidRDefault="00084827" w:rsidP="00446A00">
            <w:pPr>
              <w:jc w:val="both"/>
              <w:rPr>
                <w:rFonts w:ascii="Times New Roman" w:hAnsi="Times New Roman"/>
                <w:b/>
                <w:bCs/>
                <w:sz w:val="28"/>
                <w:szCs w:val="28"/>
              </w:rPr>
            </w:pPr>
            <w:r w:rsidRPr="00A42C6A">
              <w:rPr>
                <w:rFonts w:ascii="Times New Roman" w:hAnsi="Times New Roman"/>
                <w:b/>
                <w:bCs/>
                <w:sz w:val="28"/>
                <w:szCs w:val="28"/>
              </w:rPr>
              <w:t xml:space="preserve">c) </w:t>
            </w:r>
            <w:proofErr w:type="spellStart"/>
            <w:r w:rsidRPr="00A42C6A">
              <w:rPr>
                <w:rFonts w:ascii="Times New Roman" w:hAnsi="Times New Roman"/>
                <w:b/>
                <w:bCs/>
                <w:sz w:val="28"/>
                <w:szCs w:val="28"/>
              </w:rPr>
              <w:t>Cách</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chơi</w:t>
            </w:r>
            <w:proofErr w:type="spellEnd"/>
            <w:r w:rsidRPr="00A42C6A">
              <w:rPr>
                <w:rFonts w:ascii="Times New Roman" w:hAnsi="Times New Roman"/>
                <w:b/>
                <w:bCs/>
                <w:sz w:val="28"/>
                <w:szCs w:val="28"/>
              </w:rPr>
              <w:t xml:space="preserve"> </w:t>
            </w:r>
          </w:p>
          <w:p w14:paraId="24AFAC34" w14:textId="77777777" w:rsidR="00084827" w:rsidRPr="00A42C6A" w:rsidRDefault="00084827" w:rsidP="00446A00">
            <w:pPr>
              <w:jc w:val="both"/>
              <w:rPr>
                <w:rFonts w:ascii="Times New Roman" w:hAnsi="Times New Roman"/>
                <w:b/>
                <w:bCs/>
                <w:sz w:val="28"/>
                <w:szCs w:val="28"/>
              </w:rPr>
            </w:pPr>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Tuần</w:t>
            </w:r>
            <w:proofErr w:type="spellEnd"/>
            <w:r w:rsidRPr="00A42C6A">
              <w:rPr>
                <w:rFonts w:ascii="Times New Roman" w:hAnsi="Times New Roman"/>
                <w:b/>
                <w:bCs/>
                <w:sz w:val="28"/>
                <w:szCs w:val="28"/>
              </w:rPr>
              <w:t xml:space="preserve"> 1: </w:t>
            </w:r>
            <w:proofErr w:type="spellStart"/>
            <w:r w:rsidRPr="00A42C6A">
              <w:rPr>
                <w:rFonts w:ascii="Times New Roman" w:hAnsi="Times New Roman"/>
                <w:b/>
                <w:bCs/>
                <w:sz w:val="28"/>
                <w:szCs w:val="28"/>
              </w:rPr>
              <w:t>Bé</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làm</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đất</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gieo</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hạt</w:t>
            </w:r>
            <w:proofErr w:type="spellEnd"/>
          </w:p>
          <w:p w14:paraId="026E0AC8"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xml:space="preserve">: “Con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giống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nảy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mầm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như</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thế</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nào</w:t>
            </w:r>
            <w:proofErr w:type="spellEnd"/>
            <w:r w:rsidRPr="00A42C6A">
              <w:rPr>
                <w:rFonts w:ascii="Times New Roman" w:hAnsi="Times New Roman"/>
                <w:sz w:val="28"/>
                <w:szCs w:val="28"/>
              </w:rPr>
              <w:t>?”</w:t>
            </w:r>
            <w:r>
              <w:rPr>
                <w:rFonts w:ascii="Times New Roman" w:hAnsi="Times New Roman"/>
                <w:sz w:val="28"/>
                <w:szCs w:val="28"/>
              </w:rPr>
              <w:t xml:space="preserve">; </w:t>
            </w:r>
            <w:r w:rsidRPr="00A42C6A">
              <w:rPr>
                <w:rFonts w:ascii="Times New Roman" w:hAnsi="Times New Roman"/>
                <w:sz w:val="28"/>
                <w:szCs w:val="28"/>
              </w:rPr>
              <w:t>“</w:t>
            </w:r>
            <w:proofErr w:type="spellStart"/>
            <w:r w:rsidRPr="00A42C6A">
              <w:rPr>
                <w:rFonts w:ascii="Times New Roman" w:hAnsi="Times New Roman"/>
                <w:sz w:val="28"/>
                <w:szCs w:val="28"/>
              </w:rPr>
              <w:t>Chúng</w:t>
            </w:r>
            <w:proofErr w:type="spellEnd"/>
            <w:r w:rsidRPr="00A42C6A">
              <w:rPr>
                <w:rFonts w:ascii="Times New Roman" w:hAnsi="Times New Roman"/>
                <w:sz w:val="28"/>
                <w:szCs w:val="28"/>
              </w:rPr>
              <w:t xml:space="preserve"> ta </w:t>
            </w:r>
            <w:proofErr w:type="spellStart"/>
            <w:r w:rsidRPr="00A42C6A">
              <w:rPr>
                <w:rFonts w:ascii="Times New Roman" w:hAnsi="Times New Roman"/>
                <w:sz w:val="28"/>
                <w:szCs w:val="28"/>
              </w:rPr>
              <w:t>cần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lớn</w:t>
            </w:r>
            <w:proofErr w:type="spellEnd"/>
            <w:r w:rsidRPr="00A42C6A">
              <w:rPr>
                <w:rFonts w:ascii="Times New Roman" w:hAnsi="Times New Roman"/>
                <w:sz w:val="28"/>
                <w:szCs w:val="28"/>
              </w:rPr>
              <w:t>?”</w:t>
            </w:r>
            <w:r>
              <w:rPr>
                <w:rFonts w:ascii="Times New Roman" w:hAnsi="Times New Roman"/>
                <w:sz w:val="28"/>
                <w:szCs w:val="28"/>
              </w:rPr>
              <w:t>.</w:t>
            </w:r>
            <w:r w:rsidRPr="00A42C6A">
              <w:rPr>
                <w:rFonts w:ascii="Times New Roman" w:hAnsi="Times New Roman"/>
                <w:sz w:val="28"/>
                <w:szCs w:val="28"/>
              </w:rPr>
              <w:t xml:space="preserve"> </w:t>
            </w:r>
          </w:p>
          <w:p w14:paraId="52A03D7F"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gieo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vào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khay</w:t>
            </w:r>
            <w:proofErr w:type="spellEnd"/>
            <w:r w:rsidRPr="00A42C6A">
              <w:rPr>
                <w:rFonts w:ascii="Times New Roman" w:hAnsi="Times New Roman"/>
                <w:sz w:val="28"/>
                <w:szCs w:val="28"/>
              </w:rPr>
              <w:t>/</w:t>
            </w:r>
            <w:proofErr w:type="spellStart"/>
            <w:r w:rsidRPr="00A42C6A">
              <w:rPr>
                <w:rFonts w:ascii="Times New Roman" w:hAnsi="Times New Roman"/>
                <w:sz w:val="28"/>
                <w:szCs w:val="28"/>
              </w:rPr>
              <w:t>chậu</w:t>
            </w:r>
            <w:proofErr w:type="spellEnd"/>
            <w:r>
              <w:rPr>
                <w:rFonts w:ascii="Times New Roman" w:hAnsi="Times New Roman"/>
                <w:sz w:val="28"/>
                <w:szCs w:val="28"/>
              </w:rPr>
              <w:t xml:space="preserve">; </w:t>
            </w:r>
            <w:proofErr w:type="spellStart"/>
            <w:r w:rsidRPr="00A42C6A">
              <w:rPr>
                <w:rFonts w:ascii="Times New Roman" w:hAnsi="Times New Roman"/>
                <w:sz w:val="28"/>
                <w:szCs w:val="28"/>
              </w:rPr>
              <w:t>Tưới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nhẹ</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nhàng</w:t>
            </w:r>
            <w:proofErr w:type="spellEnd"/>
            <w:r>
              <w:rPr>
                <w:rFonts w:ascii="Times New Roman" w:hAnsi="Times New Roman"/>
                <w:sz w:val="28"/>
                <w:szCs w:val="28"/>
              </w:rPr>
              <w:t>.</w:t>
            </w:r>
            <w:r w:rsidRPr="00A42C6A">
              <w:rPr>
                <w:rFonts w:ascii="Times New Roman" w:hAnsi="Times New Roman"/>
                <w:sz w:val="28"/>
                <w:szCs w:val="28"/>
              </w:rPr>
              <w:t xml:space="preserve"> </w:t>
            </w:r>
          </w:p>
          <w:p w14:paraId="68641CBC"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hỗ</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Hướng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dẫn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tơi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xốp</w:t>
            </w:r>
            <w:proofErr w:type="spellEnd"/>
            <w:r>
              <w:rPr>
                <w:rFonts w:ascii="Times New Roman" w:hAnsi="Times New Roman"/>
                <w:sz w:val="28"/>
                <w:szCs w:val="28"/>
              </w:rPr>
              <w:t xml:space="preserve">; </w:t>
            </w:r>
            <w:proofErr w:type="spellStart"/>
            <w:r w:rsidRPr="00A42C6A">
              <w:rPr>
                <w:rFonts w:ascii="Times New Roman" w:hAnsi="Times New Roman"/>
                <w:sz w:val="28"/>
                <w:szCs w:val="28"/>
              </w:rPr>
              <w:t>Hướng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dẫn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gieo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đều</w:t>
            </w:r>
            <w:proofErr w:type="spellEnd"/>
            <w:r>
              <w:rPr>
                <w:rFonts w:ascii="Times New Roman" w:hAnsi="Times New Roman"/>
                <w:sz w:val="28"/>
                <w:szCs w:val="28"/>
              </w:rPr>
              <w:t>.</w:t>
            </w:r>
            <w:r w:rsidRPr="00A42C6A">
              <w:rPr>
                <w:rFonts w:ascii="Times New Roman" w:hAnsi="Times New Roman"/>
                <w:sz w:val="28"/>
                <w:szCs w:val="28"/>
              </w:rPr>
              <w:t xml:space="preserve"> </w:t>
            </w:r>
          </w:p>
          <w:p w14:paraId="63AF42D8"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Không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vỡ</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hỏng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đất</w:t>
            </w:r>
            <w:proofErr w:type="spellEnd"/>
            <w:r>
              <w:rPr>
                <w:rFonts w:ascii="Times New Roman" w:hAnsi="Times New Roman"/>
                <w:sz w:val="28"/>
                <w:szCs w:val="28"/>
              </w:rPr>
              <w:t xml:space="preserve">; </w:t>
            </w:r>
            <w:r w:rsidRPr="00A42C6A">
              <w:rPr>
                <w:rFonts w:ascii="Times New Roman" w:hAnsi="Times New Roman"/>
                <w:sz w:val="28"/>
                <w:szCs w:val="28"/>
              </w:rPr>
              <w:t xml:space="preserve">Chia </w:t>
            </w:r>
            <w:proofErr w:type="spellStart"/>
            <w:r w:rsidRPr="00A42C6A">
              <w:rPr>
                <w:rFonts w:ascii="Times New Roman" w:hAnsi="Times New Roman"/>
                <w:sz w:val="28"/>
                <w:szCs w:val="28"/>
              </w:rPr>
              <w:t>sẻ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cụ</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 xml:space="preserve">; </w:t>
            </w:r>
            <w:proofErr w:type="spellStart"/>
            <w:r w:rsidRPr="00A42C6A">
              <w:rPr>
                <w:rFonts w:ascii="Times New Roman" w:hAnsi="Times New Roman"/>
                <w:sz w:val="28"/>
                <w:szCs w:val="28"/>
              </w:rPr>
              <w:t>Yêu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quý</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thiên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nhiên</w:t>
            </w:r>
            <w:proofErr w:type="spellEnd"/>
            <w:r>
              <w:rPr>
                <w:rFonts w:ascii="Times New Roman" w:hAnsi="Times New Roman"/>
                <w:sz w:val="28"/>
                <w:szCs w:val="28"/>
              </w:rPr>
              <w:t>.</w:t>
            </w:r>
            <w:r w:rsidRPr="00A42C6A">
              <w:rPr>
                <w:rFonts w:ascii="Times New Roman" w:hAnsi="Times New Roman"/>
                <w:sz w:val="28"/>
                <w:szCs w:val="28"/>
              </w:rPr>
              <w:t xml:space="preserve"> </w:t>
            </w:r>
          </w:p>
          <w:p w14:paraId="55A43D8C" w14:textId="77777777" w:rsidR="00084827" w:rsidRPr="00A42C6A" w:rsidRDefault="00084827" w:rsidP="00446A00">
            <w:pPr>
              <w:jc w:val="both"/>
              <w:rPr>
                <w:rFonts w:ascii="Times New Roman" w:hAnsi="Times New Roman"/>
                <w:b/>
                <w:bCs/>
                <w:sz w:val="28"/>
                <w:szCs w:val="28"/>
              </w:rPr>
            </w:pPr>
            <w:proofErr w:type="spellStart"/>
            <w:r w:rsidRPr="00A42C6A">
              <w:rPr>
                <w:rFonts w:ascii="Times New Roman" w:hAnsi="Times New Roman"/>
                <w:b/>
                <w:bCs/>
                <w:sz w:val="28"/>
                <w:szCs w:val="28"/>
              </w:rPr>
              <w:t>Tuần</w:t>
            </w:r>
            <w:proofErr w:type="spellEnd"/>
            <w:r w:rsidRPr="00A42C6A">
              <w:rPr>
                <w:rFonts w:ascii="Times New Roman" w:hAnsi="Times New Roman"/>
                <w:b/>
                <w:bCs/>
                <w:sz w:val="28"/>
                <w:szCs w:val="28"/>
              </w:rPr>
              <w:t xml:space="preserve"> 2: </w:t>
            </w:r>
            <w:proofErr w:type="spellStart"/>
            <w:r w:rsidRPr="00A42C6A">
              <w:rPr>
                <w:rFonts w:ascii="Times New Roman" w:hAnsi="Times New Roman"/>
                <w:b/>
                <w:bCs/>
                <w:sz w:val="28"/>
                <w:szCs w:val="28"/>
              </w:rPr>
              <w:t>Chăm</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sóc</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cây</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cảnh</w:t>
            </w:r>
            <w:proofErr w:type="spellEnd"/>
          </w:p>
          <w:p w14:paraId="18D9FEFA"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cảnh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cần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để</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sống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tốt</w:t>
            </w:r>
            <w:proofErr w:type="spellEnd"/>
            <w:r w:rsidRPr="00A42C6A">
              <w:rPr>
                <w:rFonts w:ascii="Times New Roman" w:hAnsi="Times New Roman"/>
                <w:sz w:val="28"/>
                <w:szCs w:val="28"/>
              </w:rPr>
              <w:t>?”</w:t>
            </w:r>
            <w:r>
              <w:rPr>
                <w:rFonts w:ascii="Times New Roman" w:hAnsi="Times New Roman"/>
                <w:sz w:val="28"/>
                <w:szCs w:val="28"/>
              </w:rPr>
              <w:t>.</w:t>
            </w:r>
          </w:p>
          <w:p w14:paraId="7E176B7F"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bón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phân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nhẹ</w:t>
            </w:r>
            <w:proofErr w:type="spellEnd"/>
            <w:r>
              <w:rPr>
                <w:rFonts w:ascii="Times New Roman" w:hAnsi="Times New Roman"/>
                <w:sz w:val="28"/>
                <w:szCs w:val="28"/>
              </w:rPr>
              <w:t xml:space="preserve">; </w:t>
            </w:r>
            <w:proofErr w:type="spellStart"/>
            <w:r w:rsidRPr="00A42C6A">
              <w:rPr>
                <w:rFonts w:ascii="Times New Roman" w:hAnsi="Times New Roman"/>
                <w:sz w:val="28"/>
                <w:szCs w:val="28"/>
              </w:rPr>
              <w:t>Nhổ</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cỏ</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quanh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Pr>
                <w:rFonts w:ascii="Times New Roman" w:hAnsi="Times New Roman"/>
                <w:sz w:val="28"/>
                <w:szCs w:val="28"/>
              </w:rPr>
              <w:t xml:space="preserve">; </w:t>
            </w:r>
            <w:r w:rsidRPr="00A42C6A">
              <w:rPr>
                <w:rFonts w:ascii="Times New Roman" w:hAnsi="Times New Roman"/>
                <w:sz w:val="28"/>
                <w:szCs w:val="28"/>
              </w:rPr>
              <w:t xml:space="preserve">Quan </w:t>
            </w:r>
            <w:proofErr w:type="spellStart"/>
            <w:r w:rsidRPr="00A42C6A">
              <w:rPr>
                <w:rFonts w:ascii="Times New Roman" w:hAnsi="Times New Roman"/>
                <w:sz w:val="28"/>
                <w:szCs w:val="28"/>
              </w:rPr>
              <w:t>sát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triển</w:t>
            </w:r>
            <w:proofErr w:type="spellEnd"/>
            <w:r>
              <w:rPr>
                <w:rFonts w:ascii="Times New Roman" w:hAnsi="Times New Roman"/>
                <w:sz w:val="28"/>
                <w:szCs w:val="28"/>
              </w:rPr>
              <w:t>.</w:t>
            </w:r>
            <w:r w:rsidRPr="00A42C6A">
              <w:rPr>
                <w:rFonts w:ascii="Times New Roman" w:hAnsi="Times New Roman"/>
                <w:sz w:val="28"/>
                <w:szCs w:val="28"/>
              </w:rPr>
              <w:t xml:space="preserve"> </w:t>
            </w:r>
          </w:p>
          <w:p w14:paraId="6383ED8E"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hỗ</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Hướng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dẫn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đúng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lượng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Gợi</w:t>
            </w:r>
            <w:proofErr w:type="spellEnd"/>
            <w:r w:rsidRPr="00A42C6A">
              <w:rPr>
                <w:rFonts w:ascii="Times New Roman" w:hAnsi="Times New Roman"/>
                <w:sz w:val="28"/>
                <w:szCs w:val="28"/>
              </w:rPr>
              <w:t xml:space="preserve"> ý </w:t>
            </w:r>
            <w:proofErr w:type="spellStart"/>
            <w:r w:rsidRPr="00A42C6A">
              <w:rPr>
                <w:rFonts w:ascii="Times New Roman" w:hAnsi="Times New Roman"/>
                <w:sz w:val="28"/>
                <w:szCs w:val="28"/>
              </w:rPr>
              <w:t>cách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bón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phân</w:t>
            </w:r>
            <w:proofErr w:type="spellEnd"/>
            <w:r w:rsidRPr="00A42C6A">
              <w:rPr>
                <w:rFonts w:ascii="Times New Roman" w:hAnsi="Times New Roman"/>
                <w:sz w:val="28"/>
                <w:szCs w:val="28"/>
              </w:rPr>
              <w:t xml:space="preserve"> an </w:t>
            </w:r>
            <w:proofErr w:type="spellStart"/>
            <w:r w:rsidRPr="00A42C6A">
              <w:rPr>
                <w:rFonts w:ascii="Times New Roman" w:hAnsi="Times New Roman"/>
                <w:sz w:val="28"/>
                <w:szCs w:val="28"/>
              </w:rPr>
              <w:t>toàn</w:t>
            </w:r>
            <w:proofErr w:type="spellEnd"/>
            <w:r>
              <w:rPr>
                <w:rFonts w:ascii="Times New Roman" w:hAnsi="Times New Roman"/>
                <w:sz w:val="28"/>
                <w:szCs w:val="28"/>
              </w:rPr>
              <w:t>.</w:t>
            </w:r>
            <w:r w:rsidRPr="00A42C6A">
              <w:rPr>
                <w:rFonts w:ascii="Times New Roman" w:hAnsi="Times New Roman"/>
                <w:sz w:val="28"/>
                <w:szCs w:val="28"/>
              </w:rPr>
              <w:t xml:space="preserve"> </w:t>
            </w:r>
          </w:p>
          <w:p w14:paraId="573D5BB1"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chăm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sóc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tự</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việc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nhóm</w:t>
            </w:r>
            <w:proofErr w:type="spellEnd"/>
            <w:r>
              <w:rPr>
                <w:rFonts w:ascii="Times New Roman" w:hAnsi="Times New Roman"/>
                <w:sz w:val="28"/>
                <w:szCs w:val="28"/>
              </w:rPr>
              <w:t xml:space="preserve">; </w:t>
            </w:r>
            <w:proofErr w:type="spellStart"/>
            <w:r w:rsidRPr="00A42C6A">
              <w:rPr>
                <w:rFonts w:ascii="Times New Roman" w:hAnsi="Times New Roman"/>
                <w:sz w:val="28"/>
                <w:szCs w:val="28"/>
              </w:rPr>
              <w:t>Không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làm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hỏng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w:t>
            </w:r>
          </w:p>
          <w:p w14:paraId="67F37FD9"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Kết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thúc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thiệu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mình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chăm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sóc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xét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khen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ngợi</w:t>
            </w:r>
            <w:proofErr w:type="spellEnd"/>
            <w:r>
              <w:rPr>
                <w:rFonts w:ascii="Times New Roman" w:hAnsi="Times New Roman"/>
                <w:sz w:val="28"/>
                <w:szCs w:val="28"/>
              </w:rPr>
              <w:t xml:space="preserve">; </w:t>
            </w:r>
            <w:proofErr w:type="spellStart"/>
            <w:r w:rsidRPr="00A42C6A">
              <w:rPr>
                <w:rFonts w:ascii="Times New Roman" w:hAnsi="Times New Roman"/>
                <w:sz w:val="28"/>
                <w:szCs w:val="28"/>
              </w:rPr>
              <w:t>Nhắc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dọn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cụ</w:t>
            </w:r>
            <w:proofErr w:type="spellEnd"/>
            <w:r>
              <w:rPr>
                <w:rFonts w:ascii="Times New Roman" w:hAnsi="Times New Roman"/>
                <w:sz w:val="28"/>
                <w:szCs w:val="28"/>
              </w:rPr>
              <w:t>.</w:t>
            </w:r>
            <w:r w:rsidRPr="00A42C6A">
              <w:rPr>
                <w:rFonts w:ascii="Times New Roman" w:hAnsi="Times New Roman"/>
                <w:sz w:val="28"/>
                <w:szCs w:val="28"/>
              </w:rPr>
              <w:t xml:space="preserve"> </w:t>
            </w:r>
          </w:p>
          <w:p w14:paraId="037C8CEA" w14:textId="77777777" w:rsidR="00084827" w:rsidRPr="00A42C6A" w:rsidRDefault="00084827" w:rsidP="00446A00">
            <w:pPr>
              <w:jc w:val="both"/>
              <w:rPr>
                <w:rFonts w:ascii="Times New Roman" w:hAnsi="Times New Roman"/>
                <w:b/>
                <w:bCs/>
                <w:sz w:val="28"/>
                <w:szCs w:val="28"/>
              </w:rPr>
            </w:pPr>
            <w:proofErr w:type="spellStart"/>
            <w:r w:rsidRPr="00A42C6A">
              <w:rPr>
                <w:rFonts w:ascii="Times New Roman" w:hAnsi="Times New Roman"/>
                <w:b/>
                <w:bCs/>
                <w:sz w:val="28"/>
                <w:szCs w:val="28"/>
              </w:rPr>
              <w:t>Tuần</w:t>
            </w:r>
            <w:proofErr w:type="spellEnd"/>
            <w:r w:rsidRPr="00A42C6A">
              <w:rPr>
                <w:rFonts w:ascii="Times New Roman" w:hAnsi="Times New Roman"/>
                <w:b/>
                <w:bCs/>
                <w:sz w:val="28"/>
                <w:szCs w:val="28"/>
              </w:rPr>
              <w:t xml:space="preserve"> 3: </w:t>
            </w:r>
            <w:proofErr w:type="spellStart"/>
            <w:r w:rsidRPr="00A42C6A">
              <w:rPr>
                <w:rFonts w:ascii="Times New Roman" w:hAnsi="Times New Roman"/>
                <w:b/>
                <w:bCs/>
                <w:sz w:val="28"/>
                <w:szCs w:val="28"/>
              </w:rPr>
              <w:t>Chăm</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sóc</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vườn</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cây</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của</w:t>
            </w:r>
            <w:proofErr w:type="spellEnd"/>
            <w:r w:rsidRPr="00A42C6A">
              <w:rPr>
                <w:rFonts w:ascii="Times New Roman" w:hAnsi="Times New Roman"/>
                <w:b/>
                <w:bCs/>
                <w:sz w:val="28"/>
                <w:szCs w:val="28"/>
              </w:rPr>
              <w:t xml:space="preserve"> </w:t>
            </w:r>
            <w:proofErr w:type="spellStart"/>
            <w:r w:rsidRPr="00A42C6A">
              <w:rPr>
                <w:rFonts w:ascii="Times New Roman" w:hAnsi="Times New Roman"/>
                <w:b/>
                <w:bCs/>
                <w:sz w:val="28"/>
                <w:szCs w:val="28"/>
              </w:rPr>
              <w:t>bé</w:t>
            </w:r>
            <w:proofErr w:type="spellEnd"/>
          </w:p>
          <w:p w14:paraId="5C36A1C2"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trò</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chuyện</w:t>
            </w:r>
            <w:proofErr w:type="spellEnd"/>
            <w:r w:rsidRPr="00A42C6A">
              <w:rPr>
                <w:rFonts w:ascii="Times New Roman" w:hAnsi="Times New Roman"/>
                <w:sz w:val="28"/>
                <w:szCs w:val="28"/>
              </w:rPr>
              <w:t>: “</w:t>
            </w:r>
            <w:proofErr w:type="spellStart"/>
            <w:r w:rsidRPr="00A42C6A">
              <w:rPr>
                <w:rFonts w:ascii="Times New Roman" w:hAnsi="Times New Roman"/>
                <w:sz w:val="28"/>
                <w:szCs w:val="28"/>
              </w:rPr>
              <w:t>Vườn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của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bé</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có</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đặc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biệt</w:t>
            </w:r>
            <w:proofErr w:type="spellEnd"/>
            <w:r w:rsidRPr="00A42C6A">
              <w:rPr>
                <w:rFonts w:ascii="Times New Roman" w:hAnsi="Times New Roman"/>
                <w:sz w:val="28"/>
                <w:szCs w:val="28"/>
              </w:rPr>
              <w:t>?”</w:t>
            </w:r>
            <w:r>
              <w:rPr>
                <w:rFonts w:ascii="Times New Roman" w:hAnsi="Times New Roman"/>
                <w:sz w:val="28"/>
                <w:szCs w:val="28"/>
              </w:rPr>
              <w:t>.</w:t>
            </w:r>
          </w:p>
          <w:p w14:paraId="36E86485"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hoạt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động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Kiểm</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tra</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nước</w:t>
            </w:r>
            <w:proofErr w:type="spellEnd"/>
            <w:r>
              <w:rPr>
                <w:rFonts w:ascii="Times New Roman" w:hAnsi="Times New Roman"/>
                <w:sz w:val="28"/>
                <w:szCs w:val="28"/>
              </w:rPr>
              <w:t xml:space="preserve">; </w:t>
            </w:r>
            <w:proofErr w:type="spellStart"/>
            <w:r w:rsidRPr="00A42C6A">
              <w:rPr>
                <w:rFonts w:ascii="Times New Roman" w:hAnsi="Times New Roman"/>
                <w:sz w:val="28"/>
                <w:szCs w:val="28"/>
              </w:rPr>
              <w:t>Nhổ</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cỏ</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dọn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vườn</w:t>
            </w:r>
            <w:proofErr w:type="spellEnd"/>
            <w:r>
              <w:rPr>
                <w:rFonts w:ascii="Times New Roman" w:hAnsi="Times New Roman"/>
                <w:sz w:val="28"/>
                <w:szCs w:val="28"/>
              </w:rPr>
              <w:t xml:space="preserve">; </w:t>
            </w:r>
            <w:proofErr w:type="spellStart"/>
            <w:r w:rsidRPr="00A42C6A">
              <w:rPr>
                <w:rFonts w:ascii="Times New Roman" w:hAnsi="Times New Roman"/>
                <w:sz w:val="28"/>
                <w:szCs w:val="28"/>
              </w:rPr>
              <w:t>Sắp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xếp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theo</w:t>
            </w:r>
            <w:proofErr w:type="spellEnd"/>
            <w:r w:rsidRPr="00A42C6A">
              <w:rPr>
                <w:rFonts w:ascii="Times New Roman" w:hAnsi="Times New Roman"/>
                <w:sz w:val="28"/>
                <w:szCs w:val="28"/>
              </w:rPr>
              <w:t xml:space="preserve"> ý </w:t>
            </w:r>
            <w:proofErr w:type="spellStart"/>
            <w:r w:rsidRPr="00A42C6A">
              <w:rPr>
                <w:rFonts w:ascii="Times New Roman" w:hAnsi="Times New Roman"/>
                <w:sz w:val="28"/>
                <w:szCs w:val="28"/>
              </w:rPr>
              <w:t>thích</w:t>
            </w:r>
            <w:proofErr w:type="spellEnd"/>
            <w:r>
              <w:rPr>
                <w:rFonts w:ascii="Times New Roman" w:hAnsi="Times New Roman"/>
                <w:sz w:val="28"/>
                <w:szCs w:val="28"/>
              </w:rPr>
              <w:t>.</w:t>
            </w:r>
            <w:r w:rsidRPr="00A42C6A">
              <w:rPr>
                <w:rFonts w:ascii="Times New Roman" w:hAnsi="Times New Roman"/>
                <w:sz w:val="28"/>
                <w:szCs w:val="28"/>
              </w:rPr>
              <w:t xml:space="preserve"> </w:t>
            </w:r>
          </w:p>
          <w:p w14:paraId="0C652261"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hỗ</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trợ</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Hướng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dẫn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kỹ</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thuật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tưới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nhổ</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cỏ</w:t>
            </w:r>
            <w:proofErr w:type="spellEnd"/>
            <w:r>
              <w:rPr>
                <w:rFonts w:ascii="Times New Roman" w:hAnsi="Times New Roman"/>
                <w:sz w:val="28"/>
                <w:szCs w:val="28"/>
              </w:rPr>
              <w:t xml:space="preserve">; </w:t>
            </w:r>
            <w:proofErr w:type="spellStart"/>
            <w:r w:rsidRPr="00A42C6A">
              <w:rPr>
                <w:rFonts w:ascii="Times New Roman" w:hAnsi="Times New Roman"/>
                <w:sz w:val="28"/>
                <w:szCs w:val="28"/>
              </w:rPr>
              <w:t>Khuyến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khích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sáng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sắp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xếp</w:t>
            </w:r>
            <w:proofErr w:type="spellEnd"/>
            <w:r>
              <w:rPr>
                <w:rFonts w:ascii="Times New Roman" w:hAnsi="Times New Roman"/>
                <w:sz w:val="28"/>
                <w:szCs w:val="28"/>
              </w:rPr>
              <w:t>.</w:t>
            </w:r>
            <w:r w:rsidRPr="00A42C6A">
              <w:rPr>
                <w:rFonts w:ascii="Times New Roman" w:hAnsi="Times New Roman"/>
                <w:sz w:val="28"/>
                <w:szCs w:val="28"/>
              </w:rPr>
              <w:t xml:space="preserve"> </w:t>
            </w:r>
          </w:p>
          <w:p w14:paraId="1EE49179"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Giáo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Biết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bảo</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vệ</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môi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trường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Hợp</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tác</w:t>
            </w:r>
            <w:proofErr w:type="spellEnd"/>
            <w:r w:rsidRPr="00A42C6A">
              <w:rPr>
                <w:rFonts w:ascii="Times New Roman" w:hAnsi="Times New Roman"/>
                <w:sz w:val="28"/>
                <w:szCs w:val="28"/>
              </w:rPr>
              <w:t xml:space="preserve">, chia </w:t>
            </w:r>
            <w:proofErr w:type="spellStart"/>
            <w:r w:rsidRPr="00A42C6A">
              <w:rPr>
                <w:rFonts w:ascii="Times New Roman" w:hAnsi="Times New Roman"/>
                <w:sz w:val="28"/>
                <w:szCs w:val="28"/>
              </w:rPr>
              <w:t>sẻ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bạn</w:t>
            </w:r>
            <w:proofErr w:type="spellEnd"/>
            <w:r>
              <w:rPr>
                <w:rFonts w:ascii="Times New Roman" w:hAnsi="Times New Roman"/>
                <w:sz w:val="28"/>
                <w:szCs w:val="28"/>
              </w:rPr>
              <w:t xml:space="preserve">; </w:t>
            </w:r>
            <w:proofErr w:type="spellStart"/>
            <w:r w:rsidRPr="00A42C6A">
              <w:rPr>
                <w:rFonts w:ascii="Times New Roman" w:hAnsi="Times New Roman"/>
                <w:sz w:val="28"/>
                <w:szCs w:val="28"/>
              </w:rPr>
              <w:t>Giữ</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gìn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khu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vườn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sạch</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đẹp</w:t>
            </w:r>
            <w:proofErr w:type="spellEnd"/>
            <w:r>
              <w:rPr>
                <w:rFonts w:ascii="Times New Roman" w:hAnsi="Times New Roman"/>
                <w:sz w:val="28"/>
                <w:szCs w:val="28"/>
              </w:rPr>
              <w:t>.</w:t>
            </w:r>
            <w:r w:rsidRPr="00A42C6A">
              <w:rPr>
                <w:rFonts w:ascii="Times New Roman" w:hAnsi="Times New Roman"/>
                <w:sz w:val="28"/>
                <w:szCs w:val="28"/>
              </w:rPr>
              <w:t xml:space="preserve"> </w:t>
            </w:r>
          </w:p>
          <w:p w14:paraId="41AD8535" w14:textId="77777777" w:rsidR="00084827" w:rsidRPr="00A42C6A" w:rsidRDefault="00084827" w:rsidP="00446A00">
            <w:pPr>
              <w:jc w:val="both"/>
              <w:rPr>
                <w:rFonts w:ascii="Times New Roman" w:hAnsi="Times New Roman"/>
                <w:sz w:val="28"/>
                <w:szCs w:val="28"/>
              </w:rPr>
            </w:pPr>
            <w:r>
              <w:rPr>
                <w:rFonts w:ascii="Times New Roman" w:hAnsi="Times New Roman"/>
                <w:sz w:val="28"/>
                <w:szCs w:val="28"/>
              </w:rPr>
              <w:t xml:space="preserve">- </w:t>
            </w:r>
            <w:proofErr w:type="spellStart"/>
            <w:r w:rsidRPr="00A42C6A">
              <w:rPr>
                <w:rFonts w:ascii="Times New Roman" w:hAnsi="Times New Roman"/>
                <w:sz w:val="28"/>
                <w:szCs w:val="28"/>
              </w:rPr>
              <w:t>Kết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thúc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Trẻ</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giới</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thiệu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vườn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cây</w:t>
            </w:r>
            <w:proofErr w:type="spellEnd"/>
            <w:r>
              <w:rPr>
                <w:rFonts w:ascii="Times New Roman" w:hAnsi="Times New Roman"/>
                <w:sz w:val="28"/>
                <w:szCs w:val="28"/>
              </w:rPr>
              <w:t xml:space="preserve">; </w:t>
            </w:r>
            <w:proofErr w:type="spellStart"/>
            <w:r w:rsidRPr="00A42C6A">
              <w:rPr>
                <w:rFonts w:ascii="Times New Roman" w:hAnsi="Times New Roman"/>
                <w:sz w:val="28"/>
                <w:szCs w:val="28"/>
              </w:rPr>
              <w:t>Cô</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nhận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xét</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tuyên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dương</w:t>
            </w:r>
            <w:proofErr w:type="spellEnd"/>
            <w:r>
              <w:rPr>
                <w:rFonts w:ascii="Times New Roman" w:hAnsi="Times New Roman"/>
                <w:sz w:val="28"/>
                <w:szCs w:val="28"/>
              </w:rPr>
              <w:t xml:space="preserve">; </w:t>
            </w:r>
            <w:proofErr w:type="spellStart"/>
            <w:r w:rsidRPr="00A42C6A">
              <w:rPr>
                <w:rFonts w:ascii="Times New Roman" w:hAnsi="Times New Roman"/>
                <w:sz w:val="28"/>
                <w:szCs w:val="28"/>
              </w:rPr>
              <w:t>Nhắc</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thu</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dọn</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dụng</w:t>
            </w:r>
            <w:proofErr w:type="spellEnd"/>
            <w:r w:rsidRPr="00A42C6A">
              <w:rPr>
                <w:rFonts w:ascii="Times New Roman" w:hAnsi="Times New Roman"/>
                <w:sz w:val="28"/>
                <w:szCs w:val="28"/>
              </w:rPr>
              <w:t xml:space="preserve"> </w:t>
            </w:r>
            <w:proofErr w:type="spellStart"/>
            <w:r w:rsidRPr="00A42C6A">
              <w:rPr>
                <w:rFonts w:ascii="Times New Roman" w:hAnsi="Times New Roman"/>
                <w:sz w:val="28"/>
                <w:szCs w:val="28"/>
              </w:rPr>
              <w:t>cụ</w:t>
            </w:r>
            <w:proofErr w:type="spellEnd"/>
            <w:r>
              <w:rPr>
                <w:rFonts w:ascii="Times New Roman" w:hAnsi="Times New Roman"/>
                <w:sz w:val="28"/>
                <w:szCs w:val="28"/>
              </w:rPr>
              <w:t>.</w:t>
            </w:r>
            <w:r w:rsidRPr="00A42C6A">
              <w:rPr>
                <w:rFonts w:ascii="Times New Roman" w:hAnsi="Times New Roman"/>
                <w:sz w:val="28"/>
                <w:szCs w:val="28"/>
              </w:rPr>
              <w:t xml:space="preserve"> </w:t>
            </w:r>
          </w:p>
          <w:p w14:paraId="38DC0936" w14:textId="77777777" w:rsidR="00084827" w:rsidRPr="00A42C6A" w:rsidRDefault="00084827" w:rsidP="00446A00">
            <w:pPr>
              <w:jc w:val="both"/>
              <w:rPr>
                <w:rFonts w:ascii="Times New Roman" w:hAnsi="Times New Roman" w:cs="Times New Roman"/>
                <w:sz w:val="28"/>
                <w:szCs w:val="28"/>
                <w:lang w:val="vi-VN"/>
              </w:rPr>
            </w:pPr>
            <w:r w:rsidRPr="00A42C6A">
              <w:rPr>
                <w:rFonts w:ascii="Times New Roman" w:eastAsia="Calibri" w:hAnsi="Times New Roman" w:cs="Times New Roman"/>
                <w:b/>
                <w:i/>
                <w:color w:val="000000" w:themeColor="text1"/>
                <w:sz w:val="28"/>
                <w:szCs w:val="28"/>
                <w:lang w:val="pt-PT"/>
              </w:rPr>
              <w:t>Rèn trẻ kỹ năng lấy và cất đồ dùng đúng nơi quy định, sắp xếp, lau dọn đồ chơi, sắp xếp vào đúng vị trí.</w:t>
            </w:r>
          </w:p>
        </w:tc>
      </w:tr>
      <w:tr w:rsidR="00084827" w:rsidRPr="00A42C6A" w14:paraId="7C5F872E" w14:textId="77777777" w:rsidTr="00446A00">
        <w:tc>
          <w:tcPr>
            <w:tcW w:w="1522" w:type="dxa"/>
          </w:tcPr>
          <w:p w14:paraId="5BFC1745" w14:textId="77777777" w:rsidR="00084827" w:rsidRPr="00A42C6A" w:rsidRDefault="00084827" w:rsidP="00446A00">
            <w:pPr>
              <w:spacing w:line="24" w:lineRule="atLeast"/>
              <w:jc w:val="center"/>
              <w:rPr>
                <w:rFonts w:ascii="Times New Roman" w:hAnsi="Times New Roman" w:cs="Times New Roman"/>
                <w:b/>
                <w:sz w:val="28"/>
                <w:szCs w:val="28"/>
              </w:rPr>
            </w:pPr>
            <w:proofErr w:type="spellStart"/>
            <w:r w:rsidRPr="00A42C6A">
              <w:rPr>
                <w:rFonts w:ascii="Times New Roman" w:hAnsi="Times New Roman" w:cs="Times New Roman"/>
                <w:b/>
                <w:sz w:val="28"/>
                <w:szCs w:val="28"/>
              </w:rPr>
              <w:lastRenderedPageBreak/>
              <w:t>Hoạt</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động</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ăn</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ngủ</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vệ</w:t>
            </w:r>
            <w:proofErr w:type="spellEnd"/>
            <w:r w:rsidRPr="00A42C6A">
              <w:rPr>
                <w:rFonts w:ascii="Times New Roman" w:hAnsi="Times New Roman" w:cs="Times New Roman"/>
                <w:b/>
                <w:sz w:val="28"/>
                <w:szCs w:val="28"/>
              </w:rPr>
              <w:t xml:space="preserve"> </w:t>
            </w:r>
            <w:proofErr w:type="spellStart"/>
            <w:r w:rsidRPr="00A42C6A">
              <w:rPr>
                <w:rFonts w:ascii="Times New Roman" w:hAnsi="Times New Roman" w:cs="Times New Roman"/>
                <w:b/>
                <w:sz w:val="28"/>
                <w:szCs w:val="28"/>
              </w:rPr>
              <w:t>sinh</w:t>
            </w:r>
            <w:proofErr w:type="spellEnd"/>
          </w:p>
        </w:tc>
        <w:tc>
          <w:tcPr>
            <w:tcW w:w="13045" w:type="dxa"/>
            <w:gridSpan w:val="7"/>
          </w:tcPr>
          <w:p w14:paraId="7115950B" w14:textId="77777777" w:rsidR="00084827" w:rsidRPr="00A42C6A" w:rsidRDefault="00084827" w:rsidP="00446A00">
            <w:pPr>
              <w:jc w:val="both"/>
              <w:rPr>
                <w:rFonts w:ascii="Times New Roman" w:eastAsia="Times New Roman" w:hAnsi="Times New Roman" w:cs="Times New Roman"/>
                <w:color w:val="000000"/>
                <w:sz w:val="28"/>
                <w:szCs w:val="28"/>
              </w:rPr>
            </w:pPr>
            <w:r w:rsidRPr="00A42C6A">
              <w:rPr>
                <w:rFonts w:ascii="Times New Roman" w:eastAsia="Times New Roman" w:hAnsi="Times New Roman" w:cs="Times New Roman"/>
                <w:color w:val="000000"/>
                <w:sz w:val="28"/>
                <w:szCs w:val="28"/>
              </w:rPr>
              <w:t xml:space="preserve">- Rèn </w:t>
            </w:r>
            <w:proofErr w:type="spellStart"/>
            <w:r w:rsidRPr="00A42C6A">
              <w:rPr>
                <w:rFonts w:ascii="Times New Roman" w:eastAsia="Times New Roman" w:hAnsi="Times New Roman" w:cs="Times New Roman"/>
                <w:color w:val="000000"/>
                <w:sz w:val="28"/>
                <w:szCs w:val="28"/>
              </w:rPr>
              <w:t>nề</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nếp</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cho</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làm</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vệ</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sinh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trước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cùng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cô</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chuẩn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bị</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bữa</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chuẩn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bị</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trước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ngủ</w:t>
            </w:r>
            <w:proofErr w:type="spellEnd"/>
            <w:r w:rsidRPr="00A42C6A">
              <w:rPr>
                <w:rFonts w:ascii="Times New Roman" w:eastAsia="Times New Roman" w:hAnsi="Times New Roman" w:cs="Times New Roman"/>
                <w:color w:val="000000"/>
                <w:sz w:val="28"/>
                <w:szCs w:val="28"/>
              </w:rPr>
              <w:t>.</w:t>
            </w:r>
          </w:p>
          <w:p w14:paraId="6403C52C" w14:textId="77777777" w:rsidR="00084827" w:rsidRPr="00A42C6A" w:rsidRDefault="00084827" w:rsidP="00446A00">
            <w:pPr>
              <w:jc w:val="both"/>
              <w:rPr>
                <w:rFonts w:ascii="Times New Roman" w:eastAsia="Times New Roman" w:hAnsi="Times New Roman" w:cs="Times New Roman"/>
                <w:color w:val="000000"/>
                <w:sz w:val="28"/>
                <w:szCs w:val="28"/>
              </w:rPr>
            </w:pPr>
            <w:r w:rsidRPr="00A42C6A">
              <w:rPr>
                <w:rFonts w:ascii="Times New Roman" w:eastAsia="Times New Roman" w:hAnsi="Times New Roman" w:cs="Times New Roman"/>
                <w:color w:val="000000"/>
                <w:sz w:val="28"/>
                <w:szCs w:val="28"/>
              </w:rPr>
              <w:t xml:space="preserve">- Rèn </w:t>
            </w:r>
            <w:proofErr w:type="spellStart"/>
            <w:r w:rsidRPr="00A42C6A">
              <w:rPr>
                <w:rFonts w:ascii="Times New Roman" w:eastAsia="Times New Roman" w:hAnsi="Times New Roman" w:cs="Times New Roman"/>
                <w:color w:val="000000"/>
                <w:sz w:val="28"/>
                <w:szCs w:val="28"/>
              </w:rPr>
              <w:t>thói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quen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nề</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nếp</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uống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hợp</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vệ</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sinh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lịch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sự</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trong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và</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thói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quen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tốt</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ngủ</w:t>
            </w:r>
            <w:proofErr w:type="spellEnd"/>
            <w:r w:rsidRPr="00A42C6A">
              <w:rPr>
                <w:rFonts w:ascii="Times New Roman" w:eastAsia="Times New Roman" w:hAnsi="Times New Roman" w:cs="Times New Roman"/>
                <w:color w:val="000000"/>
                <w:sz w:val="28"/>
                <w:szCs w:val="28"/>
              </w:rPr>
              <w:t>.</w:t>
            </w:r>
          </w:p>
          <w:p w14:paraId="7FB024B0" w14:textId="77777777" w:rsidR="00084827" w:rsidRPr="00A42C6A" w:rsidRDefault="00084827" w:rsidP="00446A00">
            <w:pPr>
              <w:jc w:val="both"/>
              <w:rPr>
                <w:rFonts w:ascii="Times New Roman" w:eastAsia="Times New Roman" w:hAnsi="Times New Roman" w:cs="Times New Roman"/>
                <w:color w:val="000000"/>
                <w:sz w:val="28"/>
                <w:szCs w:val="28"/>
                <w:lang w:val="vi-VN"/>
              </w:rPr>
            </w:pPr>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Khuyến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khích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tất</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cả</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có</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trách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nhiệm</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bổn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phận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tham</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gia</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vào</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công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việc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chuẩn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bị</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bữa</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giấc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ngủ</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phù</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hợp</w:t>
            </w:r>
            <w:proofErr w:type="spellEnd"/>
            <w:r w:rsidRPr="00A42C6A">
              <w:rPr>
                <w:rFonts w:ascii="Times New Roman" w:eastAsia="Times New Roman" w:hAnsi="Times New Roman" w:cs="Times New Roman"/>
                <w:color w:val="000000"/>
                <w:sz w:val="28"/>
                <w:szCs w:val="28"/>
              </w:rPr>
              <w:t>...</w:t>
            </w:r>
          </w:p>
          <w:p w14:paraId="237C6FDF" w14:textId="77777777" w:rsidR="00084827" w:rsidRPr="00A42C6A" w:rsidRDefault="00084827" w:rsidP="00446A00">
            <w:pPr>
              <w:jc w:val="both"/>
              <w:rPr>
                <w:rFonts w:ascii="Times New Roman" w:eastAsia="Times New Roman" w:hAnsi="Times New Roman" w:cs="Times New Roman"/>
                <w:color w:val="000000"/>
                <w:sz w:val="28"/>
                <w:szCs w:val="28"/>
              </w:rPr>
            </w:pPr>
            <w:r w:rsidRPr="00A42C6A">
              <w:rPr>
                <w:rFonts w:ascii="Times New Roman" w:eastAsia="Times New Roman" w:hAnsi="Times New Roman" w:cs="Times New Roman"/>
                <w:color w:val="000000"/>
                <w:sz w:val="28"/>
                <w:szCs w:val="28"/>
                <w:lang w:val="vi-VN"/>
              </w:rPr>
              <w:t xml:space="preserve">- </w:t>
            </w:r>
            <w:proofErr w:type="spellStart"/>
            <w:r w:rsidRPr="00A42C6A">
              <w:rPr>
                <w:rFonts w:ascii="Times New Roman" w:eastAsia="Times New Roman" w:hAnsi="Times New Roman" w:cs="Times New Roman"/>
                <w:color w:val="000000"/>
                <w:sz w:val="28"/>
                <w:szCs w:val="28"/>
              </w:rPr>
              <w:t>Hướng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dẫn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khuyến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khích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tất</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cả</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các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tham</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gia</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hoạt</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động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tự</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phục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vụ</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vệ</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sinh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trước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trong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và</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sau</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chuẩn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bị</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bàn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cất</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bát</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thìa</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đúng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nơi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quy</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định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tạo</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cho</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cảm</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giác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vui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hào</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hứng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cùng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nhau</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thực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hiện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nhiệm</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vụ</w:t>
            </w:r>
            <w:proofErr w:type="spellEnd"/>
            <w:r w:rsidRPr="00A42C6A">
              <w:rPr>
                <w:rFonts w:ascii="Times New Roman" w:eastAsia="Times New Roman" w:hAnsi="Times New Roman" w:cs="Times New Roman"/>
                <w:color w:val="000000"/>
                <w:sz w:val="28"/>
                <w:szCs w:val="28"/>
              </w:rPr>
              <w:t xml:space="preserve">.  </w:t>
            </w:r>
          </w:p>
          <w:p w14:paraId="77DC8245" w14:textId="77777777" w:rsidR="00084827" w:rsidRPr="00A42C6A" w:rsidRDefault="00084827" w:rsidP="00446A00">
            <w:pPr>
              <w:jc w:val="both"/>
              <w:rPr>
                <w:rFonts w:ascii="Times New Roman" w:eastAsia="Times New Roman" w:hAnsi="Times New Roman" w:cs="Times New Roman"/>
                <w:color w:val="000000"/>
                <w:sz w:val="28"/>
                <w:szCs w:val="28"/>
              </w:rPr>
            </w:pPr>
            <w:r w:rsidRPr="00A42C6A">
              <w:rPr>
                <w:rFonts w:ascii="Times New Roman" w:eastAsia="Times New Roman" w:hAnsi="Times New Roman" w:cs="Times New Roman"/>
                <w:color w:val="000000"/>
                <w:sz w:val="28"/>
                <w:szCs w:val="28"/>
                <w:lang w:val="vi-VN"/>
              </w:rPr>
              <w:t xml:space="preserve">- </w:t>
            </w:r>
            <w:proofErr w:type="spellStart"/>
            <w:r w:rsidRPr="00A42C6A">
              <w:rPr>
                <w:rFonts w:ascii="Times New Roman" w:eastAsia="Times New Roman" w:hAnsi="Times New Roman" w:cs="Times New Roman"/>
                <w:color w:val="000000"/>
                <w:sz w:val="28"/>
                <w:szCs w:val="28"/>
              </w:rPr>
              <w:t>Dành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sự</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quan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tâm</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tới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tất</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cả</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các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trong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suốt</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giờ</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w:t>
            </w:r>
            <w:r w:rsidRPr="00A42C6A">
              <w:rPr>
                <w:rFonts w:ascii="Times New Roman" w:eastAsia="Times New Roman" w:hAnsi="Times New Roman" w:cs="Times New Roman"/>
                <w:color w:val="000000"/>
                <w:sz w:val="28"/>
                <w:szCs w:val="28"/>
                <w:lang w:val="vi-VN"/>
              </w:rPr>
              <w:t xml:space="preserve"> </w:t>
            </w:r>
            <w:proofErr w:type="spellStart"/>
            <w:r w:rsidRPr="00A42C6A">
              <w:rPr>
                <w:rFonts w:ascii="Times New Roman" w:eastAsia="Times New Roman" w:hAnsi="Times New Roman" w:cs="Times New Roman"/>
                <w:color w:val="000000"/>
                <w:sz w:val="28"/>
                <w:szCs w:val="28"/>
              </w:rPr>
              <w:t>Tạo</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không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khí</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thoải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mái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vui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trong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giờ</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 xml:space="preserve">. </w:t>
            </w:r>
          </w:p>
          <w:p w14:paraId="617E7D1C" w14:textId="77777777" w:rsidR="00084827" w:rsidRPr="00A42C6A" w:rsidRDefault="00084827" w:rsidP="00446A00">
            <w:pPr>
              <w:jc w:val="both"/>
              <w:rPr>
                <w:rFonts w:ascii="Times New Roman" w:eastAsia="Times New Roman" w:hAnsi="Times New Roman" w:cs="Times New Roman"/>
                <w:color w:val="000000"/>
                <w:sz w:val="28"/>
                <w:szCs w:val="28"/>
              </w:rPr>
            </w:pPr>
            <w:r w:rsidRPr="00A42C6A">
              <w:rPr>
                <w:rFonts w:ascii="Times New Roman" w:eastAsia="Times New Roman" w:hAnsi="Times New Roman" w:cs="Times New Roman"/>
                <w:color w:val="000000"/>
                <w:sz w:val="28"/>
                <w:szCs w:val="28"/>
                <w:lang w:val="vi-VN"/>
              </w:rPr>
              <w:lastRenderedPageBreak/>
              <w:t xml:space="preserve">- </w:t>
            </w:r>
            <w:proofErr w:type="spellStart"/>
            <w:r w:rsidRPr="00A42C6A">
              <w:rPr>
                <w:rFonts w:ascii="Times New Roman" w:eastAsia="Times New Roman" w:hAnsi="Times New Roman" w:cs="Times New Roman"/>
                <w:color w:val="000000"/>
                <w:sz w:val="28"/>
                <w:szCs w:val="28"/>
              </w:rPr>
              <w:t>Khuyến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khích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thực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hiện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các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hành</w:t>
            </w:r>
            <w:proofErr w:type="spellEnd"/>
            <w:r w:rsidRPr="00A42C6A">
              <w:rPr>
                <w:rFonts w:ascii="Times New Roman" w:eastAsia="Times New Roman" w:hAnsi="Times New Roman" w:cs="Times New Roman"/>
                <w:color w:val="000000"/>
                <w:sz w:val="28"/>
                <w:szCs w:val="28"/>
              </w:rPr>
              <w:t xml:space="preserve"> vi </w:t>
            </w:r>
            <w:proofErr w:type="spellStart"/>
            <w:r w:rsidRPr="00A42C6A">
              <w:rPr>
                <w:rFonts w:ascii="Times New Roman" w:eastAsia="Times New Roman" w:hAnsi="Times New Roman" w:cs="Times New Roman"/>
                <w:color w:val="000000"/>
                <w:sz w:val="28"/>
                <w:szCs w:val="28"/>
              </w:rPr>
              <w:t>văn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minh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trong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uống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và</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tôn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trọng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sở</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thích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ăn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uống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của</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tất</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cả</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trong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lớp</w:t>
            </w:r>
            <w:proofErr w:type="spellEnd"/>
            <w:r w:rsidRPr="00A42C6A">
              <w:rPr>
                <w:rFonts w:ascii="Times New Roman" w:eastAsia="Times New Roman" w:hAnsi="Times New Roman" w:cs="Times New Roman"/>
                <w:color w:val="000000"/>
                <w:sz w:val="28"/>
                <w:szCs w:val="28"/>
              </w:rPr>
              <w:t>.</w:t>
            </w:r>
          </w:p>
          <w:p w14:paraId="4C9298AD" w14:textId="77777777" w:rsidR="00084827" w:rsidRPr="00A42C6A" w:rsidRDefault="00084827" w:rsidP="00446A00">
            <w:pPr>
              <w:jc w:val="both"/>
              <w:rPr>
                <w:rFonts w:ascii="Times New Roman" w:eastAsia="Times New Roman" w:hAnsi="Times New Roman" w:cs="Times New Roman"/>
                <w:color w:val="000000"/>
                <w:sz w:val="28"/>
                <w:szCs w:val="28"/>
              </w:rPr>
            </w:pPr>
            <w:r w:rsidRPr="00A42C6A">
              <w:rPr>
                <w:rFonts w:ascii="Times New Roman" w:eastAsia="Times New Roman" w:hAnsi="Times New Roman" w:cs="Times New Roman"/>
                <w:color w:val="000000"/>
                <w:sz w:val="28"/>
                <w:szCs w:val="28"/>
                <w:lang w:val="vi-VN"/>
              </w:rPr>
              <w:t xml:space="preserve">- </w:t>
            </w:r>
            <w:proofErr w:type="spellStart"/>
            <w:r w:rsidRPr="00A42C6A">
              <w:rPr>
                <w:rFonts w:ascii="Times New Roman" w:eastAsia="Times New Roman" w:hAnsi="Times New Roman" w:cs="Times New Roman"/>
                <w:color w:val="000000"/>
                <w:sz w:val="28"/>
                <w:szCs w:val="28"/>
              </w:rPr>
              <w:t>Tiếp</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tục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dạy</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kỹ</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năng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lau</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mặt</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bẩn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tự</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mặc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thay</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quần</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áo</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khi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thấy</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bẩn</w:t>
            </w:r>
            <w:proofErr w:type="spellEnd"/>
            <w:r w:rsidRPr="00A42C6A">
              <w:rPr>
                <w:rFonts w:ascii="Times New Roman" w:eastAsia="Times New Roman" w:hAnsi="Times New Roman" w:cs="Times New Roman"/>
                <w:color w:val="000000"/>
                <w:sz w:val="28"/>
                <w:szCs w:val="28"/>
              </w:rPr>
              <w:t>.</w:t>
            </w:r>
          </w:p>
          <w:p w14:paraId="2EF80834" w14:textId="77777777" w:rsidR="00084827" w:rsidRPr="00A42C6A" w:rsidRDefault="00084827" w:rsidP="00446A00">
            <w:pPr>
              <w:spacing w:line="24" w:lineRule="atLeast"/>
              <w:rPr>
                <w:rFonts w:ascii="Times New Roman" w:hAnsi="Times New Roman" w:cs="Times New Roman"/>
                <w:sz w:val="28"/>
                <w:szCs w:val="28"/>
              </w:rPr>
            </w:pPr>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Giáo</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dục</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giới</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tính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cho</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trẻ</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kỹ</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năng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phòng</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tránh</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nguy</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cơ</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xâm</w:t>
            </w:r>
            <w:proofErr w:type="spellEnd"/>
            <w:r w:rsidRPr="00A42C6A">
              <w:rPr>
                <w:rFonts w:ascii="Times New Roman" w:eastAsia="Times New Roman" w:hAnsi="Times New Roman" w:cs="Times New Roman"/>
                <w:color w:val="000000"/>
                <w:sz w:val="28"/>
                <w:szCs w:val="28"/>
              </w:rPr>
              <w:t xml:space="preserve"> </w:t>
            </w:r>
            <w:proofErr w:type="spellStart"/>
            <w:r w:rsidRPr="00A42C6A">
              <w:rPr>
                <w:rFonts w:ascii="Times New Roman" w:eastAsia="Times New Roman" w:hAnsi="Times New Roman" w:cs="Times New Roman"/>
                <w:color w:val="000000"/>
                <w:sz w:val="28"/>
                <w:szCs w:val="28"/>
              </w:rPr>
              <w:t>hại</w:t>
            </w:r>
            <w:proofErr w:type="spellEnd"/>
            <w:r w:rsidRPr="00A42C6A">
              <w:rPr>
                <w:rFonts w:ascii="Times New Roman" w:eastAsia="Times New Roman" w:hAnsi="Times New Roman" w:cs="Times New Roman"/>
                <w:color w:val="000000"/>
                <w:sz w:val="28"/>
                <w:szCs w:val="28"/>
                <w:lang w:val="vi-VN"/>
              </w:rPr>
              <w:t>.</w:t>
            </w:r>
          </w:p>
        </w:tc>
      </w:tr>
      <w:tr w:rsidR="00084827" w:rsidRPr="00A42C6A" w14:paraId="0390CFC9" w14:textId="77777777" w:rsidTr="00446A00">
        <w:tc>
          <w:tcPr>
            <w:tcW w:w="1522" w:type="dxa"/>
            <w:vMerge w:val="restart"/>
          </w:tcPr>
          <w:p w14:paraId="77D1FD2C" w14:textId="77777777" w:rsidR="00084827" w:rsidRPr="00AF172E" w:rsidRDefault="00084827" w:rsidP="00446A00">
            <w:pPr>
              <w:spacing w:line="24" w:lineRule="atLeast"/>
              <w:jc w:val="center"/>
              <w:rPr>
                <w:rFonts w:ascii="Times New Roman" w:hAnsi="Times New Roman" w:cs="Times New Roman"/>
                <w:b/>
                <w:sz w:val="28"/>
                <w:szCs w:val="28"/>
              </w:rPr>
            </w:pPr>
          </w:p>
          <w:p w14:paraId="4DEA7ECA" w14:textId="77777777" w:rsidR="00084827" w:rsidRPr="00AF172E" w:rsidRDefault="00084827" w:rsidP="00446A00">
            <w:pPr>
              <w:spacing w:line="24" w:lineRule="atLeast"/>
              <w:jc w:val="center"/>
              <w:rPr>
                <w:rFonts w:ascii="Times New Roman" w:hAnsi="Times New Roman" w:cs="Times New Roman"/>
                <w:b/>
                <w:sz w:val="28"/>
                <w:szCs w:val="28"/>
              </w:rPr>
            </w:pPr>
            <w:proofErr w:type="spellStart"/>
            <w:r w:rsidRPr="00AF172E">
              <w:rPr>
                <w:rFonts w:ascii="Times New Roman" w:hAnsi="Times New Roman" w:cs="Times New Roman"/>
                <w:b/>
                <w:sz w:val="28"/>
                <w:szCs w:val="28"/>
              </w:rPr>
              <w:t>Hoạt</w:t>
            </w:r>
            <w:proofErr w:type="spellEnd"/>
            <w:r w:rsidRPr="00AF172E">
              <w:rPr>
                <w:rFonts w:ascii="Times New Roman" w:hAnsi="Times New Roman" w:cs="Times New Roman"/>
                <w:b/>
                <w:sz w:val="28"/>
                <w:szCs w:val="28"/>
              </w:rPr>
              <w:t xml:space="preserve"> </w:t>
            </w:r>
            <w:proofErr w:type="spellStart"/>
            <w:r w:rsidRPr="00AF172E">
              <w:rPr>
                <w:rFonts w:ascii="Times New Roman" w:hAnsi="Times New Roman" w:cs="Times New Roman"/>
                <w:b/>
                <w:sz w:val="28"/>
                <w:szCs w:val="28"/>
              </w:rPr>
              <w:t>động</w:t>
            </w:r>
            <w:proofErr w:type="spellEnd"/>
            <w:r w:rsidRPr="00AF172E">
              <w:rPr>
                <w:rFonts w:ascii="Times New Roman" w:hAnsi="Times New Roman" w:cs="Times New Roman"/>
                <w:b/>
                <w:sz w:val="28"/>
                <w:szCs w:val="28"/>
              </w:rPr>
              <w:t xml:space="preserve"> </w:t>
            </w:r>
            <w:proofErr w:type="spellStart"/>
            <w:r w:rsidRPr="00AF172E">
              <w:rPr>
                <w:rFonts w:ascii="Times New Roman" w:hAnsi="Times New Roman" w:cs="Times New Roman"/>
                <w:b/>
                <w:sz w:val="28"/>
                <w:szCs w:val="28"/>
              </w:rPr>
              <w:t>chiều</w:t>
            </w:r>
            <w:proofErr w:type="spellEnd"/>
          </w:p>
        </w:tc>
        <w:tc>
          <w:tcPr>
            <w:tcW w:w="853" w:type="dxa"/>
          </w:tcPr>
          <w:p w14:paraId="380EE453" w14:textId="77777777" w:rsidR="00084827" w:rsidRPr="00AF172E" w:rsidRDefault="00084827" w:rsidP="00446A00">
            <w:pPr>
              <w:spacing w:line="24" w:lineRule="atLeast"/>
              <w:jc w:val="center"/>
              <w:rPr>
                <w:rFonts w:ascii="Times New Roman" w:hAnsi="Times New Roman" w:cs="Times New Roman"/>
                <w:sz w:val="28"/>
                <w:szCs w:val="28"/>
              </w:rPr>
            </w:pPr>
            <w:proofErr w:type="spellStart"/>
            <w:r w:rsidRPr="00AF172E">
              <w:rPr>
                <w:rFonts w:ascii="Times New Roman" w:hAnsi="Times New Roman" w:cs="Times New Roman"/>
                <w:sz w:val="28"/>
                <w:szCs w:val="28"/>
              </w:rPr>
              <w:t>Thứ</w:t>
            </w:r>
            <w:proofErr w:type="spellEnd"/>
          </w:p>
          <w:p w14:paraId="2E5A0EEF" w14:textId="77777777" w:rsidR="00084827" w:rsidRPr="00AF172E" w:rsidRDefault="00084827" w:rsidP="00446A00">
            <w:pPr>
              <w:spacing w:line="24" w:lineRule="atLeast"/>
              <w:jc w:val="center"/>
              <w:rPr>
                <w:rFonts w:ascii="Times New Roman" w:hAnsi="Times New Roman" w:cs="Times New Roman"/>
                <w:sz w:val="28"/>
                <w:szCs w:val="28"/>
              </w:rPr>
            </w:pPr>
            <w:r w:rsidRPr="00AF172E">
              <w:rPr>
                <w:rFonts w:ascii="Times New Roman" w:hAnsi="Times New Roman" w:cs="Times New Roman"/>
                <w:sz w:val="28"/>
                <w:szCs w:val="28"/>
              </w:rPr>
              <w:t xml:space="preserve"> 2</w:t>
            </w:r>
          </w:p>
        </w:tc>
        <w:tc>
          <w:tcPr>
            <w:tcW w:w="3544" w:type="dxa"/>
            <w:gridSpan w:val="2"/>
          </w:tcPr>
          <w:p w14:paraId="4FFBA4F0" w14:textId="77777777" w:rsidR="00084827" w:rsidRPr="00AF172E" w:rsidRDefault="00084827" w:rsidP="00446A00">
            <w:pPr>
              <w:jc w:val="both"/>
              <w:rPr>
                <w:rFonts w:ascii="Times New Roman" w:hAnsi="Times New Roman"/>
                <w:bCs/>
                <w:sz w:val="28"/>
                <w:szCs w:val="28"/>
                <w:lang w:val="vi-VN"/>
              </w:rPr>
            </w:pPr>
            <w:r w:rsidRPr="00AF172E">
              <w:rPr>
                <w:rFonts w:ascii="Times New Roman" w:hAnsi="Times New Roman"/>
                <w:bCs/>
                <w:sz w:val="28"/>
                <w:szCs w:val="28"/>
              </w:rPr>
              <w:t xml:space="preserve">- </w:t>
            </w:r>
            <w:proofErr w:type="spellStart"/>
            <w:r w:rsidRPr="00AF172E">
              <w:rPr>
                <w:rFonts w:ascii="Times New Roman" w:hAnsi="Times New Roman"/>
                <w:bCs/>
                <w:sz w:val="28"/>
                <w:szCs w:val="28"/>
              </w:rPr>
              <w:t>Chơi</w:t>
            </w:r>
            <w:proofErr w:type="spellEnd"/>
            <w:r w:rsidRPr="00AF172E">
              <w:rPr>
                <w:rFonts w:ascii="Times New Roman" w:hAnsi="Times New Roman"/>
                <w:bCs/>
                <w:sz w:val="28"/>
                <w:szCs w:val="28"/>
              </w:rPr>
              <w:t xml:space="preserve"> </w:t>
            </w:r>
            <w:proofErr w:type="spellStart"/>
            <w:r w:rsidRPr="00AF172E">
              <w:rPr>
                <w:rFonts w:ascii="Times New Roman" w:hAnsi="Times New Roman"/>
                <w:bCs/>
                <w:sz w:val="28"/>
                <w:szCs w:val="28"/>
              </w:rPr>
              <w:t>theo</w:t>
            </w:r>
            <w:proofErr w:type="spellEnd"/>
            <w:r w:rsidRPr="00AF172E">
              <w:rPr>
                <w:rFonts w:ascii="Times New Roman" w:hAnsi="Times New Roman"/>
                <w:bCs/>
                <w:sz w:val="28"/>
                <w:szCs w:val="28"/>
              </w:rPr>
              <w:t xml:space="preserve"> ý </w:t>
            </w:r>
            <w:proofErr w:type="spellStart"/>
            <w:r w:rsidRPr="00AF172E">
              <w:rPr>
                <w:rFonts w:ascii="Times New Roman" w:hAnsi="Times New Roman"/>
                <w:bCs/>
                <w:sz w:val="28"/>
                <w:szCs w:val="28"/>
              </w:rPr>
              <w:t>thích</w:t>
            </w:r>
            <w:proofErr w:type="spellEnd"/>
            <w:r w:rsidRPr="00AF172E">
              <w:rPr>
                <w:rFonts w:ascii="Times New Roman" w:hAnsi="Times New Roman"/>
                <w:bCs/>
                <w:sz w:val="28"/>
                <w:szCs w:val="28"/>
              </w:rPr>
              <w:t>.</w:t>
            </w:r>
          </w:p>
          <w:p w14:paraId="03F37B49" w14:textId="77777777" w:rsidR="00084827" w:rsidRPr="00AF172E" w:rsidRDefault="00084827" w:rsidP="00446A00">
            <w:pPr>
              <w:jc w:val="both"/>
              <w:rPr>
                <w:rFonts w:ascii="Times New Roman" w:hAnsi="Times New Roman"/>
                <w:sz w:val="28"/>
                <w:szCs w:val="28"/>
              </w:rPr>
            </w:pPr>
            <w:r w:rsidRPr="00AF172E">
              <w:rPr>
                <w:rFonts w:ascii="Times New Roman" w:hAnsi="Times New Roman"/>
                <w:sz w:val="28"/>
                <w:szCs w:val="28"/>
              </w:rPr>
              <w:t xml:space="preserve">- </w:t>
            </w:r>
            <w:proofErr w:type="spellStart"/>
            <w:r w:rsidRPr="00AF172E">
              <w:rPr>
                <w:rFonts w:ascii="Times New Roman" w:hAnsi="Times New Roman"/>
                <w:sz w:val="28"/>
                <w:szCs w:val="28"/>
              </w:rPr>
              <w:t>Làm</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bài</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trong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vở</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tập</w:t>
            </w:r>
            <w:proofErr w:type="spellEnd"/>
            <w:r w:rsidRPr="00AF172E">
              <w:rPr>
                <w:rFonts w:ascii="Times New Roman" w:hAnsi="Times New Roman"/>
                <w:sz w:val="28"/>
                <w:szCs w:val="28"/>
                <w:lang w:val="vi-VN"/>
              </w:rPr>
              <w:t xml:space="preserve"> tô và </w:t>
            </w:r>
            <w:proofErr w:type="spellStart"/>
            <w:r w:rsidRPr="00AF172E">
              <w:rPr>
                <w:rFonts w:ascii="Times New Roman" w:hAnsi="Times New Roman"/>
                <w:sz w:val="28"/>
                <w:szCs w:val="28"/>
              </w:rPr>
              <w:t>làm</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quen</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với</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chữ</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cái</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cụm</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chữ</w:t>
            </w:r>
            <w:proofErr w:type="spellEnd"/>
            <w:r w:rsidRPr="00AF172E">
              <w:rPr>
                <w:rFonts w:ascii="Times New Roman" w:hAnsi="Times New Roman"/>
                <w:sz w:val="28"/>
                <w:szCs w:val="28"/>
              </w:rPr>
              <w:t xml:space="preserve"> s, x</w:t>
            </w:r>
            <w:r w:rsidRPr="00AF172E">
              <w:rPr>
                <w:rFonts w:ascii="Times New Roman" w:hAnsi="Times New Roman"/>
                <w:sz w:val="28"/>
                <w:szCs w:val="28"/>
                <w:lang w:val="vi-VN"/>
              </w:rPr>
              <w:t xml:space="preserve"> quyển 2 trang 26, 28</w:t>
            </w:r>
            <w:r w:rsidRPr="00AF172E">
              <w:rPr>
                <w:rFonts w:ascii="Times New Roman" w:hAnsi="Times New Roman"/>
                <w:sz w:val="28"/>
                <w:szCs w:val="28"/>
              </w:rPr>
              <w:t>.</w:t>
            </w:r>
          </w:p>
        </w:tc>
        <w:tc>
          <w:tcPr>
            <w:tcW w:w="3545" w:type="dxa"/>
          </w:tcPr>
          <w:p w14:paraId="2ECD48CE" w14:textId="77777777" w:rsidR="00084827" w:rsidRPr="00AF172E" w:rsidRDefault="00084827" w:rsidP="00446A00">
            <w:pPr>
              <w:jc w:val="both"/>
              <w:rPr>
                <w:rFonts w:ascii="Times New Roman" w:hAnsi="Times New Roman"/>
                <w:sz w:val="28"/>
                <w:szCs w:val="28"/>
                <w:lang w:val="vi-VN"/>
              </w:rPr>
            </w:pPr>
            <w:r w:rsidRPr="00AF172E">
              <w:rPr>
                <w:rFonts w:ascii="Times New Roman" w:hAnsi="Times New Roman"/>
                <w:sz w:val="28"/>
                <w:szCs w:val="28"/>
                <w:lang w:val="pt-BR"/>
              </w:rPr>
              <w:t>- Ôn tập các chữ cái b, d, đ, h, k, p, q.</w:t>
            </w:r>
          </w:p>
          <w:p w14:paraId="146EE3E6" w14:textId="77777777" w:rsidR="00084827" w:rsidRPr="00AF172E" w:rsidRDefault="00084827" w:rsidP="00446A00">
            <w:pPr>
              <w:jc w:val="both"/>
              <w:rPr>
                <w:rFonts w:ascii="Times New Roman" w:hAnsi="Times New Roman"/>
                <w:sz w:val="28"/>
                <w:szCs w:val="28"/>
                <w:lang w:val="pt-BR"/>
              </w:rPr>
            </w:pPr>
            <w:r w:rsidRPr="00AF172E">
              <w:rPr>
                <w:rFonts w:ascii="Times New Roman" w:hAnsi="Times New Roman"/>
                <w:sz w:val="28"/>
                <w:szCs w:val="28"/>
                <w:lang w:val="pt-BR"/>
              </w:rPr>
              <w:t>- Chơi tự chọn ở các góc.</w:t>
            </w:r>
          </w:p>
          <w:p w14:paraId="7D29B8F4" w14:textId="77777777" w:rsidR="00084827" w:rsidRPr="00AF172E" w:rsidRDefault="00084827" w:rsidP="00446A00">
            <w:pPr>
              <w:jc w:val="both"/>
              <w:rPr>
                <w:rFonts w:ascii="Times New Roman" w:eastAsia="Times New Roman" w:hAnsi="Times New Roman" w:cs="Times New Roman"/>
                <w:color w:val="000000"/>
                <w:sz w:val="28"/>
                <w:szCs w:val="28"/>
              </w:rPr>
            </w:pPr>
          </w:p>
        </w:tc>
        <w:tc>
          <w:tcPr>
            <w:tcW w:w="3544" w:type="dxa"/>
            <w:gridSpan w:val="2"/>
          </w:tcPr>
          <w:p w14:paraId="44A97701" w14:textId="77777777" w:rsidR="00084827" w:rsidRDefault="00084827" w:rsidP="00446A00">
            <w:pPr>
              <w:jc w:val="both"/>
              <w:rPr>
                <w:rFonts w:ascii="Times New Roman" w:hAnsi="Times New Roman" w:cs="Times New Roman"/>
                <w:b/>
                <w:bCs/>
                <w:sz w:val="28"/>
                <w:szCs w:val="28"/>
              </w:rPr>
            </w:pPr>
          </w:p>
          <w:p w14:paraId="34473FB3" w14:textId="77777777" w:rsidR="00084827" w:rsidRDefault="00084827" w:rsidP="00446A00">
            <w:pPr>
              <w:jc w:val="both"/>
              <w:rPr>
                <w:rFonts w:ascii="Times New Roman" w:hAnsi="Times New Roman" w:cs="Times New Roman"/>
                <w:b/>
                <w:bCs/>
                <w:sz w:val="28"/>
                <w:szCs w:val="28"/>
              </w:rPr>
            </w:pPr>
            <w:proofErr w:type="spellStart"/>
            <w:r w:rsidRPr="006D2B1F">
              <w:rPr>
                <w:rFonts w:ascii="Times New Roman" w:hAnsi="Times New Roman" w:cs="Times New Roman"/>
                <w:b/>
                <w:bCs/>
                <w:sz w:val="28"/>
                <w:szCs w:val="28"/>
              </w:rPr>
              <w:t>Nghỉ</w:t>
            </w:r>
            <w:proofErr w:type="spellEnd"/>
            <w:r w:rsidRPr="006D2B1F">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ngày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Tổ</w:t>
            </w:r>
            <w:proofErr w:type="spellEnd"/>
            <w:r>
              <w:rPr>
                <w:rFonts w:ascii="Times New Roman" w:hAnsi="Times New Roman" w:cs="Times New Roman"/>
                <w:b/>
                <w:bCs/>
                <w:sz w:val="28"/>
                <w:szCs w:val="28"/>
              </w:rPr>
              <w:t xml:space="preserve"> Hùng Vương 10</w:t>
            </w:r>
            <w:r w:rsidRPr="006D2B1F">
              <w:rPr>
                <w:rFonts w:ascii="Times New Roman" w:hAnsi="Times New Roman" w:cs="Times New Roman"/>
                <w:b/>
                <w:bCs/>
                <w:sz w:val="28"/>
                <w:szCs w:val="28"/>
              </w:rPr>
              <w:t>/0</w:t>
            </w:r>
            <w:r>
              <w:rPr>
                <w:rFonts w:ascii="Times New Roman" w:hAnsi="Times New Roman" w:cs="Times New Roman"/>
                <w:b/>
                <w:bCs/>
                <w:sz w:val="28"/>
                <w:szCs w:val="28"/>
              </w:rPr>
              <w:t>3</w:t>
            </w:r>
            <w:r w:rsidRPr="006D2B1F">
              <w:rPr>
                <w:rFonts w:ascii="Times New Roman" w:hAnsi="Times New Roman" w:cs="Times New Roman"/>
                <w:b/>
                <w:bCs/>
                <w:sz w:val="28"/>
                <w:szCs w:val="28"/>
              </w:rPr>
              <w:t>/</w:t>
            </w:r>
            <w:proofErr w:type="spellStart"/>
            <w:r>
              <w:rPr>
                <w:rFonts w:ascii="Times New Roman" w:hAnsi="Times New Roman" w:cs="Times New Roman"/>
                <w:b/>
                <w:bCs/>
                <w:sz w:val="28"/>
                <w:szCs w:val="28"/>
              </w:rPr>
              <w:t>Âm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lịch</w:t>
            </w:r>
            <w:proofErr w:type="spellEnd"/>
            <w:r>
              <w:rPr>
                <w:rFonts w:ascii="Times New Roman" w:hAnsi="Times New Roman" w:cs="Times New Roman"/>
                <w:b/>
                <w:bCs/>
                <w:sz w:val="28"/>
                <w:szCs w:val="28"/>
              </w:rPr>
              <w:t xml:space="preserve"> 2026</w:t>
            </w:r>
          </w:p>
          <w:p w14:paraId="2C6383CE" w14:textId="77777777" w:rsidR="00084827" w:rsidRPr="00AF172E" w:rsidRDefault="00084827" w:rsidP="00446A00">
            <w:pPr>
              <w:jc w:val="both"/>
              <w:rPr>
                <w:rFonts w:ascii="Times New Roman" w:eastAsia="Times New Roman" w:hAnsi="Times New Roman" w:cs="Times New Roman"/>
                <w:color w:val="000000"/>
                <w:sz w:val="28"/>
                <w:szCs w:val="28"/>
              </w:rPr>
            </w:pPr>
          </w:p>
        </w:tc>
        <w:tc>
          <w:tcPr>
            <w:tcW w:w="1559" w:type="dxa"/>
          </w:tcPr>
          <w:p w14:paraId="00C43E25" w14:textId="77777777" w:rsidR="00084827" w:rsidRPr="00AF172E" w:rsidRDefault="00084827" w:rsidP="00446A00">
            <w:pPr>
              <w:spacing w:line="24" w:lineRule="atLeast"/>
              <w:rPr>
                <w:rFonts w:ascii="Times New Roman" w:hAnsi="Times New Roman" w:cs="Times New Roman"/>
                <w:sz w:val="28"/>
                <w:szCs w:val="28"/>
              </w:rPr>
            </w:pPr>
          </w:p>
        </w:tc>
      </w:tr>
      <w:tr w:rsidR="00084827" w:rsidRPr="00A42C6A" w14:paraId="17195A99" w14:textId="77777777" w:rsidTr="00446A00">
        <w:tc>
          <w:tcPr>
            <w:tcW w:w="1522" w:type="dxa"/>
            <w:vMerge/>
          </w:tcPr>
          <w:p w14:paraId="65800A4A" w14:textId="77777777" w:rsidR="00084827" w:rsidRPr="00AF172E" w:rsidRDefault="00084827" w:rsidP="00446A00">
            <w:pPr>
              <w:spacing w:line="24" w:lineRule="atLeast"/>
              <w:rPr>
                <w:rFonts w:ascii="Times New Roman" w:hAnsi="Times New Roman" w:cs="Times New Roman"/>
                <w:sz w:val="28"/>
                <w:szCs w:val="28"/>
              </w:rPr>
            </w:pPr>
          </w:p>
        </w:tc>
        <w:tc>
          <w:tcPr>
            <w:tcW w:w="853" w:type="dxa"/>
          </w:tcPr>
          <w:p w14:paraId="7C17AE06" w14:textId="77777777" w:rsidR="00084827" w:rsidRPr="00AF172E" w:rsidRDefault="00084827" w:rsidP="00446A00">
            <w:pPr>
              <w:spacing w:line="24" w:lineRule="atLeast"/>
              <w:jc w:val="center"/>
              <w:rPr>
                <w:rFonts w:ascii="Times New Roman" w:hAnsi="Times New Roman" w:cs="Times New Roman"/>
                <w:sz w:val="28"/>
                <w:szCs w:val="28"/>
              </w:rPr>
            </w:pPr>
            <w:proofErr w:type="spellStart"/>
            <w:r w:rsidRPr="00AF172E">
              <w:rPr>
                <w:rFonts w:ascii="Times New Roman" w:hAnsi="Times New Roman" w:cs="Times New Roman"/>
                <w:sz w:val="28"/>
                <w:szCs w:val="28"/>
              </w:rPr>
              <w:t>Thứ</w:t>
            </w:r>
            <w:proofErr w:type="spellEnd"/>
            <w:r w:rsidRPr="00AF172E">
              <w:rPr>
                <w:rFonts w:ascii="Times New Roman" w:hAnsi="Times New Roman" w:cs="Times New Roman"/>
                <w:sz w:val="28"/>
                <w:szCs w:val="28"/>
                <w:lang w:val="vi-VN"/>
              </w:rPr>
              <w:t xml:space="preserve"> </w:t>
            </w:r>
            <w:r w:rsidRPr="00AF172E">
              <w:rPr>
                <w:rFonts w:ascii="Times New Roman" w:hAnsi="Times New Roman" w:cs="Times New Roman"/>
                <w:sz w:val="28"/>
                <w:szCs w:val="28"/>
              </w:rPr>
              <w:t>3</w:t>
            </w:r>
          </w:p>
        </w:tc>
        <w:tc>
          <w:tcPr>
            <w:tcW w:w="3544" w:type="dxa"/>
            <w:gridSpan w:val="2"/>
          </w:tcPr>
          <w:p w14:paraId="337C27C6" w14:textId="77777777" w:rsidR="00084827" w:rsidRPr="00AF172E" w:rsidRDefault="00084827" w:rsidP="00446A00">
            <w:pPr>
              <w:jc w:val="both"/>
              <w:rPr>
                <w:rFonts w:ascii="Times New Roman" w:hAnsi="Times New Roman"/>
                <w:sz w:val="28"/>
                <w:szCs w:val="28"/>
                <w:lang w:val="vi-VN"/>
              </w:rPr>
            </w:pPr>
            <w:r w:rsidRPr="00AF172E">
              <w:rPr>
                <w:rFonts w:ascii="Times New Roman" w:hAnsi="Times New Roman"/>
                <w:sz w:val="28"/>
                <w:szCs w:val="28"/>
              </w:rPr>
              <w:t xml:space="preserve">- </w:t>
            </w:r>
            <w:proofErr w:type="spellStart"/>
            <w:r w:rsidRPr="00AF172E">
              <w:rPr>
                <w:rFonts w:ascii="Times New Roman" w:hAnsi="Times New Roman"/>
                <w:sz w:val="28"/>
                <w:szCs w:val="28"/>
              </w:rPr>
              <w:t>Giáo</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dục</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kỹ</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năng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sống</w:t>
            </w:r>
            <w:proofErr w:type="spellEnd"/>
            <w:r w:rsidRPr="00AF172E">
              <w:rPr>
                <w:rFonts w:ascii="Times New Roman" w:hAnsi="Times New Roman"/>
                <w:sz w:val="28"/>
                <w:szCs w:val="28"/>
              </w:rPr>
              <w:t>:</w:t>
            </w:r>
            <w:r>
              <w:rPr>
                <w:rFonts w:ascii="Times New Roman" w:hAnsi="Times New Roman"/>
                <w:sz w:val="28"/>
                <w:szCs w:val="28"/>
              </w:rPr>
              <w:t xml:space="preserve"> </w:t>
            </w:r>
            <w:proofErr w:type="gramStart"/>
            <w:r w:rsidRPr="00AF172E">
              <w:rPr>
                <w:rFonts w:ascii="Times New Roman" w:hAnsi="Times New Roman"/>
                <w:sz w:val="28"/>
                <w:szCs w:val="28"/>
              </w:rPr>
              <w:t>An</w:t>
            </w:r>
            <w:proofErr w:type="gramEnd"/>
            <w:r w:rsidRPr="00AF172E">
              <w:rPr>
                <w:rFonts w:ascii="Times New Roman" w:hAnsi="Times New Roman"/>
                <w:sz w:val="28"/>
                <w:szCs w:val="28"/>
              </w:rPr>
              <w:t xml:space="preserve"> </w:t>
            </w:r>
            <w:proofErr w:type="spellStart"/>
            <w:r w:rsidRPr="00AF172E">
              <w:rPr>
                <w:rFonts w:ascii="Times New Roman" w:hAnsi="Times New Roman"/>
                <w:sz w:val="28"/>
                <w:szCs w:val="28"/>
              </w:rPr>
              <w:t>toàn</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cho</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bé</w:t>
            </w:r>
            <w:proofErr w:type="spellEnd"/>
            <w:r w:rsidRPr="00AF172E">
              <w:rPr>
                <w:rFonts w:ascii="Times New Roman" w:hAnsi="Times New Roman"/>
                <w:sz w:val="28"/>
                <w:szCs w:val="28"/>
              </w:rPr>
              <w:t>.</w:t>
            </w:r>
          </w:p>
          <w:p w14:paraId="3D0E99B1" w14:textId="77777777" w:rsidR="00084827" w:rsidRPr="00AF172E" w:rsidRDefault="00084827" w:rsidP="00446A00">
            <w:pPr>
              <w:jc w:val="both"/>
              <w:rPr>
                <w:rFonts w:ascii="Times New Roman" w:hAnsi="Times New Roman"/>
                <w:sz w:val="28"/>
                <w:szCs w:val="28"/>
              </w:rPr>
            </w:pPr>
            <w:r w:rsidRPr="00AF172E">
              <w:rPr>
                <w:rFonts w:ascii="Times New Roman" w:hAnsi="Times New Roman"/>
                <w:sz w:val="28"/>
                <w:szCs w:val="28"/>
              </w:rPr>
              <w:t xml:space="preserve">- </w:t>
            </w:r>
            <w:proofErr w:type="spellStart"/>
            <w:r w:rsidRPr="00AF172E">
              <w:rPr>
                <w:rFonts w:ascii="Times New Roman" w:hAnsi="Times New Roman"/>
                <w:sz w:val="28"/>
                <w:szCs w:val="28"/>
              </w:rPr>
              <w:t>Trò</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chơi</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vận</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động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Lộn</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cầu</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vồng</w:t>
            </w:r>
            <w:proofErr w:type="spellEnd"/>
            <w:r w:rsidRPr="00AF172E">
              <w:rPr>
                <w:rFonts w:ascii="Times New Roman" w:hAnsi="Times New Roman"/>
                <w:sz w:val="28"/>
                <w:szCs w:val="28"/>
              </w:rPr>
              <w:t>.</w:t>
            </w:r>
          </w:p>
          <w:p w14:paraId="742AEF11" w14:textId="77777777" w:rsidR="00084827" w:rsidRPr="00AF172E" w:rsidRDefault="00084827" w:rsidP="00446A00">
            <w:pPr>
              <w:jc w:val="both"/>
              <w:rPr>
                <w:rFonts w:ascii="Times New Roman" w:eastAsia="Times New Roman" w:hAnsi="Times New Roman" w:cs="Times New Roman"/>
                <w:color w:val="000000"/>
                <w:sz w:val="28"/>
                <w:szCs w:val="28"/>
              </w:rPr>
            </w:pPr>
          </w:p>
        </w:tc>
        <w:tc>
          <w:tcPr>
            <w:tcW w:w="3545" w:type="dxa"/>
          </w:tcPr>
          <w:p w14:paraId="2E22623A" w14:textId="77777777" w:rsidR="00084827" w:rsidRPr="00AF172E" w:rsidRDefault="00084827" w:rsidP="00446A00">
            <w:pPr>
              <w:jc w:val="both"/>
              <w:rPr>
                <w:rFonts w:ascii="Times New Roman" w:hAnsi="Times New Roman"/>
                <w:sz w:val="28"/>
                <w:szCs w:val="28"/>
                <w:lang w:val="vi-VN"/>
              </w:rPr>
            </w:pPr>
            <w:r w:rsidRPr="00AF172E">
              <w:rPr>
                <w:rFonts w:ascii="Times New Roman" w:hAnsi="Times New Roman"/>
                <w:sz w:val="28"/>
                <w:szCs w:val="28"/>
              </w:rPr>
              <w:t xml:space="preserve">- </w:t>
            </w:r>
            <w:proofErr w:type="spellStart"/>
            <w:r w:rsidRPr="00AF172E">
              <w:rPr>
                <w:rFonts w:ascii="Times New Roman" w:hAnsi="Times New Roman"/>
                <w:sz w:val="28"/>
                <w:szCs w:val="28"/>
              </w:rPr>
              <w:t>Trò</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chơi</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vận</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động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Trồng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nụ</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trồng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hoa</w:t>
            </w:r>
            <w:proofErr w:type="spellEnd"/>
            <w:r w:rsidRPr="00AF172E">
              <w:rPr>
                <w:rFonts w:ascii="Times New Roman" w:hAnsi="Times New Roman"/>
                <w:sz w:val="28"/>
                <w:szCs w:val="28"/>
              </w:rPr>
              <w:t>.</w:t>
            </w:r>
          </w:p>
          <w:p w14:paraId="781F1911" w14:textId="77777777" w:rsidR="00084827" w:rsidRPr="00AF172E" w:rsidRDefault="00084827" w:rsidP="00446A00">
            <w:pPr>
              <w:jc w:val="both"/>
              <w:rPr>
                <w:rFonts w:ascii="Times New Roman" w:hAnsi="Times New Roman"/>
                <w:sz w:val="28"/>
                <w:szCs w:val="28"/>
                <w:lang w:val="vi-VN"/>
              </w:rPr>
            </w:pPr>
            <w:r w:rsidRPr="00AF172E">
              <w:rPr>
                <w:rFonts w:ascii="Times New Roman" w:hAnsi="Times New Roman"/>
                <w:sz w:val="28"/>
                <w:szCs w:val="28"/>
                <w:lang w:val="vi-VN"/>
              </w:rPr>
              <w:t>- Giáo dục kỹ năng sống: Em yêu quê hương.</w:t>
            </w:r>
          </w:p>
          <w:p w14:paraId="5C11A4C0" w14:textId="77777777" w:rsidR="00084827" w:rsidRPr="00AF172E" w:rsidRDefault="00084827" w:rsidP="00446A00">
            <w:pPr>
              <w:jc w:val="both"/>
              <w:rPr>
                <w:rFonts w:ascii="Times New Roman" w:hAnsi="Times New Roman"/>
                <w:bCs/>
                <w:sz w:val="28"/>
                <w:szCs w:val="28"/>
              </w:rPr>
            </w:pPr>
            <w:r w:rsidRPr="00AF172E">
              <w:rPr>
                <w:rFonts w:ascii="Times New Roman" w:hAnsi="Times New Roman"/>
                <w:bCs/>
                <w:sz w:val="28"/>
                <w:szCs w:val="28"/>
              </w:rPr>
              <w:t xml:space="preserve">- </w:t>
            </w:r>
            <w:proofErr w:type="spellStart"/>
            <w:r w:rsidRPr="00AF172E">
              <w:rPr>
                <w:rFonts w:ascii="Times New Roman" w:hAnsi="Times New Roman"/>
                <w:bCs/>
                <w:sz w:val="28"/>
                <w:szCs w:val="28"/>
              </w:rPr>
              <w:t>Chơi</w:t>
            </w:r>
            <w:proofErr w:type="spellEnd"/>
            <w:r w:rsidRPr="00AF172E">
              <w:rPr>
                <w:rFonts w:ascii="Times New Roman" w:hAnsi="Times New Roman"/>
                <w:bCs/>
                <w:sz w:val="28"/>
                <w:szCs w:val="28"/>
              </w:rPr>
              <w:t xml:space="preserve"> </w:t>
            </w:r>
            <w:proofErr w:type="spellStart"/>
            <w:r w:rsidRPr="00AF172E">
              <w:rPr>
                <w:rFonts w:ascii="Times New Roman" w:hAnsi="Times New Roman"/>
                <w:bCs/>
                <w:sz w:val="28"/>
                <w:szCs w:val="28"/>
              </w:rPr>
              <w:t>theo</w:t>
            </w:r>
            <w:proofErr w:type="spellEnd"/>
            <w:r w:rsidRPr="00AF172E">
              <w:rPr>
                <w:rFonts w:ascii="Times New Roman" w:hAnsi="Times New Roman"/>
                <w:bCs/>
                <w:sz w:val="28"/>
                <w:szCs w:val="28"/>
              </w:rPr>
              <w:t xml:space="preserve"> ý </w:t>
            </w:r>
            <w:proofErr w:type="spellStart"/>
            <w:r w:rsidRPr="00AF172E">
              <w:rPr>
                <w:rFonts w:ascii="Times New Roman" w:hAnsi="Times New Roman"/>
                <w:bCs/>
                <w:sz w:val="28"/>
                <w:szCs w:val="28"/>
              </w:rPr>
              <w:t>thích</w:t>
            </w:r>
            <w:proofErr w:type="spellEnd"/>
            <w:r w:rsidRPr="00AF172E">
              <w:rPr>
                <w:rFonts w:ascii="Times New Roman" w:hAnsi="Times New Roman"/>
                <w:bCs/>
                <w:sz w:val="28"/>
                <w:szCs w:val="28"/>
              </w:rPr>
              <w:t>.</w:t>
            </w:r>
          </w:p>
        </w:tc>
        <w:tc>
          <w:tcPr>
            <w:tcW w:w="3544" w:type="dxa"/>
            <w:gridSpan w:val="2"/>
          </w:tcPr>
          <w:p w14:paraId="2BEA3218" w14:textId="77777777" w:rsidR="00084827" w:rsidRPr="00AF172E" w:rsidRDefault="00084827" w:rsidP="00446A00">
            <w:pPr>
              <w:tabs>
                <w:tab w:val="left" w:pos="360"/>
              </w:tabs>
              <w:jc w:val="both"/>
              <w:rPr>
                <w:rFonts w:ascii="Times New Roman" w:hAnsi="Times New Roman"/>
                <w:sz w:val="28"/>
                <w:szCs w:val="28"/>
                <w:lang w:val="vi-VN"/>
              </w:rPr>
            </w:pPr>
            <w:r w:rsidRPr="00AF172E">
              <w:rPr>
                <w:rFonts w:ascii="Times New Roman" w:hAnsi="Times New Roman"/>
                <w:sz w:val="28"/>
                <w:szCs w:val="28"/>
              </w:rPr>
              <w:t xml:space="preserve">- </w:t>
            </w:r>
            <w:proofErr w:type="spellStart"/>
            <w:r w:rsidRPr="00AF172E">
              <w:rPr>
                <w:rFonts w:ascii="Times New Roman" w:hAnsi="Times New Roman"/>
                <w:sz w:val="28"/>
                <w:szCs w:val="28"/>
              </w:rPr>
              <w:t>Ôn</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tập</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các</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chữ</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cái</w:t>
            </w:r>
            <w:proofErr w:type="spellEnd"/>
            <w:r w:rsidRPr="00AF172E">
              <w:rPr>
                <w:rFonts w:ascii="Times New Roman" w:hAnsi="Times New Roman"/>
                <w:sz w:val="28"/>
                <w:szCs w:val="28"/>
              </w:rPr>
              <w:t xml:space="preserve"> b, d, đ, m, l, n, p, q, g, y.</w:t>
            </w:r>
          </w:p>
          <w:p w14:paraId="52907C1D" w14:textId="77777777" w:rsidR="00084827" w:rsidRPr="00AF172E" w:rsidRDefault="00084827" w:rsidP="00446A00">
            <w:pPr>
              <w:jc w:val="both"/>
              <w:rPr>
                <w:rFonts w:ascii="Times New Roman" w:hAnsi="Times New Roman"/>
                <w:bCs/>
                <w:sz w:val="28"/>
                <w:szCs w:val="28"/>
                <w:lang w:val="vi-VN"/>
              </w:rPr>
            </w:pPr>
            <w:r w:rsidRPr="00AF172E">
              <w:rPr>
                <w:rFonts w:ascii="Times New Roman" w:hAnsi="Times New Roman"/>
                <w:bCs/>
                <w:sz w:val="28"/>
                <w:szCs w:val="28"/>
              </w:rPr>
              <w:t xml:space="preserve">- </w:t>
            </w:r>
            <w:proofErr w:type="spellStart"/>
            <w:r w:rsidRPr="00AF172E">
              <w:rPr>
                <w:rFonts w:ascii="Times New Roman" w:hAnsi="Times New Roman"/>
                <w:bCs/>
                <w:sz w:val="28"/>
                <w:szCs w:val="28"/>
              </w:rPr>
              <w:t>Chơi</w:t>
            </w:r>
            <w:proofErr w:type="spellEnd"/>
            <w:r w:rsidRPr="00AF172E">
              <w:rPr>
                <w:rFonts w:ascii="Times New Roman" w:hAnsi="Times New Roman"/>
                <w:bCs/>
                <w:sz w:val="28"/>
                <w:szCs w:val="28"/>
              </w:rPr>
              <w:t xml:space="preserve"> </w:t>
            </w:r>
            <w:proofErr w:type="spellStart"/>
            <w:r w:rsidRPr="00AF172E">
              <w:rPr>
                <w:rFonts w:ascii="Times New Roman" w:hAnsi="Times New Roman"/>
                <w:bCs/>
                <w:sz w:val="28"/>
                <w:szCs w:val="28"/>
              </w:rPr>
              <w:t>theo</w:t>
            </w:r>
            <w:proofErr w:type="spellEnd"/>
            <w:r w:rsidRPr="00AF172E">
              <w:rPr>
                <w:rFonts w:ascii="Times New Roman" w:hAnsi="Times New Roman"/>
                <w:bCs/>
                <w:sz w:val="28"/>
                <w:szCs w:val="28"/>
              </w:rPr>
              <w:t xml:space="preserve"> ý </w:t>
            </w:r>
            <w:proofErr w:type="spellStart"/>
            <w:r w:rsidRPr="00AF172E">
              <w:rPr>
                <w:rFonts w:ascii="Times New Roman" w:hAnsi="Times New Roman"/>
                <w:bCs/>
                <w:sz w:val="28"/>
                <w:szCs w:val="28"/>
              </w:rPr>
              <w:t>thích</w:t>
            </w:r>
            <w:proofErr w:type="spellEnd"/>
            <w:r w:rsidRPr="00AF172E">
              <w:rPr>
                <w:rFonts w:ascii="Times New Roman" w:hAnsi="Times New Roman"/>
                <w:bCs/>
                <w:sz w:val="28"/>
                <w:szCs w:val="28"/>
              </w:rPr>
              <w:t>.</w:t>
            </w:r>
          </w:p>
          <w:p w14:paraId="0BF6439F" w14:textId="77777777" w:rsidR="00084827" w:rsidRPr="00AF172E" w:rsidRDefault="00084827" w:rsidP="00446A00">
            <w:pPr>
              <w:jc w:val="both"/>
              <w:rPr>
                <w:rFonts w:ascii="Times New Roman" w:eastAsia="Times New Roman" w:hAnsi="Times New Roman" w:cs="Times New Roman"/>
                <w:color w:val="000000"/>
                <w:sz w:val="28"/>
                <w:szCs w:val="28"/>
              </w:rPr>
            </w:pPr>
            <w:r w:rsidRPr="00AF172E">
              <w:rPr>
                <w:rFonts w:ascii="Times New Roman" w:hAnsi="Times New Roman"/>
                <w:sz w:val="28"/>
                <w:szCs w:val="28"/>
              </w:rPr>
              <w:t xml:space="preserve">- </w:t>
            </w:r>
            <w:proofErr w:type="spellStart"/>
            <w:r w:rsidRPr="00AF172E">
              <w:rPr>
                <w:rFonts w:ascii="Times New Roman" w:hAnsi="Times New Roman"/>
                <w:sz w:val="28"/>
                <w:szCs w:val="28"/>
              </w:rPr>
              <w:t>Trò</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chơi</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vận</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động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Nhảy</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tiếp</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sức</w:t>
            </w:r>
            <w:proofErr w:type="spellEnd"/>
            <w:r w:rsidRPr="00AF172E">
              <w:rPr>
                <w:rFonts w:ascii="Times New Roman" w:hAnsi="Times New Roman"/>
                <w:sz w:val="28"/>
                <w:szCs w:val="28"/>
              </w:rPr>
              <w:t>.</w:t>
            </w:r>
          </w:p>
        </w:tc>
        <w:tc>
          <w:tcPr>
            <w:tcW w:w="1559" w:type="dxa"/>
          </w:tcPr>
          <w:p w14:paraId="018CF180" w14:textId="77777777" w:rsidR="00084827" w:rsidRPr="00AF172E" w:rsidRDefault="00084827" w:rsidP="00446A00">
            <w:pPr>
              <w:spacing w:line="24" w:lineRule="atLeast"/>
              <w:rPr>
                <w:rFonts w:ascii="Times New Roman" w:hAnsi="Times New Roman" w:cs="Times New Roman"/>
                <w:sz w:val="28"/>
                <w:szCs w:val="28"/>
              </w:rPr>
            </w:pPr>
          </w:p>
        </w:tc>
      </w:tr>
      <w:tr w:rsidR="00084827" w:rsidRPr="00A42C6A" w14:paraId="4228A13D" w14:textId="77777777" w:rsidTr="00446A00">
        <w:tc>
          <w:tcPr>
            <w:tcW w:w="1522" w:type="dxa"/>
            <w:vMerge/>
          </w:tcPr>
          <w:p w14:paraId="42B561AC" w14:textId="77777777" w:rsidR="00084827" w:rsidRPr="00AF172E" w:rsidRDefault="00084827" w:rsidP="00446A00">
            <w:pPr>
              <w:spacing w:line="24" w:lineRule="atLeast"/>
              <w:rPr>
                <w:rFonts w:ascii="Times New Roman" w:hAnsi="Times New Roman" w:cs="Times New Roman"/>
                <w:sz w:val="28"/>
                <w:szCs w:val="28"/>
              </w:rPr>
            </w:pPr>
          </w:p>
        </w:tc>
        <w:tc>
          <w:tcPr>
            <w:tcW w:w="853" w:type="dxa"/>
          </w:tcPr>
          <w:p w14:paraId="4370CA67" w14:textId="77777777" w:rsidR="00084827" w:rsidRPr="00AF172E" w:rsidRDefault="00084827" w:rsidP="00446A00">
            <w:pPr>
              <w:spacing w:line="24" w:lineRule="atLeast"/>
              <w:jc w:val="center"/>
              <w:rPr>
                <w:rFonts w:ascii="Times New Roman" w:hAnsi="Times New Roman" w:cs="Times New Roman"/>
                <w:sz w:val="28"/>
                <w:szCs w:val="28"/>
              </w:rPr>
            </w:pPr>
            <w:proofErr w:type="spellStart"/>
            <w:r w:rsidRPr="00AF172E">
              <w:rPr>
                <w:rFonts w:ascii="Times New Roman" w:hAnsi="Times New Roman" w:cs="Times New Roman"/>
                <w:sz w:val="28"/>
                <w:szCs w:val="28"/>
              </w:rPr>
              <w:t>Thứ</w:t>
            </w:r>
            <w:proofErr w:type="spellEnd"/>
            <w:r w:rsidRPr="00AF172E">
              <w:rPr>
                <w:rFonts w:ascii="Times New Roman" w:hAnsi="Times New Roman" w:cs="Times New Roman"/>
                <w:sz w:val="28"/>
                <w:szCs w:val="28"/>
                <w:lang w:val="vi-VN"/>
              </w:rPr>
              <w:t xml:space="preserve"> </w:t>
            </w:r>
            <w:r w:rsidRPr="00AF172E">
              <w:rPr>
                <w:rFonts w:ascii="Times New Roman" w:hAnsi="Times New Roman" w:cs="Times New Roman"/>
                <w:sz w:val="28"/>
                <w:szCs w:val="28"/>
              </w:rPr>
              <w:t>4</w:t>
            </w:r>
          </w:p>
        </w:tc>
        <w:tc>
          <w:tcPr>
            <w:tcW w:w="3544" w:type="dxa"/>
            <w:gridSpan w:val="2"/>
          </w:tcPr>
          <w:p w14:paraId="5911BB84" w14:textId="77777777" w:rsidR="00084827" w:rsidRPr="00AF172E" w:rsidRDefault="00084827" w:rsidP="00446A00">
            <w:pPr>
              <w:tabs>
                <w:tab w:val="left" w:pos="360"/>
              </w:tabs>
              <w:jc w:val="both"/>
              <w:rPr>
                <w:rFonts w:ascii="Times New Roman" w:hAnsi="Times New Roman"/>
                <w:sz w:val="28"/>
                <w:szCs w:val="28"/>
                <w:lang w:val="vi-VN"/>
              </w:rPr>
            </w:pPr>
            <w:r w:rsidRPr="00AF172E">
              <w:rPr>
                <w:rFonts w:ascii="Times New Roman" w:hAnsi="Times New Roman"/>
                <w:sz w:val="28"/>
                <w:szCs w:val="28"/>
              </w:rPr>
              <w:t xml:space="preserve">- </w:t>
            </w:r>
            <w:proofErr w:type="spellStart"/>
            <w:r w:rsidRPr="00AF172E">
              <w:rPr>
                <w:rFonts w:ascii="Times New Roman" w:hAnsi="Times New Roman"/>
                <w:sz w:val="28"/>
                <w:szCs w:val="28"/>
              </w:rPr>
              <w:t>Ôn</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tập</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các</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chữ</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cái</w:t>
            </w:r>
            <w:proofErr w:type="spellEnd"/>
            <w:r w:rsidRPr="00AF172E">
              <w:rPr>
                <w:rFonts w:ascii="Times New Roman" w:hAnsi="Times New Roman"/>
                <w:sz w:val="28"/>
                <w:szCs w:val="28"/>
              </w:rPr>
              <w:t xml:space="preserve"> b, d, đ, m, l, n, p, q, g, y.</w:t>
            </w:r>
          </w:p>
          <w:p w14:paraId="18539896" w14:textId="77777777" w:rsidR="00084827" w:rsidRPr="00AF172E" w:rsidRDefault="00084827" w:rsidP="00446A00">
            <w:pPr>
              <w:spacing w:line="264" w:lineRule="auto"/>
              <w:jc w:val="both"/>
              <w:rPr>
                <w:rFonts w:ascii="Times New Roman" w:hAnsi="Times New Roman"/>
                <w:b/>
                <w:bCs/>
                <w:iCs/>
                <w:sz w:val="28"/>
                <w:szCs w:val="28"/>
                <w:lang w:val="vi-VN"/>
              </w:rPr>
            </w:pPr>
            <w:r w:rsidRPr="00AF172E">
              <w:rPr>
                <w:rFonts w:ascii="Times New Roman" w:hAnsi="Times New Roman"/>
                <w:sz w:val="28"/>
                <w:szCs w:val="28"/>
                <w:lang w:val="pt-BR"/>
              </w:rPr>
              <w:t>- Chơi tự chọn ở các góc.</w:t>
            </w:r>
          </w:p>
          <w:p w14:paraId="5A117FF7" w14:textId="77777777" w:rsidR="00084827" w:rsidRPr="00AF172E" w:rsidRDefault="00084827" w:rsidP="00446A00">
            <w:pPr>
              <w:jc w:val="both"/>
              <w:rPr>
                <w:rFonts w:ascii="Times New Roman" w:eastAsia="Times New Roman" w:hAnsi="Times New Roman" w:cs="Times New Roman"/>
                <w:color w:val="000000"/>
                <w:sz w:val="28"/>
                <w:szCs w:val="28"/>
              </w:rPr>
            </w:pPr>
          </w:p>
        </w:tc>
        <w:tc>
          <w:tcPr>
            <w:tcW w:w="3545" w:type="dxa"/>
          </w:tcPr>
          <w:p w14:paraId="6C671FE3" w14:textId="77777777" w:rsidR="00084827" w:rsidRPr="00AF172E" w:rsidRDefault="00084827" w:rsidP="00446A00">
            <w:pPr>
              <w:jc w:val="both"/>
              <w:rPr>
                <w:rFonts w:ascii="Times New Roman" w:hAnsi="Times New Roman"/>
                <w:sz w:val="28"/>
                <w:szCs w:val="28"/>
              </w:rPr>
            </w:pPr>
            <w:r w:rsidRPr="00AF172E">
              <w:rPr>
                <w:rFonts w:ascii="Times New Roman" w:hAnsi="Times New Roman"/>
                <w:sz w:val="28"/>
                <w:szCs w:val="28"/>
              </w:rPr>
              <w:t xml:space="preserve">- </w:t>
            </w:r>
            <w:proofErr w:type="spellStart"/>
            <w:r w:rsidRPr="00AF172E">
              <w:rPr>
                <w:rFonts w:ascii="Times New Roman" w:hAnsi="Times New Roman"/>
                <w:sz w:val="28"/>
                <w:szCs w:val="28"/>
              </w:rPr>
              <w:t>Hướng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dẫn</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trẻ</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kỹ</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năng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phòng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cháy</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chữa</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cháy</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phòng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chống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cháy</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nổ</w:t>
            </w:r>
            <w:proofErr w:type="spellEnd"/>
            <w:r w:rsidRPr="00AF172E">
              <w:rPr>
                <w:rFonts w:ascii="Times New Roman" w:hAnsi="Times New Roman"/>
                <w:sz w:val="28"/>
                <w:szCs w:val="28"/>
              </w:rPr>
              <w:t>.</w:t>
            </w:r>
          </w:p>
          <w:p w14:paraId="4B3F3CA7" w14:textId="77777777" w:rsidR="00084827" w:rsidRPr="00AF172E" w:rsidRDefault="00084827" w:rsidP="00446A00">
            <w:pPr>
              <w:spacing w:line="264" w:lineRule="auto"/>
              <w:jc w:val="both"/>
              <w:rPr>
                <w:rFonts w:ascii="Times New Roman" w:hAnsi="Times New Roman"/>
                <w:b/>
                <w:bCs/>
                <w:iCs/>
                <w:sz w:val="28"/>
                <w:szCs w:val="28"/>
              </w:rPr>
            </w:pPr>
            <w:r w:rsidRPr="00AF172E">
              <w:rPr>
                <w:rFonts w:ascii="Times New Roman" w:hAnsi="Times New Roman"/>
                <w:sz w:val="28"/>
                <w:szCs w:val="28"/>
                <w:lang w:val="pt-BR"/>
              </w:rPr>
              <w:t>- Chơi tự chọn ở các góc.</w:t>
            </w:r>
          </w:p>
        </w:tc>
        <w:tc>
          <w:tcPr>
            <w:tcW w:w="3544" w:type="dxa"/>
            <w:gridSpan w:val="2"/>
          </w:tcPr>
          <w:p w14:paraId="5406AFCE" w14:textId="77777777" w:rsidR="00084827" w:rsidRPr="00445BF9" w:rsidRDefault="00084827" w:rsidP="00446A00">
            <w:pPr>
              <w:jc w:val="both"/>
              <w:rPr>
                <w:rFonts w:ascii="Times New Roman" w:hAnsi="Times New Roman"/>
                <w:i/>
                <w:iCs/>
                <w:sz w:val="28"/>
                <w:szCs w:val="28"/>
              </w:rPr>
            </w:pPr>
            <w:r w:rsidRPr="00445BF9">
              <w:rPr>
                <w:rFonts w:ascii="Times New Roman" w:hAnsi="Times New Roman"/>
                <w:b/>
                <w:bCs/>
                <w:sz w:val="28"/>
                <w:szCs w:val="28"/>
              </w:rPr>
              <w:t xml:space="preserve">* Thơ </w:t>
            </w:r>
            <w:r w:rsidRPr="00445BF9">
              <w:rPr>
                <w:rFonts w:ascii="Times New Roman" w:hAnsi="Times New Roman"/>
                <w:i/>
                <w:iCs/>
                <w:sz w:val="28"/>
                <w:szCs w:val="28"/>
              </w:rPr>
              <w:t xml:space="preserve">(Quy </w:t>
            </w:r>
            <w:proofErr w:type="spellStart"/>
            <w:r w:rsidRPr="00445BF9">
              <w:rPr>
                <w:rFonts w:ascii="Times New Roman" w:hAnsi="Times New Roman"/>
                <w:i/>
                <w:iCs/>
                <w:sz w:val="28"/>
                <w:szCs w:val="28"/>
              </w:rPr>
              <w:t>trình</w:t>
            </w:r>
            <w:proofErr w:type="spellEnd"/>
            <w:r w:rsidRPr="00445BF9">
              <w:rPr>
                <w:rFonts w:ascii="Times New Roman" w:hAnsi="Times New Roman"/>
                <w:i/>
                <w:iCs/>
                <w:sz w:val="28"/>
                <w:szCs w:val="28"/>
              </w:rPr>
              <w:t xml:space="preserve"> 5E)</w:t>
            </w:r>
          </w:p>
          <w:p w14:paraId="1F934336" w14:textId="77777777" w:rsidR="00084827" w:rsidRPr="00445BF9" w:rsidRDefault="00084827" w:rsidP="00446A00">
            <w:pPr>
              <w:jc w:val="both"/>
              <w:rPr>
                <w:rFonts w:ascii="Times New Roman" w:hAnsi="Times New Roman"/>
                <w:sz w:val="28"/>
                <w:szCs w:val="28"/>
              </w:rPr>
            </w:pPr>
            <w:r w:rsidRPr="00445BF9">
              <w:rPr>
                <w:rFonts w:ascii="Times New Roman" w:hAnsi="Times New Roman"/>
                <w:sz w:val="28"/>
                <w:szCs w:val="28"/>
              </w:rPr>
              <w:t xml:space="preserve">-  </w:t>
            </w:r>
            <w:proofErr w:type="spellStart"/>
            <w:r w:rsidRPr="00445BF9">
              <w:rPr>
                <w:rFonts w:ascii="Times New Roman" w:hAnsi="Times New Roman"/>
                <w:sz w:val="28"/>
                <w:szCs w:val="28"/>
              </w:rPr>
              <w:t>Ảnh</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Bác</w:t>
            </w:r>
            <w:proofErr w:type="spellEnd"/>
            <w:r w:rsidRPr="00445BF9">
              <w:rPr>
                <w:rFonts w:ascii="Times New Roman" w:hAnsi="Times New Roman"/>
                <w:sz w:val="28"/>
                <w:szCs w:val="28"/>
              </w:rPr>
              <w:t>.</w:t>
            </w:r>
          </w:p>
          <w:p w14:paraId="6F862C21" w14:textId="77777777" w:rsidR="00084827" w:rsidRPr="00445BF9" w:rsidRDefault="00084827" w:rsidP="00446A00">
            <w:pPr>
              <w:jc w:val="both"/>
              <w:rPr>
                <w:rFonts w:ascii="Times New Roman" w:hAnsi="Times New Roman"/>
                <w:sz w:val="28"/>
                <w:szCs w:val="28"/>
              </w:rPr>
            </w:pPr>
            <w:r w:rsidRPr="00445BF9">
              <w:rPr>
                <w:rFonts w:ascii="Times New Roman" w:hAnsi="Times New Roman"/>
                <w:sz w:val="28"/>
                <w:szCs w:val="28"/>
                <w:lang w:val="vi-VN"/>
              </w:rPr>
              <w:t>+</w:t>
            </w:r>
            <w:r w:rsidRPr="00445BF9">
              <w:rPr>
                <w:rFonts w:ascii="Times New Roman" w:hAnsi="Times New Roman"/>
                <w:sz w:val="28"/>
                <w:szCs w:val="28"/>
              </w:rPr>
              <w:t xml:space="preserve"> </w:t>
            </w:r>
            <w:proofErr w:type="spellStart"/>
            <w:r w:rsidRPr="00445BF9">
              <w:rPr>
                <w:rFonts w:ascii="Times New Roman" w:hAnsi="Times New Roman"/>
                <w:sz w:val="28"/>
                <w:szCs w:val="28"/>
              </w:rPr>
              <w:t>Hát</w:t>
            </w:r>
            <w:proofErr w:type="spellEnd"/>
            <w:r w:rsidRPr="00445BF9">
              <w:rPr>
                <w:rFonts w:ascii="Times New Roman" w:hAnsi="Times New Roman"/>
                <w:sz w:val="28"/>
                <w:szCs w:val="28"/>
              </w:rPr>
              <w:t xml:space="preserve">: Em </w:t>
            </w:r>
            <w:proofErr w:type="spellStart"/>
            <w:r w:rsidRPr="00445BF9">
              <w:rPr>
                <w:rFonts w:ascii="Times New Roman" w:hAnsi="Times New Roman"/>
                <w:sz w:val="28"/>
                <w:szCs w:val="28"/>
              </w:rPr>
              <w:t>mơ</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gặp</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Bác</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Hồ</w:t>
            </w:r>
            <w:proofErr w:type="spellEnd"/>
            <w:r w:rsidRPr="00445BF9">
              <w:rPr>
                <w:rFonts w:ascii="Times New Roman" w:hAnsi="Times New Roman"/>
                <w:sz w:val="28"/>
                <w:szCs w:val="28"/>
              </w:rPr>
              <w:t xml:space="preserve">, Em </w:t>
            </w:r>
            <w:proofErr w:type="spellStart"/>
            <w:r w:rsidRPr="00445BF9">
              <w:rPr>
                <w:rFonts w:ascii="Times New Roman" w:hAnsi="Times New Roman"/>
                <w:sz w:val="28"/>
                <w:szCs w:val="28"/>
              </w:rPr>
              <w:t>yêu</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thủ</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đô</w:t>
            </w:r>
            <w:proofErr w:type="spellEnd"/>
            <w:r w:rsidRPr="00445BF9">
              <w:rPr>
                <w:rFonts w:ascii="Times New Roman" w:hAnsi="Times New Roman"/>
                <w:sz w:val="28"/>
                <w:szCs w:val="28"/>
              </w:rPr>
              <w:t>.</w:t>
            </w:r>
          </w:p>
          <w:p w14:paraId="0957F311" w14:textId="77777777" w:rsidR="00084827" w:rsidRPr="0085499B" w:rsidRDefault="00084827" w:rsidP="00446A00">
            <w:pPr>
              <w:jc w:val="both"/>
              <w:rPr>
                <w:rFonts w:ascii="Times New Roman" w:hAnsi="Times New Roman"/>
                <w:sz w:val="28"/>
                <w:szCs w:val="28"/>
              </w:rPr>
            </w:pPr>
            <w:r w:rsidRPr="00445BF9">
              <w:rPr>
                <w:rFonts w:ascii="Times New Roman" w:hAnsi="Times New Roman"/>
                <w:sz w:val="28"/>
                <w:szCs w:val="28"/>
                <w:lang w:val="vi-VN"/>
              </w:rPr>
              <w:t>+</w:t>
            </w:r>
            <w:r w:rsidRPr="00445BF9">
              <w:rPr>
                <w:rFonts w:ascii="Times New Roman" w:hAnsi="Times New Roman"/>
                <w:sz w:val="28"/>
                <w:szCs w:val="28"/>
              </w:rPr>
              <w:t xml:space="preserve"> </w:t>
            </w:r>
            <w:proofErr w:type="spellStart"/>
            <w:r w:rsidRPr="00445BF9">
              <w:rPr>
                <w:rFonts w:ascii="Times New Roman" w:hAnsi="Times New Roman"/>
                <w:sz w:val="28"/>
                <w:szCs w:val="28"/>
              </w:rPr>
              <w:t>Trò</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chơi</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Thi</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xem</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đội</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nào</w:t>
            </w:r>
            <w:proofErr w:type="spellEnd"/>
            <w:r w:rsidRPr="00445BF9">
              <w:rPr>
                <w:rFonts w:ascii="Times New Roman" w:hAnsi="Times New Roman"/>
                <w:sz w:val="28"/>
                <w:szCs w:val="28"/>
              </w:rPr>
              <w:t xml:space="preserve"> </w:t>
            </w:r>
            <w:proofErr w:type="spellStart"/>
            <w:r w:rsidRPr="00445BF9">
              <w:rPr>
                <w:rFonts w:ascii="Times New Roman" w:hAnsi="Times New Roman"/>
                <w:sz w:val="28"/>
                <w:szCs w:val="28"/>
              </w:rPr>
              <w:t>nhanh</w:t>
            </w:r>
            <w:proofErr w:type="spellEnd"/>
            <w:r w:rsidRPr="00445BF9">
              <w:rPr>
                <w:rFonts w:ascii="Times New Roman" w:hAnsi="Times New Roman"/>
                <w:sz w:val="28"/>
                <w:szCs w:val="28"/>
              </w:rPr>
              <w:t>".</w:t>
            </w:r>
          </w:p>
        </w:tc>
        <w:tc>
          <w:tcPr>
            <w:tcW w:w="1559" w:type="dxa"/>
          </w:tcPr>
          <w:p w14:paraId="0E147712" w14:textId="77777777" w:rsidR="00084827" w:rsidRPr="00AF172E" w:rsidRDefault="00084827" w:rsidP="00446A00">
            <w:pPr>
              <w:spacing w:line="24" w:lineRule="atLeast"/>
              <w:rPr>
                <w:rFonts w:ascii="Times New Roman" w:hAnsi="Times New Roman" w:cs="Times New Roman"/>
                <w:sz w:val="28"/>
                <w:szCs w:val="28"/>
              </w:rPr>
            </w:pPr>
          </w:p>
        </w:tc>
      </w:tr>
      <w:tr w:rsidR="00084827" w:rsidRPr="00A42C6A" w14:paraId="67E18A81" w14:textId="77777777" w:rsidTr="00446A00">
        <w:tc>
          <w:tcPr>
            <w:tcW w:w="1522" w:type="dxa"/>
            <w:vMerge/>
          </w:tcPr>
          <w:p w14:paraId="2BBE87BD" w14:textId="77777777" w:rsidR="00084827" w:rsidRPr="00AF172E" w:rsidRDefault="00084827" w:rsidP="00446A00">
            <w:pPr>
              <w:spacing w:line="24" w:lineRule="atLeast"/>
              <w:rPr>
                <w:rFonts w:ascii="Times New Roman" w:hAnsi="Times New Roman" w:cs="Times New Roman"/>
                <w:sz w:val="28"/>
                <w:szCs w:val="28"/>
              </w:rPr>
            </w:pPr>
          </w:p>
        </w:tc>
        <w:tc>
          <w:tcPr>
            <w:tcW w:w="853" w:type="dxa"/>
          </w:tcPr>
          <w:p w14:paraId="476A2AB0" w14:textId="77777777" w:rsidR="00084827" w:rsidRPr="00AF172E" w:rsidRDefault="00084827" w:rsidP="00446A00">
            <w:pPr>
              <w:spacing w:line="24" w:lineRule="atLeast"/>
              <w:jc w:val="center"/>
              <w:rPr>
                <w:rFonts w:ascii="Times New Roman" w:hAnsi="Times New Roman" w:cs="Times New Roman"/>
                <w:sz w:val="28"/>
                <w:szCs w:val="28"/>
              </w:rPr>
            </w:pPr>
            <w:proofErr w:type="spellStart"/>
            <w:r w:rsidRPr="00AF172E">
              <w:rPr>
                <w:rFonts w:ascii="Times New Roman" w:hAnsi="Times New Roman" w:cs="Times New Roman"/>
                <w:sz w:val="28"/>
                <w:szCs w:val="28"/>
              </w:rPr>
              <w:t>Thứ</w:t>
            </w:r>
            <w:proofErr w:type="spellEnd"/>
            <w:r w:rsidRPr="00AF172E">
              <w:rPr>
                <w:rFonts w:ascii="Times New Roman" w:hAnsi="Times New Roman" w:cs="Times New Roman"/>
                <w:sz w:val="28"/>
                <w:szCs w:val="28"/>
                <w:lang w:val="vi-VN"/>
              </w:rPr>
              <w:t xml:space="preserve"> </w:t>
            </w:r>
            <w:r w:rsidRPr="00AF172E">
              <w:rPr>
                <w:rFonts w:ascii="Times New Roman" w:hAnsi="Times New Roman" w:cs="Times New Roman"/>
                <w:sz w:val="28"/>
                <w:szCs w:val="28"/>
              </w:rPr>
              <w:t>5</w:t>
            </w:r>
          </w:p>
        </w:tc>
        <w:tc>
          <w:tcPr>
            <w:tcW w:w="3544" w:type="dxa"/>
            <w:gridSpan w:val="2"/>
          </w:tcPr>
          <w:p w14:paraId="4EF47149" w14:textId="77777777" w:rsidR="00084827" w:rsidRPr="006463A8" w:rsidRDefault="00084827" w:rsidP="00446A00">
            <w:pPr>
              <w:jc w:val="both"/>
              <w:outlineLvl w:val="0"/>
              <w:rPr>
                <w:rFonts w:ascii="Times New Roman" w:eastAsia="Times New Roman" w:hAnsi="Times New Roman" w:cs="Times New Roman"/>
                <w:bCs/>
                <w:i/>
                <w:sz w:val="28"/>
                <w:szCs w:val="28"/>
                <w:lang w:val="it-IT"/>
              </w:rPr>
            </w:pPr>
            <w:r w:rsidRPr="00A42C6A">
              <w:rPr>
                <w:rFonts w:ascii="Times New Roman" w:eastAsia="Calibri" w:hAnsi="Times New Roman" w:cs="Times New Roman"/>
                <w:b/>
                <w:i/>
                <w:color w:val="000000" w:themeColor="text1"/>
                <w:sz w:val="28"/>
                <w:szCs w:val="28"/>
                <w:lang w:val="vi-VN"/>
              </w:rPr>
              <w:t>Hoạt động trải nghiệm:</w:t>
            </w:r>
            <w:r w:rsidRPr="00D76C61">
              <w:rPr>
                <w:rFonts w:ascii="Times New Roman" w:eastAsia="Times New Roman" w:hAnsi="Times New Roman" w:cs="Times New Roman"/>
                <w:bCs/>
                <w:i/>
                <w:sz w:val="28"/>
                <w:szCs w:val="28"/>
                <w:lang w:val="it-IT"/>
              </w:rPr>
              <w:t xml:space="preserve"> Tổ chức cho trẻ đi tham quan, trải nghiệm chùa Đông quan; Đình làng Đức Bản - khu tưởng niệm 32 cụ già và các thanh thiếu niên Đức Bản hy sinh.</w:t>
            </w:r>
          </w:p>
        </w:tc>
        <w:tc>
          <w:tcPr>
            <w:tcW w:w="3545" w:type="dxa"/>
          </w:tcPr>
          <w:p w14:paraId="12AAE513" w14:textId="77777777" w:rsidR="00084827" w:rsidRPr="00AF172E" w:rsidRDefault="00084827" w:rsidP="00446A00">
            <w:pPr>
              <w:jc w:val="both"/>
              <w:rPr>
                <w:rFonts w:ascii="Times New Roman" w:hAnsi="Times New Roman"/>
                <w:sz w:val="28"/>
                <w:szCs w:val="28"/>
                <w:lang w:val="vi-VN"/>
              </w:rPr>
            </w:pPr>
            <w:r w:rsidRPr="00AF172E">
              <w:rPr>
                <w:rFonts w:ascii="Times New Roman" w:hAnsi="Times New Roman"/>
                <w:sz w:val="28"/>
                <w:szCs w:val="28"/>
              </w:rPr>
              <w:t xml:space="preserve">- </w:t>
            </w:r>
            <w:proofErr w:type="spellStart"/>
            <w:r w:rsidRPr="00AF172E">
              <w:rPr>
                <w:rFonts w:ascii="Times New Roman" w:hAnsi="Times New Roman"/>
                <w:sz w:val="28"/>
                <w:szCs w:val="28"/>
              </w:rPr>
              <w:t>Làm</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bài</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trong</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vở</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tập</w:t>
            </w:r>
            <w:proofErr w:type="spellEnd"/>
            <w:r w:rsidRPr="00AF172E">
              <w:rPr>
                <w:rFonts w:ascii="Times New Roman" w:hAnsi="Times New Roman"/>
                <w:sz w:val="28"/>
                <w:szCs w:val="28"/>
                <w:lang w:val="vi-VN"/>
              </w:rPr>
              <w:t xml:space="preserve"> tô </w:t>
            </w:r>
            <w:proofErr w:type="spellStart"/>
            <w:r w:rsidRPr="00AF172E">
              <w:rPr>
                <w:rFonts w:ascii="Times New Roman" w:hAnsi="Times New Roman"/>
                <w:sz w:val="28"/>
                <w:szCs w:val="28"/>
              </w:rPr>
              <w:t>và</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làm</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quen</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với</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chữ</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cái</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cụm</w:t>
            </w:r>
            <w:proofErr w:type="spellEnd"/>
            <w:r w:rsidRPr="00AF172E">
              <w:rPr>
                <w:rFonts w:ascii="Times New Roman" w:hAnsi="Times New Roman"/>
                <w:sz w:val="28"/>
                <w:szCs w:val="28"/>
              </w:rPr>
              <w:t xml:space="preserve"> </w:t>
            </w:r>
            <w:proofErr w:type="spellStart"/>
            <w:r w:rsidRPr="00AF172E">
              <w:rPr>
                <w:rFonts w:ascii="Times New Roman" w:hAnsi="Times New Roman"/>
                <w:sz w:val="28"/>
                <w:szCs w:val="28"/>
              </w:rPr>
              <w:t>chữ</w:t>
            </w:r>
            <w:proofErr w:type="spellEnd"/>
            <w:r w:rsidRPr="00AF172E">
              <w:rPr>
                <w:rFonts w:ascii="Times New Roman" w:hAnsi="Times New Roman"/>
                <w:sz w:val="28"/>
                <w:szCs w:val="28"/>
              </w:rPr>
              <w:t xml:space="preserve"> v, r</w:t>
            </w:r>
            <w:r w:rsidRPr="00AF172E">
              <w:rPr>
                <w:rFonts w:ascii="Times New Roman" w:hAnsi="Times New Roman"/>
                <w:sz w:val="28"/>
                <w:szCs w:val="28"/>
                <w:lang w:val="vi-VN"/>
              </w:rPr>
              <w:t xml:space="preserve"> (Trang 30, 32)</w:t>
            </w:r>
            <w:r w:rsidRPr="00AF172E">
              <w:rPr>
                <w:rFonts w:ascii="Times New Roman" w:hAnsi="Times New Roman"/>
                <w:sz w:val="28"/>
                <w:szCs w:val="28"/>
              </w:rPr>
              <w:t>.</w:t>
            </w:r>
          </w:p>
          <w:p w14:paraId="4122BE6D" w14:textId="77777777" w:rsidR="00084827" w:rsidRPr="00AF172E" w:rsidRDefault="00084827" w:rsidP="00446A00">
            <w:pPr>
              <w:spacing w:line="264" w:lineRule="auto"/>
              <w:jc w:val="both"/>
              <w:rPr>
                <w:rFonts w:ascii="Times New Roman" w:hAnsi="Times New Roman"/>
                <w:b/>
                <w:bCs/>
                <w:iCs/>
                <w:sz w:val="28"/>
                <w:szCs w:val="28"/>
                <w:lang w:val="vi-VN"/>
              </w:rPr>
            </w:pPr>
            <w:r w:rsidRPr="00AF172E">
              <w:rPr>
                <w:rFonts w:ascii="Times New Roman" w:hAnsi="Times New Roman"/>
                <w:sz w:val="28"/>
                <w:szCs w:val="28"/>
                <w:lang w:val="pt-BR"/>
              </w:rPr>
              <w:t>- Chơi tự chọn ở các góc.</w:t>
            </w:r>
          </w:p>
          <w:p w14:paraId="6CF04219" w14:textId="77777777" w:rsidR="00084827" w:rsidRPr="00AF172E" w:rsidRDefault="00084827" w:rsidP="00446A00">
            <w:pPr>
              <w:jc w:val="both"/>
              <w:rPr>
                <w:rFonts w:ascii="Times New Roman" w:eastAsia="Times New Roman" w:hAnsi="Times New Roman" w:cs="Times New Roman"/>
                <w:color w:val="000000"/>
                <w:sz w:val="28"/>
                <w:szCs w:val="28"/>
              </w:rPr>
            </w:pPr>
          </w:p>
        </w:tc>
        <w:tc>
          <w:tcPr>
            <w:tcW w:w="3544" w:type="dxa"/>
            <w:gridSpan w:val="2"/>
          </w:tcPr>
          <w:p w14:paraId="5824A581" w14:textId="77777777" w:rsidR="00084827" w:rsidRDefault="00084827" w:rsidP="00446A00">
            <w:pPr>
              <w:jc w:val="both"/>
              <w:rPr>
                <w:rFonts w:ascii="Times New Roman" w:hAnsi="Times New Roman" w:cs="Times New Roman"/>
                <w:b/>
                <w:bCs/>
                <w:sz w:val="28"/>
                <w:szCs w:val="28"/>
              </w:rPr>
            </w:pPr>
          </w:p>
          <w:p w14:paraId="10EE1969" w14:textId="77777777" w:rsidR="00084827" w:rsidRDefault="00084827" w:rsidP="00446A00">
            <w:pPr>
              <w:jc w:val="both"/>
              <w:rPr>
                <w:rFonts w:ascii="Times New Roman" w:hAnsi="Times New Roman" w:cs="Times New Roman"/>
                <w:b/>
                <w:bCs/>
                <w:sz w:val="28"/>
                <w:szCs w:val="28"/>
              </w:rPr>
            </w:pPr>
          </w:p>
          <w:p w14:paraId="195198EE" w14:textId="77777777" w:rsidR="00084827" w:rsidRDefault="00084827" w:rsidP="00446A00">
            <w:pPr>
              <w:jc w:val="both"/>
              <w:rPr>
                <w:rFonts w:ascii="Times New Roman" w:hAnsi="Times New Roman" w:cs="Times New Roman"/>
                <w:b/>
                <w:bCs/>
                <w:sz w:val="28"/>
                <w:szCs w:val="28"/>
              </w:rPr>
            </w:pPr>
            <w:proofErr w:type="spellStart"/>
            <w:r w:rsidRPr="006D2B1F">
              <w:rPr>
                <w:rFonts w:ascii="Times New Roman" w:hAnsi="Times New Roman" w:cs="Times New Roman"/>
                <w:b/>
                <w:bCs/>
                <w:sz w:val="28"/>
                <w:szCs w:val="28"/>
              </w:rPr>
              <w:t>Nghỉ</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ngày</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giải</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phóng</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Miền</w:t>
            </w:r>
            <w:proofErr w:type="spellEnd"/>
            <w:r w:rsidRPr="006D2B1F">
              <w:rPr>
                <w:rFonts w:ascii="Times New Roman" w:hAnsi="Times New Roman" w:cs="Times New Roman"/>
                <w:b/>
                <w:bCs/>
                <w:sz w:val="28"/>
                <w:szCs w:val="28"/>
              </w:rPr>
              <w:t xml:space="preserve"> Nam 30/04/2026</w:t>
            </w:r>
          </w:p>
          <w:p w14:paraId="6A649662" w14:textId="77777777" w:rsidR="00084827" w:rsidRDefault="00084827" w:rsidP="00446A00">
            <w:pPr>
              <w:jc w:val="both"/>
              <w:rPr>
                <w:rFonts w:ascii="Times New Roman" w:hAnsi="Times New Roman" w:cs="Times New Roman"/>
                <w:b/>
                <w:bCs/>
                <w:sz w:val="28"/>
                <w:szCs w:val="28"/>
              </w:rPr>
            </w:pPr>
          </w:p>
          <w:p w14:paraId="2FEA2916" w14:textId="77777777" w:rsidR="00084827" w:rsidRPr="00AF172E" w:rsidRDefault="00084827" w:rsidP="00446A00">
            <w:pPr>
              <w:jc w:val="both"/>
              <w:rPr>
                <w:rFonts w:ascii="Times New Roman" w:eastAsia="Times New Roman" w:hAnsi="Times New Roman" w:cs="Times New Roman"/>
                <w:color w:val="000000"/>
                <w:sz w:val="28"/>
                <w:szCs w:val="28"/>
                <w:lang w:val="vi-VN"/>
              </w:rPr>
            </w:pPr>
          </w:p>
        </w:tc>
        <w:tc>
          <w:tcPr>
            <w:tcW w:w="1559" w:type="dxa"/>
          </w:tcPr>
          <w:p w14:paraId="4536F1A8" w14:textId="77777777" w:rsidR="00084827" w:rsidRPr="00AF172E" w:rsidRDefault="00084827" w:rsidP="00446A00">
            <w:pPr>
              <w:spacing w:line="24" w:lineRule="atLeast"/>
              <w:rPr>
                <w:rFonts w:ascii="Times New Roman" w:hAnsi="Times New Roman" w:cs="Times New Roman"/>
                <w:sz w:val="28"/>
                <w:szCs w:val="28"/>
              </w:rPr>
            </w:pPr>
          </w:p>
        </w:tc>
      </w:tr>
      <w:tr w:rsidR="00084827" w:rsidRPr="00A42C6A" w14:paraId="06B8D5B8" w14:textId="77777777" w:rsidTr="00446A00">
        <w:tc>
          <w:tcPr>
            <w:tcW w:w="1522" w:type="dxa"/>
            <w:vMerge/>
          </w:tcPr>
          <w:p w14:paraId="528B53D9" w14:textId="77777777" w:rsidR="00084827" w:rsidRPr="00AF172E" w:rsidRDefault="00084827" w:rsidP="00446A00">
            <w:pPr>
              <w:spacing w:line="24" w:lineRule="atLeast"/>
              <w:rPr>
                <w:rFonts w:ascii="Times New Roman" w:hAnsi="Times New Roman" w:cs="Times New Roman"/>
                <w:sz w:val="28"/>
                <w:szCs w:val="28"/>
              </w:rPr>
            </w:pPr>
          </w:p>
        </w:tc>
        <w:tc>
          <w:tcPr>
            <w:tcW w:w="853" w:type="dxa"/>
          </w:tcPr>
          <w:p w14:paraId="461C95A1" w14:textId="77777777" w:rsidR="00084827" w:rsidRPr="00AF172E" w:rsidRDefault="00084827" w:rsidP="00446A00">
            <w:pPr>
              <w:spacing w:line="24" w:lineRule="atLeast"/>
              <w:jc w:val="center"/>
              <w:rPr>
                <w:rFonts w:ascii="Times New Roman" w:hAnsi="Times New Roman" w:cs="Times New Roman"/>
                <w:sz w:val="28"/>
                <w:szCs w:val="28"/>
              </w:rPr>
            </w:pPr>
            <w:proofErr w:type="spellStart"/>
            <w:r w:rsidRPr="00AF172E">
              <w:rPr>
                <w:rFonts w:ascii="Times New Roman" w:hAnsi="Times New Roman" w:cs="Times New Roman"/>
                <w:sz w:val="28"/>
                <w:szCs w:val="28"/>
              </w:rPr>
              <w:t>Thứ</w:t>
            </w:r>
            <w:proofErr w:type="spellEnd"/>
            <w:r w:rsidRPr="00AF172E">
              <w:rPr>
                <w:rFonts w:ascii="Times New Roman" w:hAnsi="Times New Roman" w:cs="Times New Roman"/>
                <w:sz w:val="28"/>
                <w:szCs w:val="28"/>
                <w:lang w:val="vi-VN"/>
              </w:rPr>
              <w:t xml:space="preserve"> </w:t>
            </w:r>
            <w:r w:rsidRPr="00AF172E">
              <w:rPr>
                <w:rFonts w:ascii="Times New Roman" w:hAnsi="Times New Roman" w:cs="Times New Roman"/>
                <w:sz w:val="28"/>
                <w:szCs w:val="28"/>
              </w:rPr>
              <w:t>6</w:t>
            </w:r>
          </w:p>
        </w:tc>
        <w:tc>
          <w:tcPr>
            <w:tcW w:w="12192" w:type="dxa"/>
            <w:gridSpan w:val="6"/>
          </w:tcPr>
          <w:p w14:paraId="51A52D9C" w14:textId="77777777" w:rsidR="00084827" w:rsidRPr="00AF172E" w:rsidRDefault="00084827" w:rsidP="00446A00">
            <w:pPr>
              <w:rPr>
                <w:rFonts w:ascii="Times New Roman" w:eastAsia="Calibri" w:hAnsi="Times New Roman" w:cs="Times New Roman"/>
                <w:i/>
                <w:sz w:val="28"/>
                <w:szCs w:val="28"/>
              </w:rPr>
            </w:pPr>
            <w:r w:rsidRPr="00AF172E">
              <w:rPr>
                <w:rFonts w:ascii="Times New Roman" w:eastAsia="Calibri" w:hAnsi="Times New Roman" w:cs="Times New Roman"/>
                <w:i/>
                <w:sz w:val="28"/>
                <w:szCs w:val="28"/>
                <w:lang w:val="vi-VN"/>
              </w:rPr>
              <w:t xml:space="preserve">* Biểu diễn văn nghệ </w:t>
            </w:r>
          </w:p>
          <w:p w14:paraId="48D397A2" w14:textId="77777777" w:rsidR="00084827" w:rsidRDefault="00084827" w:rsidP="00446A00">
            <w:pPr>
              <w:spacing w:line="24" w:lineRule="atLeast"/>
              <w:rPr>
                <w:rFonts w:ascii="Times New Roman" w:eastAsia="Calibri" w:hAnsi="Times New Roman" w:cs="Times New Roman"/>
                <w:i/>
                <w:sz w:val="28"/>
                <w:szCs w:val="28"/>
              </w:rPr>
            </w:pPr>
            <w:r w:rsidRPr="00AF172E">
              <w:rPr>
                <w:rFonts w:ascii="Times New Roman" w:eastAsia="Calibri" w:hAnsi="Times New Roman" w:cs="Times New Roman"/>
                <w:iCs/>
                <w:sz w:val="28"/>
                <w:szCs w:val="28"/>
                <w:lang w:val="vi-VN"/>
              </w:rPr>
              <w:t xml:space="preserve">* </w:t>
            </w:r>
            <w:r w:rsidRPr="00AF172E">
              <w:rPr>
                <w:rFonts w:ascii="Times New Roman" w:eastAsia="Calibri" w:hAnsi="Times New Roman" w:cs="Times New Roman"/>
                <w:i/>
                <w:sz w:val="28"/>
                <w:szCs w:val="28"/>
                <w:lang w:val="vi-VN"/>
              </w:rPr>
              <w:t>Nêu gương bé ngoan</w:t>
            </w:r>
          </w:p>
          <w:p w14:paraId="786CF325" w14:textId="77777777" w:rsidR="00084827" w:rsidRPr="00D4232A" w:rsidRDefault="00084827" w:rsidP="00446A00">
            <w:pPr>
              <w:spacing w:line="24" w:lineRule="atLeast"/>
              <w:rPr>
                <w:rFonts w:ascii="Times New Roman" w:hAnsi="Times New Roman" w:cs="Times New Roman"/>
                <w:sz w:val="28"/>
                <w:szCs w:val="28"/>
              </w:rPr>
            </w:pPr>
            <w:proofErr w:type="spellStart"/>
            <w:r>
              <w:rPr>
                <w:rFonts w:ascii="Times New Roman" w:hAnsi="Times New Roman" w:cs="Times New Roman"/>
                <w:b/>
                <w:bCs/>
                <w:sz w:val="28"/>
                <w:szCs w:val="28"/>
              </w:rPr>
              <w:t>Thứ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sáu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tuần</w:t>
            </w:r>
            <w:proofErr w:type="spellEnd"/>
            <w:r>
              <w:rPr>
                <w:rFonts w:ascii="Times New Roman" w:hAnsi="Times New Roman" w:cs="Times New Roman"/>
                <w:b/>
                <w:bCs/>
                <w:sz w:val="28"/>
                <w:szCs w:val="28"/>
              </w:rPr>
              <w:t xml:space="preserve"> 3 (</w:t>
            </w:r>
            <w:proofErr w:type="spellStart"/>
            <w:r w:rsidRPr="006D2B1F">
              <w:rPr>
                <w:rFonts w:ascii="Times New Roman" w:hAnsi="Times New Roman" w:cs="Times New Roman"/>
                <w:b/>
                <w:bCs/>
                <w:sz w:val="28"/>
                <w:szCs w:val="28"/>
              </w:rPr>
              <w:t>Nghỉ</w:t>
            </w:r>
            <w:proofErr w:type="spellEnd"/>
            <w:r w:rsidRPr="006D2B1F">
              <w:rPr>
                <w:rFonts w:ascii="Times New Roman" w:hAnsi="Times New Roman" w:cs="Times New Roman"/>
                <w:b/>
                <w:bCs/>
                <w:sz w:val="28"/>
                <w:szCs w:val="28"/>
              </w:rPr>
              <w:t xml:space="preserve"> </w:t>
            </w:r>
            <w:proofErr w:type="spellStart"/>
            <w:r w:rsidRPr="006D2B1F">
              <w:rPr>
                <w:rFonts w:ascii="Times New Roman" w:hAnsi="Times New Roman" w:cs="Times New Roman"/>
                <w:b/>
                <w:bCs/>
                <w:sz w:val="28"/>
                <w:szCs w:val="28"/>
              </w:rPr>
              <w:t>ngày</w:t>
            </w:r>
            <w:proofErr w:type="spellEnd"/>
            <w:r w:rsidRPr="006D2B1F">
              <w:rPr>
                <w:rFonts w:ascii="Times New Roman" w:hAnsi="Times New Roman" w:cs="Times New Roman"/>
                <w:b/>
                <w:bCs/>
                <w:sz w:val="28"/>
                <w:szCs w:val="28"/>
              </w:rPr>
              <w:t xml:space="preserve"> </w:t>
            </w:r>
            <w:r>
              <w:rPr>
                <w:rFonts w:ascii="Times New Roman" w:hAnsi="Times New Roman" w:cs="Times New Roman"/>
                <w:b/>
                <w:bCs/>
                <w:sz w:val="28"/>
                <w:szCs w:val="28"/>
              </w:rPr>
              <w:t xml:space="preserve">Quốc </w:t>
            </w:r>
            <w:proofErr w:type="spellStart"/>
            <w:r>
              <w:rPr>
                <w:rFonts w:ascii="Times New Roman" w:hAnsi="Times New Roman" w:cs="Times New Roman"/>
                <w:b/>
                <w:bCs/>
                <w:sz w:val="28"/>
                <w:szCs w:val="28"/>
              </w:rPr>
              <w:t>tế</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01/05</w:t>
            </w:r>
            <w:r w:rsidRPr="006D2B1F">
              <w:rPr>
                <w:rFonts w:ascii="Times New Roman" w:hAnsi="Times New Roman" w:cs="Times New Roman"/>
                <w:b/>
                <w:bCs/>
                <w:sz w:val="28"/>
                <w:szCs w:val="28"/>
              </w:rPr>
              <w:t>/2026</w:t>
            </w:r>
            <w:r>
              <w:rPr>
                <w:rFonts w:ascii="Times New Roman" w:hAnsi="Times New Roman" w:cs="Times New Roman"/>
                <w:b/>
                <w:bCs/>
                <w:sz w:val="28"/>
                <w:szCs w:val="28"/>
              </w:rPr>
              <w:t>)</w:t>
            </w:r>
          </w:p>
        </w:tc>
      </w:tr>
    </w:tbl>
    <w:p w14:paraId="23C7C883" w14:textId="51573640" w:rsidR="002A7A32" w:rsidRPr="00084827" w:rsidRDefault="002A7A32" w:rsidP="00084827"/>
    <w:sectPr w:rsidR="002A7A32" w:rsidRPr="00084827" w:rsidSect="000D32C4">
      <w:footerReference w:type="default" r:id="rId8"/>
      <w:footerReference w:type="first" r:id="rId9"/>
      <w:pgSz w:w="16840" w:h="11907" w:orient="landscape"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9C60" w14:textId="77777777" w:rsidR="00722F86" w:rsidRDefault="00722F86" w:rsidP="002A7A32">
      <w:pPr>
        <w:spacing w:after="0" w:line="240" w:lineRule="auto"/>
      </w:pPr>
      <w:r>
        <w:separator/>
      </w:r>
    </w:p>
  </w:endnote>
  <w:endnote w:type="continuationSeparator" w:id="0">
    <w:p w14:paraId="3C442098" w14:textId="77777777" w:rsidR="00722F86" w:rsidRDefault="00722F86" w:rsidP="002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742126"/>
      <w:docPartObj>
        <w:docPartGallery w:val="Page Numbers (Bottom of Page)"/>
        <w:docPartUnique/>
      </w:docPartObj>
    </w:sdtPr>
    <w:sdtEndPr>
      <w:rPr>
        <w:rFonts w:ascii="Times New Roman" w:hAnsi="Times New Roman" w:cs="Times New Roman"/>
        <w:sz w:val="28"/>
        <w:szCs w:val="28"/>
      </w:rPr>
    </w:sdtEndPr>
    <w:sdtContent>
      <w:p w14:paraId="6F201377" w14:textId="77777777" w:rsidR="000C15D4" w:rsidRPr="00E00471" w:rsidRDefault="000C15D4">
        <w:pPr>
          <w:pStyle w:val="Footer"/>
          <w:jc w:val="center"/>
          <w:rPr>
            <w:rFonts w:ascii="Times New Roman" w:hAnsi="Times New Roman" w:cs="Times New Roman"/>
            <w:sz w:val="28"/>
            <w:szCs w:val="28"/>
          </w:rPr>
        </w:pPr>
        <w:r w:rsidRPr="00E00471">
          <w:rPr>
            <w:rFonts w:ascii="Times New Roman" w:hAnsi="Times New Roman" w:cs="Times New Roman"/>
            <w:sz w:val="28"/>
            <w:szCs w:val="28"/>
          </w:rPr>
          <w:fldChar w:fldCharType="begin"/>
        </w:r>
        <w:r w:rsidRPr="00E00471">
          <w:rPr>
            <w:rFonts w:ascii="Times New Roman" w:hAnsi="Times New Roman" w:cs="Times New Roman"/>
            <w:sz w:val="28"/>
            <w:szCs w:val="28"/>
          </w:rPr>
          <w:instrText xml:space="preserve"> PAGE   \* MERGEFORMAT </w:instrText>
        </w:r>
        <w:r w:rsidRPr="00E00471">
          <w:rPr>
            <w:rFonts w:ascii="Times New Roman" w:hAnsi="Times New Roman" w:cs="Times New Roman"/>
            <w:sz w:val="28"/>
            <w:szCs w:val="28"/>
          </w:rPr>
          <w:fldChar w:fldCharType="separate"/>
        </w:r>
        <w:r w:rsidR="007B7099">
          <w:rPr>
            <w:rFonts w:ascii="Times New Roman" w:hAnsi="Times New Roman" w:cs="Times New Roman"/>
            <w:noProof/>
            <w:sz w:val="28"/>
            <w:szCs w:val="28"/>
          </w:rPr>
          <w:t>4</w:t>
        </w:r>
        <w:r w:rsidRPr="00E00471">
          <w:rPr>
            <w:rFonts w:ascii="Times New Roman" w:hAnsi="Times New Roman" w:cs="Times New Roman"/>
            <w:noProof/>
            <w:sz w:val="28"/>
            <w:szCs w:val="28"/>
          </w:rPr>
          <w:fldChar w:fldCharType="end"/>
        </w:r>
      </w:p>
    </w:sdtContent>
  </w:sdt>
  <w:p w14:paraId="3C97BB4F" w14:textId="77777777" w:rsidR="000C15D4" w:rsidRDefault="000C1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319548"/>
      <w:docPartObj>
        <w:docPartGallery w:val="Page Numbers (Bottom of Page)"/>
        <w:docPartUnique/>
      </w:docPartObj>
    </w:sdtPr>
    <w:sdtEndPr>
      <w:rPr>
        <w:rFonts w:ascii="Times New Roman" w:hAnsi="Times New Roman" w:cs="Times New Roman"/>
        <w:sz w:val="28"/>
        <w:szCs w:val="28"/>
      </w:rPr>
    </w:sdtEndPr>
    <w:sdtContent>
      <w:p w14:paraId="3AC63EAB" w14:textId="77777777" w:rsidR="000C15D4" w:rsidRPr="00E00471" w:rsidRDefault="000C15D4">
        <w:pPr>
          <w:pStyle w:val="Footer"/>
          <w:jc w:val="center"/>
          <w:rPr>
            <w:rFonts w:ascii="Times New Roman" w:hAnsi="Times New Roman" w:cs="Times New Roman"/>
            <w:sz w:val="28"/>
            <w:szCs w:val="28"/>
          </w:rPr>
        </w:pPr>
        <w:r w:rsidRPr="00E00471">
          <w:rPr>
            <w:rFonts w:ascii="Times New Roman" w:hAnsi="Times New Roman" w:cs="Times New Roman"/>
            <w:sz w:val="28"/>
            <w:szCs w:val="28"/>
          </w:rPr>
          <w:fldChar w:fldCharType="begin"/>
        </w:r>
        <w:r w:rsidRPr="00E00471">
          <w:rPr>
            <w:rFonts w:ascii="Times New Roman" w:hAnsi="Times New Roman" w:cs="Times New Roman"/>
            <w:sz w:val="28"/>
            <w:szCs w:val="28"/>
          </w:rPr>
          <w:instrText xml:space="preserve"> PAGE   \* MERGEFORMAT </w:instrText>
        </w:r>
        <w:r w:rsidRPr="00E00471">
          <w:rPr>
            <w:rFonts w:ascii="Times New Roman" w:hAnsi="Times New Roman" w:cs="Times New Roman"/>
            <w:sz w:val="28"/>
            <w:szCs w:val="28"/>
          </w:rPr>
          <w:fldChar w:fldCharType="separate"/>
        </w:r>
        <w:r w:rsidR="007B7099">
          <w:rPr>
            <w:rFonts w:ascii="Times New Roman" w:hAnsi="Times New Roman" w:cs="Times New Roman"/>
            <w:noProof/>
            <w:sz w:val="28"/>
            <w:szCs w:val="28"/>
          </w:rPr>
          <w:t>1</w:t>
        </w:r>
        <w:r w:rsidRPr="00E00471">
          <w:rPr>
            <w:rFonts w:ascii="Times New Roman" w:hAnsi="Times New Roman" w:cs="Times New Roman"/>
            <w:noProof/>
            <w:sz w:val="28"/>
            <w:szCs w:val="28"/>
          </w:rPr>
          <w:fldChar w:fldCharType="end"/>
        </w:r>
      </w:p>
    </w:sdtContent>
  </w:sdt>
  <w:p w14:paraId="625EEEBA" w14:textId="77777777" w:rsidR="000C15D4" w:rsidRPr="00E00471" w:rsidRDefault="000C15D4">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F462" w14:textId="77777777" w:rsidR="00722F86" w:rsidRDefault="00722F86" w:rsidP="002A7A32">
      <w:pPr>
        <w:spacing w:after="0" w:line="240" w:lineRule="auto"/>
      </w:pPr>
      <w:r>
        <w:separator/>
      </w:r>
    </w:p>
  </w:footnote>
  <w:footnote w:type="continuationSeparator" w:id="0">
    <w:p w14:paraId="748FCC03" w14:textId="77777777" w:rsidR="00722F86" w:rsidRDefault="00722F86" w:rsidP="002A7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5829522">
    <w:abstractNumId w:val="5"/>
  </w:num>
  <w:num w:numId="2" w16cid:durableId="826751535">
    <w:abstractNumId w:val="3"/>
  </w:num>
  <w:num w:numId="3" w16cid:durableId="841893497">
    <w:abstractNumId w:val="2"/>
  </w:num>
  <w:num w:numId="4" w16cid:durableId="1891335459">
    <w:abstractNumId w:val="4"/>
  </w:num>
  <w:num w:numId="5" w16cid:durableId="1569808319">
    <w:abstractNumId w:val="1"/>
  </w:num>
  <w:num w:numId="6" w16cid:durableId="139384429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041CA"/>
    <w:rsid w:val="00007B7B"/>
    <w:rsid w:val="00007FDE"/>
    <w:rsid w:val="00034616"/>
    <w:rsid w:val="000532C8"/>
    <w:rsid w:val="00054BFF"/>
    <w:rsid w:val="00055A4F"/>
    <w:rsid w:val="00057981"/>
    <w:rsid w:val="0006063C"/>
    <w:rsid w:val="00061D25"/>
    <w:rsid w:val="00070E5E"/>
    <w:rsid w:val="00077831"/>
    <w:rsid w:val="000825FC"/>
    <w:rsid w:val="00084827"/>
    <w:rsid w:val="000851BE"/>
    <w:rsid w:val="00097144"/>
    <w:rsid w:val="000B0FF6"/>
    <w:rsid w:val="000B60A5"/>
    <w:rsid w:val="000B6C51"/>
    <w:rsid w:val="000C15D4"/>
    <w:rsid w:val="000D32C4"/>
    <w:rsid w:val="000D626B"/>
    <w:rsid w:val="000E1FB4"/>
    <w:rsid w:val="000E5C29"/>
    <w:rsid w:val="000F0FBE"/>
    <w:rsid w:val="000F2364"/>
    <w:rsid w:val="00120874"/>
    <w:rsid w:val="00121521"/>
    <w:rsid w:val="00123D17"/>
    <w:rsid w:val="00124E5D"/>
    <w:rsid w:val="00134F21"/>
    <w:rsid w:val="0014109D"/>
    <w:rsid w:val="0014167E"/>
    <w:rsid w:val="0015074B"/>
    <w:rsid w:val="00154F35"/>
    <w:rsid w:val="00191B58"/>
    <w:rsid w:val="00195438"/>
    <w:rsid w:val="001A1488"/>
    <w:rsid w:val="001A2C2A"/>
    <w:rsid w:val="001A4310"/>
    <w:rsid w:val="001B13EC"/>
    <w:rsid w:val="001B6790"/>
    <w:rsid w:val="001B6CB6"/>
    <w:rsid w:val="001C3733"/>
    <w:rsid w:val="001D32E5"/>
    <w:rsid w:val="001D786D"/>
    <w:rsid w:val="001E71D2"/>
    <w:rsid w:val="001F4221"/>
    <w:rsid w:val="00203C5A"/>
    <w:rsid w:val="002129D8"/>
    <w:rsid w:val="0021614C"/>
    <w:rsid w:val="0021698A"/>
    <w:rsid w:val="002248E3"/>
    <w:rsid w:val="002259FD"/>
    <w:rsid w:val="00241A13"/>
    <w:rsid w:val="00243733"/>
    <w:rsid w:val="002442A4"/>
    <w:rsid w:val="002817E6"/>
    <w:rsid w:val="0029639D"/>
    <w:rsid w:val="002A3210"/>
    <w:rsid w:val="002A6DC2"/>
    <w:rsid w:val="002A7A32"/>
    <w:rsid w:val="002B3AAC"/>
    <w:rsid w:val="002C0870"/>
    <w:rsid w:val="002C24C6"/>
    <w:rsid w:val="002C4AA0"/>
    <w:rsid w:val="002D4982"/>
    <w:rsid w:val="002D6185"/>
    <w:rsid w:val="002E3D96"/>
    <w:rsid w:val="002E5144"/>
    <w:rsid w:val="002F0BBC"/>
    <w:rsid w:val="002F27FA"/>
    <w:rsid w:val="003059E0"/>
    <w:rsid w:val="0031148B"/>
    <w:rsid w:val="00312F27"/>
    <w:rsid w:val="0032035F"/>
    <w:rsid w:val="00326F90"/>
    <w:rsid w:val="00334D88"/>
    <w:rsid w:val="003356AD"/>
    <w:rsid w:val="003456B9"/>
    <w:rsid w:val="00351BAE"/>
    <w:rsid w:val="0036477F"/>
    <w:rsid w:val="003702F9"/>
    <w:rsid w:val="00376C87"/>
    <w:rsid w:val="00376DFF"/>
    <w:rsid w:val="00376E6E"/>
    <w:rsid w:val="003807C5"/>
    <w:rsid w:val="003818AA"/>
    <w:rsid w:val="003824EA"/>
    <w:rsid w:val="00382A70"/>
    <w:rsid w:val="00384E62"/>
    <w:rsid w:val="0038733C"/>
    <w:rsid w:val="003919E6"/>
    <w:rsid w:val="00394CE3"/>
    <w:rsid w:val="00396FD0"/>
    <w:rsid w:val="003A0C6B"/>
    <w:rsid w:val="003A1F2F"/>
    <w:rsid w:val="003A5DE4"/>
    <w:rsid w:val="003C5C35"/>
    <w:rsid w:val="003E1819"/>
    <w:rsid w:val="003F20D0"/>
    <w:rsid w:val="00414105"/>
    <w:rsid w:val="00417545"/>
    <w:rsid w:val="004221F3"/>
    <w:rsid w:val="004335E1"/>
    <w:rsid w:val="00433817"/>
    <w:rsid w:val="00442993"/>
    <w:rsid w:val="00444E72"/>
    <w:rsid w:val="004477DA"/>
    <w:rsid w:val="0045633C"/>
    <w:rsid w:val="004569C6"/>
    <w:rsid w:val="00456D5C"/>
    <w:rsid w:val="00481166"/>
    <w:rsid w:val="004910AD"/>
    <w:rsid w:val="004A44F1"/>
    <w:rsid w:val="004D03F5"/>
    <w:rsid w:val="004E7E96"/>
    <w:rsid w:val="004F6D3C"/>
    <w:rsid w:val="00500970"/>
    <w:rsid w:val="00506041"/>
    <w:rsid w:val="00520AFC"/>
    <w:rsid w:val="00521A36"/>
    <w:rsid w:val="00524265"/>
    <w:rsid w:val="005320E0"/>
    <w:rsid w:val="00536008"/>
    <w:rsid w:val="00536550"/>
    <w:rsid w:val="00537315"/>
    <w:rsid w:val="005373B7"/>
    <w:rsid w:val="00544EE4"/>
    <w:rsid w:val="005748CE"/>
    <w:rsid w:val="005937BD"/>
    <w:rsid w:val="005950CB"/>
    <w:rsid w:val="005A2204"/>
    <w:rsid w:val="005B29D9"/>
    <w:rsid w:val="005B3448"/>
    <w:rsid w:val="005B52E6"/>
    <w:rsid w:val="005C4003"/>
    <w:rsid w:val="005D013B"/>
    <w:rsid w:val="005D3356"/>
    <w:rsid w:val="005D6580"/>
    <w:rsid w:val="005F70AF"/>
    <w:rsid w:val="00611E17"/>
    <w:rsid w:val="006125A4"/>
    <w:rsid w:val="00620E4F"/>
    <w:rsid w:val="006228D5"/>
    <w:rsid w:val="0063485B"/>
    <w:rsid w:val="00634C3B"/>
    <w:rsid w:val="006353F8"/>
    <w:rsid w:val="00635D5D"/>
    <w:rsid w:val="0064133C"/>
    <w:rsid w:val="0066065B"/>
    <w:rsid w:val="006620E9"/>
    <w:rsid w:val="00671FC3"/>
    <w:rsid w:val="00672486"/>
    <w:rsid w:val="006A30C6"/>
    <w:rsid w:val="006C6B00"/>
    <w:rsid w:val="006C6FED"/>
    <w:rsid w:val="006F0D58"/>
    <w:rsid w:val="006F3092"/>
    <w:rsid w:val="00706F13"/>
    <w:rsid w:val="00712B64"/>
    <w:rsid w:val="007202E0"/>
    <w:rsid w:val="00720773"/>
    <w:rsid w:val="0072282C"/>
    <w:rsid w:val="00722F86"/>
    <w:rsid w:val="00724B2C"/>
    <w:rsid w:val="00727848"/>
    <w:rsid w:val="00743065"/>
    <w:rsid w:val="00744133"/>
    <w:rsid w:val="00744B98"/>
    <w:rsid w:val="00744D68"/>
    <w:rsid w:val="00745FA5"/>
    <w:rsid w:val="00752491"/>
    <w:rsid w:val="00765B44"/>
    <w:rsid w:val="00776BAD"/>
    <w:rsid w:val="007774DB"/>
    <w:rsid w:val="007821EE"/>
    <w:rsid w:val="00787E1B"/>
    <w:rsid w:val="0079122E"/>
    <w:rsid w:val="00794009"/>
    <w:rsid w:val="007B2D3E"/>
    <w:rsid w:val="007B7099"/>
    <w:rsid w:val="007D4ACE"/>
    <w:rsid w:val="007E245B"/>
    <w:rsid w:val="007E4EC9"/>
    <w:rsid w:val="007F5652"/>
    <w:rsid w:val="007F65A9"/>
    <w:rsid w:val="007F7CAB"/>
    <w:rsid w:val="00804268"/>
    <w:rsid w:val="0080629D"/>
    <w:rsid w:val="00807287"/>
    <w:rsid w:val="00807C5F"/>
    <w:rsid w:val="0081494F"/>
    <w:rsid w:val="00825A05"/>
    <w:rsid w:val="00825C28"/>
    <w:rsid w:val="00833231"/>
    <w:rsid w:val="00840C32"/>
    <w:rsid w:val="008715CA"/>
    <w:rsid w:val="00874457"/>
    <w:rsid w:val="008803C8"/>
    <w:rsid w:val="008807D5"/>
    <w:rsid w:val="008815B7"/>
    <w:rsid w:val="00887368"/>
    <w:rsid w:val="008B6BF6"/>
    <w:rsid w:val="008C4D8F"/>
    <w:rsid w:val="008E13FE"/>
    <w:rsid w:val="008F438A"/>
    <w:rsid w:val="008F4AFF"/>
    <w:rsid w:val="0090563E"/>
    <w:rsid w:val="009069D4"/>
    <w:rsid w:val="00911A44"/>
    <w:rsid w:val="00925A19"/>
    <w:rsid w:val="0092654A"/>
    <w:rsid w:val="00941972"/>
    <w:rsid w:val="009614FC"/>
    <w:rsid w:val="009625C8"/>
    <w:rsid w:val="00967272"/>
    <w:rsid w:val="00967AB5"/>
    <w:rsid w:val="009720F0"/>
    <w:rsid w:val="00974D26"/>
    <w:rsid w:val="00974F90"/>
    <w:rsid w:val="00980414"/>
    <w:rsid w:val="00983289"/>
    <w:rsid w:val="00990C47"/>
    <w:rsid w:val="0099669F"/>
    <w:rsid w:val="009A7FAF"/>
    <w:rsid w:val="009B213C"/>
    <w:rsid w:val="009B586D"/>
    <w:rsid w:val="009B6E1D"/>
    <w:rsid w:val="009C6B90"/>
    <w:rsid w:val="009D2C40"/>
    <w:rsid w:val="009E1CB6"/>
    <w:rsid w:val="009E2F8D"/>
    <w:rsid w:val="009F4908"/>
    <w:rsid w:val="00A00CC3"/>
    <w:rsid w:val="00A0456C"/>
    <w:rsid w:val="00A16A85"/>
    <w:rsid w:val="00A21D7D"/>
    <w:rsid w:val="00A27100"/>
    <w:rsid w:val="00A306A2"/>
    <w:rsid w:val="00A5098C"/>
    <w:rsid w:val="00A613B6"/>
    <w:rsid w:val="00A65B0C"/>
    <w:rsid w:val="00A70246"/>
    <w:rsid w:val="00A8023A"/>
    <w:rsid w:val="00A82525"/>
    <w:rsid w:val="00A84AD5"/>
    <w:rsid w:val="00A92854"/>
    <w:rsid w:val="00A93002"/>
    <w:rsid w:val="00AA1D8D"/>
    <w:rsid w:val="00AE54BE"/>
    <w:rsid w:val="00AF4C44"/>
    <w:rsid w:val="00AF5FC4"/>
    <w:rsid w:val="00AF6B23"/>
    <w:rsid w:val="00B14567"/>
    <w:rsid w:val="00B160CB"/>
    <w:rsid w:val="00B27FD7"/>
    <w:rsid w:val="00B3303D"/>
    <w:rsid w:val="00B3362F"/>
    <w:rsid w:val="00B37C07"/>
    <w:rsid w:val="00B47730"/>
    <w:rsid w:val="00B54A80"/>
    <w:rsid w:val="00B64DC1"/>
    <w:rsid w:val="00B7751E"/>
    <w:rsid w:val="00B93159"/>
    <w:rsid w:val="00B94CB4"/>
    <w:rsid w:val="00B94D2E"/>
    <w:rsid w:val="00B9685D"/>
    <w:rsid w:val="00B97876"/>
    <w:rsid w:val="00BA20A1"/>
    <w:rsid w:val="00BC0537"/>
    <w:rsid w:val="00BC44C0"/>
    <w:rsid w:val="00BF1988"/>
    <w:rsid w:val="00C02084"/>
    <w:rsid w:val="00C14EF1"/>
    <w:rsid w:val="00C218F1"/>
    <w:rsid w:val="00C30882"/>
    <w:rsid w:val="00C60FE4"/>
    <w:rsid w:val="00C7394A"/>
    <w:rsid w:val="00C768B1"/>
    <w:rsid w:val="00C84A66"/>
    <w:rsid w:val="00C85C92"/>
    <w:rsid w:val="00C94BFF"/>
    <w:rsid w:val="00C964D7"/>
    <w:rsid w:val="00CB0664"/>
    <w:rsid w:val="00CB433E"/>
    <w:rsid w:val="00CE301A"/>
    <w:rsid w:val="00CF12C0"/>
    <w:rsid w:val="00CF639C"/>
    <w:rsid w:val="00D06A7A"/>
    <w:rsid w:val="00D14048"/>
    <w:rsid w:val="00D15953"/>
    <w:rsid w:val="00D15D58"/>
    <w:rsid w:val="00D20C8D"/>
    <w:rsid w:val="00D226EB"/>
    <w:rsid w:val="00D231D0"/>
    <w:rsid w:val="00D34F75"/>
    <w:rsid w:val="00D40640"/>
    <w:rsid w:val="00D50079"/>
    <w:rsid w:val="00D53949"/>
    <w:rsid w:val="00D60621"/>
    <w:rsid w:val="00D675BF"/>
    <w:rsid w:val="00D75CAB"/>
    <w:rsid w:val="00D91958"/>
    <w:rsid w:val="00D92426"/>
    <w:rsid w:val="00D97069"/>
    <w:rsid w:val="00D9719B"/>
    <w:rsid w:val="00D979BE"/>
    <w:rsid w:val="00DB7A06"/>
    <w:rsid w:val="00DD349B"/>
    <w:rsid w:val="00DE2CE7"/>
    <w:rsid w:val="00DF3C49"/>
    <w:rsid w:val="00E00471"/>
    <w:rsid w:val="00E16BAB"/>
    <w:rsid w:val="00E25A5B"/>
    <w:rsid w:val="00E27889"/>
    <w:rsid w:val="00E31176"/>
    <w:rsid w:val="00E31AFA"/>
    <w:rsid w:val="00E33BBA"/>
    <w:rsid w:val="00E360EB"/>
    <w:rsid w:val="00E36EE5"/>
    <w:rsid w:val="00E417F3"/>
    <w:rsid w:val="00E43FE2"/>
    <w:rsid w:val="00E543ED"/>
    <w:rsid w:val="00E64C61"/>
    <w:rsid w:val="00E66AE2"/>
    <w:rsid w:val="00E72BFB"/>
    <w:rsid w:val="00E81804"/>
    <w:rsid w:val="00E91559"/>
    <w:rsid w:val="00E96F9B"/>
    <w:rsid w:val="00E971DF"/>
    <w:rsid w:val="00EA3327"/>
    <w:rsid w:val="00EC4F95"/>
    <w:rsid w:val="00ED3D12"/>
    <w:rsid w:val="00ED4FC0"/>
    <w:rsid w:val="00EE1192"/>
    <w:rsid w:val="00EE12EB"/>
    <w:rsid w:val="00EE5CF5"/>
    <w:rsid w:val="00EE6303"/>
    <w:rsid w:val="00EF11D0"/>
    <w:rsid w:val="00F012A7"/>
    <w:rsid w:val="00F137D3"/>
    <w:rsid w:val="00F17FFB"/>
    <w:rsid w:val="00F37C7C"/>
    <w:rsid w:val="00F60C43"/>
    <w:rsid w:val="00F628F3"/>
    <w:rsid w:val="00F630AC"/>
    <w:rsid w:val="00F64041"/>
    <w:rsid w:val="00F760B8"/>
    <w:rsid w:val="00F80907"/>
    <w:rsid w:val="00F816E4"/>
    <w:rsid w:val="00F83C88"/>
    <w:rsid w:val="00F879E2"/>
    <w:rsid w:val="00F87D94"/>
    <w:rsid w:val="00F971F4"/>
    <w:rsid w:val="00FA6997"/>
    <w:rsid w:val="00FB4E02"/>
    <w:rsid w:val="00FB5AFE"/>
    <w:rsid w:val="00FB6B6D"/>
    <w:rsid w:val="00FC693F"/>
    <w:rsid w:val="00FD2F91"/>
    <w:rsid w:val="00FD35ED"/>
    <w:rsid w:val="00FD55A6"/>
    <w:rsid w:val="00FF1090"/>
    <w:rsid w:val="00FF3EBC"/>
    <w:rsid w:val="00FF77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0A189"/>
  <w15:docId w15:val="{58775368-2C17-4352-B0C9-B07B00AD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74F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0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40"/>
    <w:rPr>
      <w:rFonts w:ascii="Tahoma" w:hAnsi="Tahoma" w:cs="Tahoma"/>
      <w:sz w:val="16"/>
      <w:szCs w:val="16"/>
    </w:rPr>
  </w:style>
  <w:style w:type="paragraph" w:customStyle="1" w:styleId="CharCharCharCharCharCharChar">
    <w:name w:val="Char Char Char Char Char Char Char"/>
    <w:basedOn w:val="Normal"/>
    <w:autoRedefine/>
    <w:rsid w:val="003456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uv3um">
    <w:name w:val="uv3um"/>
    <w:basedOn w:val="DefaultParagraphFont"/>
    <w:rsid w:val="00D20C8D"/>
  </w:style>
  <w:style w:type="paragraph" w:customStyle="1" w:styleId="TableParagraph">
    <w:name w:val="Table Paragraph"/>
    <w:basedOn w:val="Normal"/>
    <w:uiPriority w:val="1"/>
    <w:qFormat/>
    <w:rsid w:val="00D20C8D"/>
    <w:pPr>
      <w:widowControl w:val="0"/>
      <w:autoSpaceDE w:val="0"/>
      <w:autoSpaceDN w:val="0"/>
      <w:spacing w:before="40" w:after="0" w:line="240" w:lineRule="auto"/>
      <w:ind w:left="107"/>
    </w:pPr>
    <w:rPr>
      <w:rFonts w:ascii="Times New Roman" w:eastAsia="Times New Roman" w:hAnsi="Times New Roman" w:cs="Times New Roman"/>
      <w:lang w:val="vi"/>
    </w:rPr>
  </w:style>
  <w:style w:type="character" w:styleId="CommentReference">
    <w:name w:val="annotation reference"/>
    <w:rsid w:val="00084827"/>
    <w:rPr>
      <w:sz w:val="16"/>
      <w:szCs w:val="16"/>
    </w:rPr>
  </w:style>
  <w:style w:type="paragraph" w:styleId="CommentText">
    <w:name w:val="annotation text"/>
    <w:basedOn w:val="Normal"/>
    <w:link w:val="CommentTextChar"/>
    <w:rsid w:val="00084827"/>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08482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084827"/>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84827"/>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618">
      <w:bodyDiv w:val="1"/>
      <w:marLeft w:val="0"/>
      <w:marRight w:val="0"/>
      <w:marTop w:val="0"/>
      <w:marBottom w:val="0"/>
      <w:divBdr>
        <w:top w:val="none" w:sz="0" w:space="0" w:color="auto"/>
        <w:left w:val="none" w:sz="0" w:space="0" w:color="auto"/>
        <w:bottom w:val="none" w:sz="0" w:space="0" w:color="auto"/>
        <w:right w:val="none" w:sz="0" w:space="0" w:color="auto"/>
      </w:divBdr>
    </w:div>
    <w:div w:id="124202440">
      <w:bodyDiv w:val="1"/>
      <w:marLeft w:val="0"/>
      <w:marRight w:val="0"/>
      <w:marTop w:val="0"/>
      <w:marBottom w:val="0"/>
      <w:divBdr>
        <w:top w:val="none" w:sz="0" w:space="0" w:color="auto"/>
        <w:left w:val="none" w:sz="0" w:space="0" w:color="auto"/>
        <w:bottom w:val="none" w:sz="0" w:space="0" w:color="auto"/>
        <w:right w:val="none" w:sz="0" w:space="0" w:color="auto"/>
      </w:divBdr>
      <w:divsChild>
        <w:div w:id="38444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624619">
      <w:bodyDiv w:val="1"/>
      <w:marLeft w:val="0"/>
      <w:marRight w:val="0"/>
      <w:marTop w:val="0"/>
      <w:marBottom w:val="0"/>
      <w:divBdr>
        <w:top w:val="none" w:sz="0" w:space="0" w:color="auto"/>
        <w:left w:val="none" w:sz="0" w:space="0" w:color="auto"/>
        <w:bottom w:val="none" w:sz="0" w:space="0" w:color="auto"/>
        <w:right w:val="none" w:sz="0" w:space="0" w:color="auto"/>
      </w:divBdr>
    </w:div>
    <w:div w:id="281346912">
      <w:bodyDiv w:val="1"/>
      <w:marLeft w:val="0"/>
      <w:marRight w:val="0"/>
      <w:marTop w:val="0"/>
      <w:marBottom w:val="0"/>
      <w:divBdr>
        <w:top w:val="none" w:sz="0" w:space="0" w:color="auto"/>
        <w:left w:val="none" w:sz="0" w:space="0" w:color="auto"/>
        <w:bottom w:val="none" w:sz="0" w:space="0" w:color="auto"/>
        <w:right w:val="none" w:sz="0" w:space="0" w:color="auto"/>
      </w:divBdr>
    </w:div>
    <w:div w:id="306402210">
      <w:bodyDiv w:val="1"/>
      <w:marLeft w:val="0"/>
      <w:marRight w:val="0"/>
      <w:marTop w:val="0"/>
      <w:marBottom w:val="0"/>
      <w:divBdr>
        <w:top w:val="none" w:sz="0" w:space="0" w:color="auto"/>
        <w:left w:val="none" w:sz="0" w:space="0" w:color="auto"/>
        <w:bottom w:val="none" w:sz="0" w:space="0" w:color="auto"/>
        <w:right w:val="none" w:sz="0" w:space="0" w:color="auto"/>
      </w:divBdr>
      <w:divsChild>
        <w:div w:id="625158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28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18552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179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489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864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877882">
      <w:bodyDiv w:val="1"/>
      <w:marLeft w:val="0"/>
      <w:marRight w:val="0"/>
      <w:marTop w:val="0"/>
      <w:marBottom w:val="0"/>
      <w:divBdr>
        <w:top w:val="none" w:sz="0" w:space="0" w:color="auto"/>
        <w:left w:val="none" w:sz="0" w:space="0" w:color="auto"/>
        <w:bottom w:val="none" w:sz="0" w:space="0" w:color="auto"/>
        <w:right w:val="none" w:sz="0" w:space="0" w:color="auto"/>
      </w:divBdr>
      <w:divsChild>
        <w:div w:id="354579825">
          <w:marLeft w:val="0"/>
          <w:marRight w:val="0"/>
          <w:marTop w:val="0"/>
          <w:marBottom w:val="0"/>
          <w:divBdr>
            <w:top w:val="none" w:sz="0" w:space="0" w:color="auto"/>
            <w:left w:val="none" w:sz="0" w:space="0" w:color="auto"/>
            <w:bottom w:val="none" w:sz="0" w:space="0" w:color="auto"/>
            <w:right w:val="none" w:sz="0" w:space="0" w:color="auto"/>
          </w:divBdr>
          <w:divsChild>
            <w:div w:id="31195707">
              <w:marLeft w:val="0"/>
              <w:marRight w:val="0"/>
              <w:marTop w:val="0"/>
              <w:marBottom w:val="0"/>
              <w:divBdr>
                <w:top w:val="none" w:sz="0" w:space="0" w:color="auto"/>
                <w:left w:val="none" w:sz="0" w:space="0" w:color="auto"/>
                <w:bottom w:val="none" w:sz="0" w:space="0" w:color="auto"/>
                <w:right w:val="none" w:sz="0" w:space="0" w:color="auto"/>
              </w:divBdr>
              <w:divsChild>
                <w:div w:id="132866775">
                  <w:marLeft w:val="0"/>
                  <w:marRight w:val="0"/>
                  <w:marTop w:val="0"/>
                  <w:marBottom w:val="0"/>
                  <w:divBdr>
                    <w:top w:val="none" w:sz="0" w:space="0" w:color="auto"/>
                    <w:left w:val="none" w:sz="0" w:space="0" w:color="auto"/>
                    <w:bottom w:val="none" w:sz="0" w:space="0" w:color="auto"/>
                    <w:right w:val="none" w:sz="0" w:space="0" w:color="auto"/>
                  </w:divBdr>
                  <w:divsChild>
                    <w:div w:id="1018391289">
                      <w:marLeft w:val="0"/>
                      <w:marRight w:val="0"/>
                      <w:marTop w:val="0"/>
                      <w:marBottom w:val="0"/>
                      <w:divBdr>
                        <w:top w:val="none" w:sz="0" w:space="0" w:color="auto"/>
                        <w:left w:val="none" w:sz="0" w:space="0" w:color="auto"/>
                        <w:bottom w:val="none" w:sz="0" w:space="0" w:color="auto"/>
                        <w:right w:val="none" w:sz="0" w:space="0" w:color="auto"/>
                      </w:divBdr>
                      <w:divsChild>
                        <w:div w:id="80757513">
                          <w:marLeft w:val="0"/>
                          <w:marRight w:val="0"/>
                          <w:marTop w:val="0"/>
                          <w:marBottom w:val="0"/>
                          <w:divBdr>
                            <w:top w:val="none" w:sz="0" w:space="0" w:color="auto"/>
                            <w:left w:val="none" w:sz="0" w:space="0" w:color="auto"/>
                            <w:bottom w:val="none" w:sz="0" w:space="0" w:color="auto"/>
                            <w:right w:val="none" w:sz="0" w:space="0" w:color="auto"/>
                          </w:divBdr>
                          <w:divsChild>
                            <w:div w:id="1417552878">
                              <w:marLeft w:val="0"/>
                              <w:marRight w:val="0"/>
                              <w:marTop w:val="0"/>
                              <w:marBottom w:val="0"/>
                              <w:divBdr>
                                <w:top w:val="none" w:sz="0" w:space="0" w:color="auto"/>
                                <w:left w:val="none" w:sz="0" w:space="0" w:color="auto"/>
                                <w:bottom w:val="none" w:sz="0" w:space="0" w:color="auto"/>
                                <w:right w:val="none" w:sz="0" w:space="0" w:color="auto"/>
                              </w:divBdr>
                              <w:divsChild>
                                <w:div w:id="119118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63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84104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0852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241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9103">
      <w:bodyDiv w:val="1"/>
      <w:marLeft w:val="0"/>
      <w:marRight w:val="0"/>
      <w:marTop w:val="0"/>
      <w:marBottom w:val="0"/>
      <w:divBdr>
        <w:top w:val="none" w:sz="0" w:space="0" w:color="auto"/>
        <w:left w:val="none" w:sz="0" w:space="0" w:color="auto"/>
        <w:bottom w:val="none" w:sz="0" w:space="0" w:color="auto"/>
        <w:right w:val="none" w:sz="0" w:space="0" w:color="auto"/>
      </w:divBdr>
    </w:div>
    <w:div w:id="603727114">
      <w:bodyDiv w:val="1"/>
      <w:marLeft w:val="0"/>
      <w:marRight w:val="0"/>
      <w:marTop w:val="0"/>
      <w:marBottom w:val="0"/>
      <w:divBdr>
        <w:top w:val="none" w:sz="0" w:space="0" w:color="auto"/>
        <w:left w:val="none" w:sz="0" w:space="0" w:color="auto"/>
        <w:bottom w:val="none" w:sz="0" w:space="0" w:color="auto"/>
        <w:right w:val="none" w:sz="0" w:space="0" w:color="auto"/>
      </w:divBdr>
    </w:div>
    <w:div w:id="610205881">
      <w:bodyDiv w:val="1"/>
      <w:marLeft w:val="0"/>
      <w:marRight w:val="0"/>
      <w:marTop w:val="0"/>
      <w:marBottom w:val="0"/>
      <w:divBdr>
        <w:top w:val="none" w:sz="0" w:space="0" w:color="auto"/>
        <w:left w:val="none" w:sz="0" w:space="0" w:color="auto"/>
        <w:bottom w:val="none" w:sz="0" w:space="0" w:color="auto"/>
        <w:right w:val="none" w:sz="0" w:space="0" w:color="auto"/>
      </w:divBdr>
    </w:div>
    <w:div w:id="752971762">
      <w:bodyDiv w:val="1"/>
      <w:marLeft w:val="0"/>
      <w:marRight w:val="0"/>
      <w:marTop w:val="0"/>
      <w:marBottom w:val="0"/>
      <w:divBdr>
        <w:top w:val="none" w:sz="0" w:space="0" w:color="auto"/>
        <w:left w:val="none" w:sz="0" w:space="0" w:color="auto"/>
        <w:bottom w:val="none" w:sz="0" w:space="0" w:color="auto"/>
        <w:right w:val="none" w:sz="0" w:space="0" w:color="auto"/>
      </w:divBdr>
    </w:div>
    <w:div w:id="836188140">
      <w:bodyDiv w:val="1"/>
      <w:marLeft w:val="0"/>
      <w:marRight w:val="0"/>
      <w:marTop w:val="0"/>
      <w:marBottom w:val="0"/>
      <w:divBdr>
        <w:top w:val="none" w:sz="0" w:space="0" w:color="auto"/>
        <w:left w:val="none" w:sz="0" w:space="0" w:color="auto"/>
        <w:bottom w:val="none" w:sz="0" w:space="0" w:color="auto"/>
        <w:right w:val="none" w:sz="0" w:space="0" w:color="auto"/>
      </w:divBdr>
    </w:div>
    <w:div w:id="892231830">
      <w:bodyDiv w:val="1"/>
      <w:marLeft w:val="0"/>
      <w:marRight w:val="0"/>
      <w:marTop w:val="0"/>
      <w:marBottom w:val="0"/>
      <w:divBdr>
        <w:top w:val="none" w:sz="0" w:space="0" w:color="auto"/>
        <w:left w:val="none" w:sz="0" w:space="0" w:color="auto"/>
        <w:bottom w:val="none" w:sz="0" w:space="0" w:color="auto"/>
        <w:right w:val="none" w:sz="0" w:space="0" w:color="auto"/>
      </w:divBdr>
    </w:div>
    <w:div w:id="952396317">
      <w:bodyDiv w:val="1"/>
      <w:marLeft w:val="0"/>
      <w:marRight w:val="0"/>
      <w:marTop w:val="0"/>
      <w:marBottom w:val="0"/>
      <w:divBdr>
        <w:top w:val="none" w:sz="0" w:space="0" w:color="auto"/>
        <w:left w:val="none" w:sz="0" w:space="0" w:color="auto"/>
        <w:bottom w:val="none" w:sz="0" w:space="0" w:color="auto"/>
        <w:right w:val="none" w:sz="0" w:space="0" w:color="auto"/>
      </w:divBdr>
      <w:divsChild>
        <w:div w:id="1727608256">
          <w:marLeft w:val="0"/>
          <w:marRight w:val="0"/>
          <w:marTop w:val="0"/>
          <w:marBottom w:val="0"/>
          <w:divBdr>
            <w:top w:val="none" w:sz="0" w:space="0" w:color="auto"/>
            <w:left w:val="none" w:sz="0" w:space="0" w:color="auto"/>
            <w:bottom w:val="none" w:sz="0" w:space="0" w:color="auto"/>
            <w:right w:val="none" w:sz="0" w:space="0" w:color="auto"/>
          </w:divBdr>
          <w:divsChild>
            <w:div w:id="5906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00197">
      <w:bodyDiv w:val="1"/>
      <w:marLeft w:val="0"/>
      <w:marRight w:val="0"/>
      <w:marTop w:val="0"/>
      <w:marBottom w:val="0"/>
      <w:divBdr>
        <w:top w:val="none" w:sz="0" w:space="0" w:color="auto"/>
        <w:left w:val="none" w:sz="0" w:space="0" w:color="auto"/>
        <w:bottom w:val="none" w:sz="0" w:space="0" w:color="auto"/>
        <w:right w:val="none" w:sz="0" w:space="0" w:color="auto"/>
      </w:divBdr>
    </w:div>
    <w:div w:id="1402946910">
      <w:bodyDiv w:val="1"/>
      <w:marLeft w:val="0"/>
      <w:marRight w:val="0"/>
      <w:marTop w:val="0"/>
      <w:marBottom w:val="0"/>
      <w:divBdr>
        <w:top w:val="none" w:sz="0" w:space="0" w:color="auto"/>
        <w:left w:val="none" w:sz="0" w:space="0" w:color="auto"/>
        <w:bottom w:val="none" w:sz="0" w:space="0" w:color="auto"/>
        <w:right w:val="none" w:sz="0" w:space="0" w:color="auto"/>
      </w:divBdr>
    </w:div>
    <w:div w:id="1467309486">
      <w:bodyDiv w:val="1"/>
      <w:marLeft w:val="0"/>
      <w:marRight w:val="0"/>
      <w:marTop w:val="0"/>
      <w:marBottom w:val="0"/>
      <w:divBdr>
        <w:top w:val="none" w:sz="0" w:space="0" w:color="auto"/>
        <w:left w:val="none" w:sz="0" w:space="0" w:color="auto"/>
        <w:bottom w:val="none" w:sz="0" w:space="0" w:color="auto"/>
        <w:right w:val="none" w:sz="0" w:space="0" w:color="auto"/>
      </w:divBdr>
    </w:div>
    <w:div w:id="1520120155">
      <w:bodyDiv w:val="1"/>
      <w:marLeft w:val="0"/>
      <w:marRight w:val="0"/>
      <w:marTop w:val="0"/>
      <w:marBottom w:val="0"/>
      <w:divBdr>
        <w:top w:val="none" w:sz="0" w:space="0" w:color="auto"/>
        <w:left w:val="none" w:sz="0" w:space="0" w:color="auto"/>
        <w:bottom w:val="none" w:sz="0" w:space="0" w:color="auto"/>
        <w:right w:val="none" w:sz="0" w:space="0" w:color="auto"/>
      </w:divBdr>
    </w:div>
    <w:div w:id="1659651992">
      <w:bodyDiv w:val="1"/>
      <w:marLeft w:val="0"/>
      <w:marRight w:val="0"/>
      <w:marTop w:val="0"/>
      <w:marBottom w:val="0"/>
      <w:divBdr>
        <w:top w:val="none" w:sz="0" w:space="0" w:color="auto"/>
        <w:left w:val="none" w:sz="0" w:space="0" w:color="auto"/>
        <w:bottom w:val="none" w:sz="0" w:space="0" w:color="auto"/>
        <w:right w:val="none" w:sz="0" w:space="0" w:color="auto"/>
      </w:divBdr>
    </w:div>
    <w:div w:id="1804695354">
      <w:bodyDiv w:val="1"/>
      <w:marLeft w:val="0"/>
      <w:marRight w:val="0"/>
      <w:marTop w:val="0"/>
      <w:marBottom w:val="0"/>
      <w:divBdr>
        <w:top w:val="none" w:sz="0" w:space="0" w:color="auto"/>
        <w:left w:val="none" w:sz="0" w:space="0" w:color="auto"/>
        <w:bottom w:val="none" w:sz="0" w:space="0" w:color="auto"/>
        <w:right w:val="none" w:sz="0" w:space="0" w:color="auto"/>
      </w:divBdr>
      <w:divsChild>
        <w:div w:id="67635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156958">
      <w:bodyDiv w:val="1"/>
      <w:marLeft w:val="0"/>
      <w:marRight w:val="0"/>
      <w:marTop w:val="0"/>
      <w:marBottom w:val="0"/>
      <w:divBdr>
        <w:top w:val="none" w:sz="0" w:space="0" w:color="auto"/>
        <w:left w:val="none" w:sz="0" w:space="0" w:color="auto"/>
        <w:bottom w:val="none" w:sz="0" w:space="0" w:color="auto"/>
        <w:right w:val="none" w:sz="0" w:space="0" w:color="auto"/>
      </w:divBdr>
    </w:div>
    <w:div w:id="1870101414">
      <w:bodyDiv w:val="1"/>
      <w:marLeft w:val="0"/>
      <w:marRight w:val="0"/>
      <w:marTop w:val="0"/>
      <w:marBottom w:val="0"/>
      <w:divBdr>
        <w:top w:val="none" w:sz="0" w:space="0" w:color="auto"/>
        <w:left w:val="none" w:sz="0" w:space="0" w:color="auto"/>
        <w:bottom w:val="none" w:sz="0" w:space="0" w:color="auto"/>
        <w:right w:val="none" w:sz="0" w:space="0" w:color="auto"/>
      </w:divBdr>
    </w:div>
    <w:div w:id="1870332788">
      <w:bodyDiv w:val="1"/>
      <w:marLeft w:val="0"/>
      <w:marRight w:val="0"/>
      <w:marTop w:val="0"/>
      <w:marBottom w:val="0"/>
      <w:divBdr>
        <w:top w:val="none" w:sz="0" w:space="0" w:color="auto"/>
        <w:left w:val="none" w:sz="0" w:space="0" w:color="auto"/>
        <w:bottom w:val="none" w:sz="0" w:space="0" w:color="auto"/>
        <w:right w:val="none" w:sz="0" w:space="0" w:color="auto"/>
      </w:divBdr>
    </w:div>
    <w:div w:id="2060011953">
      <w:bodyDiv w:val="1"/>
      <w:marLeft w:val="0"/>
      <w:marRight w:val="0"/>
      <w:marTop w:val="0"/>
      <w:marBottom w:val="0"/>
      <w:divBdr>
        <w:top w:val="none" w:sz="0" w:space="0" w:color="auto"/>
        <w:left w:val="none" w:sz="0" w:space="0" w:color="auto"/>
        <w:bottom w:val="none" w:sz="0" w:space="0" w:color="auto"/>
        <w:right w:val="none" w:sz="0" w:space="0" w:color="auto"/>
      </w:divBdr>
    </w:div>
    <w:div w:id="2083090825">
      <w:bodyDiv w:val="1"/>
      <w:marLeft w:val="0"/>
      <w:marRight w:val="0"/>
      <w:marTop w:val="0"/>
      <w:marBottom w:val="0"/>
      <w:divBdr>
        <w:top w:val="none" w:sz="0" w:space="0" w:color="auto"/>
        <w:left w:val="none" w:sz="0" w:space="0" w:color="auto"/>
        <w:bottom w:val="none" w:sz="0" w:space="0" w:color="auto"/>
        <w:right w:val="none" w:sz="0" w:space="0" w:color="auto"/>
      </w:divBdr>
      <w:divsChild>
        <w:div w:id="1777481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194846">
      <w:bodyDiv w:val="1"/>
      <w:marLeft w:val="0"/>
      <w:marRight w:val="0"/>
      <w:marTop w:val="0"/>
      <w:marBottom w:val="0"/>
      <w:divBdr>
        <w:top w:val="none" w:sz="0" w:space="0" w:color="auto"/>
        <w:left w:val="none" w:sz="0" w:space="0" w:color="auto"/>
        <w:bottom w:val="none" w:sz="0" w:space="0" w:color="auto"/>
        <w:right w:val="none" w:sz="0" w:space="0" w:color="auto"/>
      </w:divBdr>
    </w:div>
    <w:div w:id="211381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5CBD4-2CA4-4F34-B3AD-38F5FDB0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26</Pages>
  <Words>6537</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267</cp:revision>
  <cp:lastPrinted>2026-02-23T12:26:00Z</cp:lastPrinted>
  <dcterms:created xsi:type="dcterms:W3CDTF">2013-12-23T23:15:00Z</dcterms:created>
  <dcterms:modified xsi:type="dcterms:W3CDTF">2026-04-14T04:07:00Z</dcterms:modified>
  <cp:category/>
</cp:coreProperties>
</file>